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D060">
      <w:pPr>
        <w:spacing w:before="215" w:line="403" w:lineRule="exact"/>
        <w:ind w:left="385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231F20"/>
          <w:w w:val="80"/>
          <w:sz w:val="36"/>
        </w:rPr>
        <w:t>COMMON</w:t>
      </w:r>
      <w:r>
        <w:rPr>
          <w:rFonts w:ascii="Arial"/>
          <w:b/>
          <w:color w:val="231F20"/>
          <w:spacing w:val="-9"/>
          <w:sz w:val="36"/>
        </w:rPr>
        <w:t xml:space="preserve"> </w:t>
      </w:r>
      <w:r>
        <w:rPr>
          <w:rFonts w:ascii="Arial"/>
          <w:b/>
          <w:color w:val="231F20"/>
          <w:w w:val="80"/>
          <w:sz w:val="36"/>
        </w:rPr>
        <w:t>APPLICATION</w:t>
      </w:r>
      <w:r>
        <w:rPr>
          <w:rFonts w:ascii="Arial"/>
          <w:b/>
          <w:color w:val="231F20"/>
          <w:spacing w:val="6"/>
          <w:sz w:val="36"/>
        </w:rPr>
        <w:t xml:space="preserve"> </w:t>
      </w:r>
      <w:r>
        <w:rPr>
          <w:rFonts w:ascii="Arial"/>
          <w:b/>
          <w:color w:val="231F20"/>
          <w:spacing w:val="-4"/>
          <w:w w:val="80"/>
          <w:sz w:val="36"/>
        </w:rPr>
        <w:t>FORM</w:t>
      </w:r>
    </w:p>
    <w:p w14:paraId="4243CEA7">
      <w:pPr>
        <w:spacing w:before="0" w:line="219" w:lineRule="exact"/>
        <w:ind w:left="366" w:right="0" w:firstLine="0"/>
        <w:jc w:val="left"/>
        <w:rPr>
          <w:sz w:val="20"/>
        </w:rPr>
      </w:pPr>
      <w:r>
        <w:rPr>
          <w:color w:val="231F20"/>
          <w:w w:val="80"/>
          <w:sz w:val="20"/>
        </w:rPr>
        <w:t>(To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0"/>
          <w:sz w:val="20"/>
        </w:rPr>
        <w:t>be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Used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/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0"/>
          <w:sz w:val="20"/>
        </w:rPr>
        <w:t>Distributed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along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with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0"/>
          <w:sz w:val="20"/>
        </w:rPr>
        <w:t>Scheme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Information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w w:val="80"/>
          <w:sz w:val="20"/>
        </w:rPr>
        <w:t>Document)</w:t>
      </w:r>
    </w:p>
    <w:p w14:paraId="532947C8">
      <w:pPr>
        <w:pStyle w:val="6"/>
        <w:spacing w:before="9" w:line="151" w:lineRule="exact"/>
        <w:ind w:left="366"/>
      </w:pPr>
      <w:r>
        <w:rPr>
          <w:color w:val="231F20"/>
          <w:w w:val="80"/>
        </w:rPr>
        <w:t>Investors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read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Key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Information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Memorandum,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Instructions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Product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Labeling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before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completing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80"/>
        </w:rPr>
        <w:t>Form.</w:t>
      </w:r>
    </w:p>
    <w:p w14:paraId="52D39D9E">
      <w:pPr>
        <w:spacing w:before="96" w:line="336" w:lineRule="exact"/>
        <w:ind w:left="90" w:right="0" w:firstLine="0"/>
        <w:jc w:val="left"/>
        <w:rPr>
          <w:rFonts w:ascii="Trebuchet MS"/>
          <w:b/>
          <w:sz w:val="32"/>
        </w:rPr>
      </w:pPr>
      <w:r>
        <w:br w:type="column"/>
      </w:r>
      <w:r>
        <w:rPr>
          <w:rFonts w:ascii="Trebuchet MS"/>
          <w:b/>
          <w:color w:val="231F20"/>
          <w:w w:val="80"/>
          <w:sz w:val="32"/>
          <w:u w:val="single" w:color="231F20"/>
        </w:rPr>
        <w:t>PGIM</w:t>
      </w:r>
      <w:r>
        <w:rPr>
          <w:rFonts w:ascii="Trebuchet MS"/>
          <w:b/>
          <w:color w:val="231F20"/>
          <w:spacing w:val="-7"/>
          <w:sz w:val="32"/>
          <w:u w:val="single" w:color="231F20"/>
        </w:rPr>
        <w:t xml:space="preserve"> </w:t>
      </w:r>
      <w:r>
        <w:rPr>
          <w:rFonts w:ascii="Trebuchet MS"/>
          <w:b/>
          <w:color w:val="231F20"/>
          <w:spacing w:val="-2"/>
          <w:w w:val="90"/>
          <w:sz w:val="32"/>
          <w:u w:val="single" w:color="231F20"/>
        </w:rPr>
        <w:t>INDIA</w:t>
      </w:r>
    </w:p>
    <w:p w14:paraId="6DACECFA">
      <w:pPr>
        <w:pStyle w:val="10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5793740</wp:posOffset>
                </wp:positionH>
                <wp:positionV relativeFrom="paragraph">
                  <wp:posOffset>-178435</wp:posOffset>
                </wp:positionV>
                <wp:extent cx="382905" cy="382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05" cy="382270"/>
                          <a:chOff x="0" y="0"/>
                          <a:chExt cx="382905" cy="3822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416" y="171009"/>
                            <a:ext cx="87477" cy="134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-7" y="3"/>
                            <a:ext cx="375920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82270">
                                <a:moveTo>
                                  <a:pt x="278574" y="252958"/>
                                </a:moveTo>
                                <a:lnTo>
                                  <a:pt x="273545" y="243509"/>
                                </a:lnTo>
                                <a:lnTo>
                                  <a:pt x="224002" y="305308"/>
                                </a:lnTo>
                                <a:lnTo>
                                  <a:pt x="250723" y="305308"/>
                                </a:lnTo>
                                <a:lnTo>
                                  <a:pt x="278574" y="252958"/>
                                </a:lnTo>
                                <a:close/>
                              </a:path>
                              <a:path w="375920" h="382270">
                                <a:moveTo>
                                  <a:pt x="339305" y="314274"/>
                                </a:moveTo>
                                <a:lnTo>
                                  <a:pt x="45669" y="314274"/>
                                </a:lnTo>
                                <a:lnTo>
                                  <a:pt x="79629" y="346494"/>
                                </a:lnTo>
                                <a:lnTo>
                                  <a:pt x="117132" y="367436"/>
                                </a:lnTo>
                                <a:lnTo>
                                  <a:pt x="155689" y="378777"/>
                                </a:lnTo>
                                <a:lnTo>
                                  <a:pt x="192786" y="382193"/>
                                </a:lnTo>
                                <a:lnTo>
                                  <a:pt x="233692" y="377761"/>
                                </a:lnTo>
                                <a:lnTo>
                                  <a:pt x="273558" y="364718"/>
                                </a:lnTo>
                                <a:lnTo>
                                  <a:pt x="309664" y="343433"/>
                                </a:lnTo>
                                <a:lnTo>
                                  <a:pt x="339305" y="314274"/>
                                </a:lnTo>
                                <a:close/>
                              </a:path>
                              <a:path w="375920" h="382270">
                                <a:moveTo>
                                  <a:pt x="375513" y="135356"/>
                                </a:moveTo>
                                <a:lnTo>
                                  <a:pt x="368820" y="117589"/>
                                </a:lnTo>
                                <a:lnTo>
                                  <a:pt x="363537" y="103543"/>
                                </a:lnTo>
                                <a:lnTo>
                                  <a:pt x="355485" y="91554"/>
                                </a:lnTo>
                                <a:lnTo>
                                  <a:pt x="355485" y="117589"/>
                                </a:lnTo>
                                <a:lnTo>
                                  <a:pt x="269100" y="93624"/>
                                </a:lnTo>
                                <a:lnTo>
                                  <a:pt x="197154" y="53428"/>
                                </a:lnTo>
                                <a:lnTo>
                                  <a:pt x="192214" y="50673"/>
                                </a:lnTo>
                                <a:lnTo>
                                  <a:pt x="154305" y="44513"/>
                                </a:lnTo>
                                <a:lnTo>
                                  <a:pt x="137071" y="81305"/>
                                </a:lnTo>
                                <a:lnTo>
                                  <a:pt x="123113" y="88557"/>
                                </a:lnTo>
                                <a:lnTo>
                                  <a:pt x="101396" y="143738"/>
                                </a:lnTo>
                                <a:lnTo>
                                  <a:pt x="101396" y="142608"/>
                                </a:lnTo>
                                <a:lnTo>
                                  <a:pt x="86334" y="150418"/>
                                </a:lnTo>
                                <a:lnTo>
                                  <a:pt x="56032" y="231394"/>
                                </a:lnTo>
                                <a:lnTo>
                                  <a:pt x="37871" y="280225"/>
                                </a:lnTo>
                                <a:lnTo>
                                  <a:pt x="28663" y="262547"/>
                                </a:lnTo>
                                <a:lnTo>
                                  <a:pt x="20840" y="242290"/>
                                </a:lnTo>
                                <a:lnTo>
                                  <a:pt x="15430" y="217322"/>
                                </a:lnTo>
                                <a:lnTo>
                                  <a:pt x="13398" y="185508"/>
                                </a:lnTo>
                                <a:lnTo>
                                  <a:pt x="19177" y="143738"/>
                                </a:lnTo>
                                <a:lnTo>
                                  <a:pt x="35890" y="103543"/>
                                </a:lnTo>
                                <a:lnTo>
                                  <a:pt x="62699" y="67538"/>
                                </a:lnTo>
                                <a:lnTo>
                                  <a:pt x="98564" y="38595"/>
                                </a:lnTo>
                                <a:lnTo>
                                  <a:pt x="142608" y="19265"/>
                                </a:lnTo>
                                <a:lnTo>
                                  <a:pt x="193890" y="12230"/>
                                </a:lnTo>
                                <a:lnTo>
                                  <a:pt x="248208" y="20688"/>
                                </a:lnTo>
                                <a:lnTo>
                                  <a:pt x="294957" y="43573"/>
                                </a:lnTo>
                                <a:lnTo>
                                  <a:pt x="331558" y="77127"/>
                                </a:lnTo>
                                <a:lnTo>
                                  <a:pt x="355485" y="117589"/>
                                </a:lnTo>
                                <a:lnTo>
                                  <a:pt x="355485" y="91554"/>
                                </a:lnTo>
                                <a:lnTo>
                                  <a:pt x="339509" y="67754"/>
                                </a:lnTo>
                                <a:lnTo>
                                  <a:pt x="303314" y="34340"/>
                                </a:lnTo>
                                <a:lnTo>
                                  <a:pt x="259905" y="12230"/>
                                </a:lnTo>
                                <a:lnTo>
                                  <a:pt x="254825" y="9639"/>
                                </a:lnTo>
                                <a:lnTo>
                                  <a:pt x="193890" y="0"/>
                                </a:lnTo>
                                <a:lnTo>
                                  <a:pt x="139090" y="7480"/>
                                </a:lnTo>
                                <a:lnTo>
                                  <a:pt x="91859" y="28041"/>
                                </a:lnTo>
                                <a:lnTo>
                                  <a:pt x="53263" y="58915"/>
                                </a:lnTo>
                                <a:lnTo>
                                  <a:pt x="24384" y="97307"/>
                                </a:lnTo>
                                <a:lnTo>
                                  <a:pt x="6273" y="140436"/>
                                </a:lnTo>
                                <a:lnTo>
                                  <a:pt x="0" y="185508"/>
                                </a:lnTo>
                                <a:lnTo>
                                  <a:pt x="3416" y="226098"/>
                                </a:lnTo>
                                <a:lnTo>
                                  <a:pt x="12255" y="258648"/>
                                </a:lnTo>
                                <a:lnTo>
                                  <a:pt x="24447" y="284721"/>
                                </a:lnTo>
                                <a:lnTo>
                                  <a:pt x="37871" y="305892"/>
                                </a:lnTo>
                                <a:lnTo>
                                  <a:pt x="48895" y="280225"/>
                                </a:lnTo>
                                <a:lnTo>
                                  <a:pt x="60312" y="253085"/>
                                </a:lnTo>
                                <a:lnTo>
                                  <a:pt x="69710" y="230492"/>
                                </a:lnTo>
                                <a:lnTo>
                                  <a:pt x="73571" y="221170"/>
                                </a:lnTo>
                                <a:lnTo>
                                  <a:pt x="83566" y="215633"/>
                                </a:lnTo>
                                <a:lnTo>
                                  <a:pt x="98044" y="175488"/>
                                </a:lnTo>
                                <a:lnTo>
                                  <a:pt x="106426" y="171564"/>
                                </a:lnTo>
                                <a:lnTo>
                                  <a:pt x="73571" y="272465"/>
                                </a:lnTo>
                                <a:lnTo>
                                  <a:pt x="50114" y="305308"/>
                                </a:lnTo>
                                <a:lnTo>
                                  <a:pt x="60159" y="305308"/>
                                </a:lnTo>
                                <a:lnTo>
                                  <a:pt x="99707" y="257937"/>
                                </a:lnTo>
                                <a:lnTo>
                                  <a:pt x="118681" y="184391"/>
                                </a:lnTo>
                                <a:lnTo>
                                  <a:pt x="125945" y="194449"/>
                                </a:lnTo>
                                <a:lnTo>
                                  <a:pt x="124256" y="215633"/>
                                </a:lnTo>
                                <a:lnTo>
                                  <a:pt x="123850" y="221170"/>
                                </a:lnTo>
                                <a:lnTo>
                                  <a:pt x="123761" y="222351"/>
                                </a:lnTo>
                                <a:lnTo>
                                  <a:pt x="123177" y="228828"/>
                                </a:lnTo>
                                <a:lnTo>
                                  <a:pt x="122008" y="239026"/>
                                </a:lnTo>
                                <a:lnTo>
                                  <a:pt x="74650" y="305308"/>
                                </a:lnTo>
                                <a:lnTo>
                                  <a:pt x="85775" y="305308"/>
                                </a:lnTo>
                                <a:lnTo>
                                  <a:pt x="132067" y="270217"/>
                                </a:lnTo>
                                <a:lnTo>
                                  <a:pt x="134823" y="271322"/>
                                </a:lnTo>
                                <a:lnTo>
                                  <a:pt x="117576" y="305308"/>
                                </a:lnTo>
                                <a:lnTo>
                                  <a:pt x="168795" y="305308"/>
                                </a:lnTo>
                                <a:lnTo>
                                  <a:pt x="221462" y="270217"/>
                                </a:lnTo>
                                <a:lnTo>
                                  <a:pt x="247180" y="253085"/>
                                </a:lnTo>
                                <a:lnTo>
                                  <a:pt x="247332" y="253085"/>
                                </a:lnTo>
                                <a:lnTo>
                                  <a:pt x="266153" y="184391"/>
                                </a:lnTo>
                                <a:lnTo>
                                  <a:pt x="269659" y="171564"/>
                                </a:lnTo>
                                <a:lnTo>
                                  <a:pt x="271335" y="165455"/>
                                </a:lnTo>
                                <a:lnTo>
                                  <a:pt x="329298" y="162687"/>
                                </a:lnTo>
                                <a:lnTo>
                                  <a:pt x="306997" y="148196"/>
                                </a:lnTo>
                                <a:lnTo>
                                  <a:pt x="280263" y="143738"/>
                                </a:lnTo>
                                <a:lnTo>
                                  <a:pt x="179946" y="127012"/>
                                </a:lnTo>
                                <a:lnTo>
                                  <a:pt x="163690" y="109689"/>
                                </a:lnTo>
                                <a:lnTo>
                                  <a:pt x="155041" y="100355"/>
                                </a:lnTo>
                                <a:lnTo>
                                  <a:pt x="151599" y="96545"/>
                                </a:lnTo>
                                <a:lnTo>
                                  <a:pt x="150990" y="95821"/>
                                </a:lnTo>
                                <a:lnTo>
                                  <a:pt x="184404" y="98577"/>
                                </a:lnTo>
                                <a:lnTo>
                                  <a:pt x="181444" y="95821"/>
                                </a:lnTo>
                                <a:lnTo>
                                  <a:pt x="160464" y="76314"/>
                                </a:lnTo>
                                <a:lnTo>
                                  <a:pt x="160464" y="53428"/>
                                </a:lnTo>
                                <a:lnTo>
                                  <a:pt x="191655" y="59055"/>
                                </a:lnTo>
                                <a:lnTo>
                                  <a:pt x="276923" y="108648"/>
                                </a:lnTo>
                                <a:lnTo>
                                  <a:pt x="375513" y="135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94" y="199458"/>
                            <a:ext cx="78587" cy="105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6.2pt;margin-top:-14.05pt;height:30.1pt;width:30.15pt;mso-position-horizontal-relative:page;z-index:251660288;mso-width-relative:page;mso-height-relative:page;" coordsize="382905,382270" o:gfxdata="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">
                <o:lock v:ext="edit" aspectratio="f"/>
                <v:shape id="Image 2" o:spid="_x0000_s1026" o:spt="75" type="#_x0000_t75" style="position:absolute;left:262416;top:171009;height:134297;width:87477;" filled="f" o:preferrelative="t" stroked="f" coordsize="21600,21600" o:gfxdata="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pPDm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Graphic 3" o:spid="_x0000_s1026" o:spt="100" style="position:absolute;left:-7;top:3;height:382270;width:375920;" fillcolor="#231F20" filled="t" stroked="f" coordsize="375920,382270" o:gfxdata="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nCDbsAAADa&#10;AAAADwAAAAAAAAABACAAAAAiAAAAZHJzL2Rvd25yZXYueG1sUEsBAhQAFAAAAAgAh07iQDMvBZ47&#10;AAAAOQAAABAAAAAAAAAAAQAgAAAACgEAAGRycy9zaGFwZXhtbC54bWxQSwUGAAAAAAYABgBbAQAA&#10;tAMAAAAA&#10;" path="m278574,252958l273545,243509,224002,305308,250723,305308,278574,252958xem339305,314274l45669,314274,79629,346494,117132,367436,155689,378777,192786,382193,233692,377761,273558,364718,309664,343433,339305,314274xem375513,135356l368820,117589,363537,103543,355485,91554,355485,117589,269100,93624,197154,53428,192214,50673,154305,44513,137071,81305,123113,88557,101396,143738,101396,142608,86334,150418,56032,231394,37871,280225,28663,262547,20840,242290,15430,217322,13398,185508,19177,143738,35890,103543,62699,67538,98564,38595,142608,19265,193890,12230,248208,20688,294957,43573,331558,77127,355485,117589,355485,91554,339509,67754,303314,34340,259905,12230,254825,9639,193890,0,139090,7480,91859,28041,53263,58915,24384,97307,6273,140436,0,185508,3416,226098,12255,258648,24447,284721,37871,305892,48895,280225,60312,253085,69710,230492,73571,221170,83566,215633,98044,175488,106426,171564,73571,272465,50114,305308,60159,305308,99707,257937,118681,184391,125945,194449,124256,215633,123850,221170,123761,222351,123177,228828,122008,239026,74650,305308,85775,305308,132067,270217,134823,271322,117576,305308,168795,305308,221462,270217,247180,253085,247332,253085,266153,184391,269659,171564,271335,165455,329298,162687,306997,148196,280263,143738,179946,127012,163690,109689,155041,100355,151599,96545,150990,95821,184404,98577,181444,95821,160464,76314,160464,53428,191655,59055,276923,108648,375513,13535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304194;top:199458;height:105854;width:78587;" filled="f" o:preferrelative="t" stroked="f" coordsize="21600,21600" o:gfxdata="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BLs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6278880</wp:posOffset>
            </wp:positionH>
            <wp:positionV relativeFrom="paragraph">
              <wp:posOffset>-97790</wp:posOffset>
            </wp:positionV>
            <wp:extent cx="914400" cy="401955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12" cy="40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75"/>
        </w:rPr>
        <w:t>SMART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5"/>
          <w:w w:val="95"/>
        </w:rPr>
        <w:t>SIP</w:t>
      </w:r>
    </w:p>
    <w:p w14:paraId="7F3EAB7D">
      <w:pPr>
        <w:pStyle w:val="10"/>
        <w:spacing w:after="0"/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6893" w:space="40"/>
            <w:col w:w="4947"/>
          </w:cols>
        </w:sectPr>
      </w:pPr>
    </w:p>
    <w:p w14:paraId="772D9FF3">
      <w:pPr>
        <w:pStyle w:val="9"/>
        <w:tabs>
          <w:tab w:val="left" w:pos="7988"/>
        </w:tabs>
        <w:spacing w:before="1"/>
        <w:ind w:left="366"/>
        <w:rPr>
          <w:rFonts w:ascii="Arial" w:hAnsi="Arial"/>
          <w:b/>
          <w:position w:val="-3"/>
          <w:sz w:val="20"/>
        </w:rPr>
      </w:pPr>
      <w:r>
        <w:rPr>
          <w:color w:val="231F20"/>
          <w:w w:val="8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read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instructions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before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filling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up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w w:val="80"/>
        </w:rPr>
        <w:t>Application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Form.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Tick</w:t>
      </w:r>
      <w:r>
        <w:rPr>
          <w:color w:val="231F20"/>
        </w:rPr>
        <w:t xml:space="preserve"> </w:t>
      </w:r>
      <w:r>
        <w:rPr>
          <w:color w:val="231F20"/>
          <w:w w:val="80"/>
        </w:rPr>
        <w:t>(</w:t>
      </w:r>
      <w:r>
        <w:rPr>
          <w:rFonts w:ascii="Wingdings" w:hAnsi="Wingdings"/>
          <w:color w:val="231F20"/>
          <w:w w:val="80"/>
          <w:position w:val="-1"/>
        </w:rPr>
        <w:t></w:t>
      </w:r>
      <w:r>
        <w:rPr>
          <w:color w:val="231F20"/>
          <w:w w:val="80"/>
        </w:rPr>
        <w:t>)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whichever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applicable,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strike</w:t>
      </w:r>
      <w:r>
        <w:rPr>
          <w:color w:val="231F20"/>
        </w:rPr>
        <w:t xml:space="preserve"> </w:t>
      </w:r>
      <w:r>
        <w:rPr>
          <w:color w:val="231F20"/>
          <w:w w:val="80"/>
        </w:rPr>
        <w:t>out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whichever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2"/>
          <w:w w:val="80"/>
        </w:rPr>
        <w:t>required.</w:t>
      </w:r>
      <w:r>
        <w:rPr>
          <w:color w:val="231F20"/>
        </w:rPr>
        <w:tab/>
      </w:r>
      <w:r>
        <w:rPr>
          <w:rFonts w:ascii="Arial" w:hAnsi="Arial"/>
          <w:b/>
          <w:color w:val="231F20"/>
          <w:w w:val="80"/>
          <w:position w:val="-3"/>
          <w:sz w:val="20"/>
        </w:rPr>
        <w:t>Application</w:t>
      </w:r>
      <w:r>
        <w:rPr>
          <w:rFonts w:ascii="Arial" w:hAnsi="Arial"/>
          <w:b/>
          <w:color w:val="231F20"/>
          <w:spacing w:val="11"/>
          <w:position w:val="-3"/>
          <w:sz w:val="20"/>
        </w:rPr>
        <w:t xml:space="preserve"> </w:t>
      </w:r>
      <w:r>
        <w:rPr>
          <w:rFonts w:ascii="Arial" w:hAnsi="Arial"/>
          <w:b/>
          <w:color w:val="231F20"/>
          <w:spacing w:val="-5"/>
          <w:w w:val="90"/>
          <w:position w:val="-3"/>
          <w:sz w:val="20"/>
        </w:rPr>
        <w:t>No.</w:t>
      </w:r>
    </w:p>
    <w:p w14:paraId="58892101">
      <w:pPr>
        <w:pStyle w:val="9"/>
        <w:spacing w:before="2"/>
        <w:jc w:val="left"/>
        <w:rPr>
          <w:rFonts w:ascii="Arial"/>
          <w:b/>
          <w:sz w:val="6"/>
        </w:rPr>
      </w:pPr>
    </w:p>
    <w:tbl>
      <w:tblPr>
        <w:tblStyle w:val="8"/>
        <w:tblW w:w="0" w:type="auto"/>
        <w:tblInd w:w="381" w:type="dxa"/>
        <w:tblBorders>
          <w:top w:val="single" w:color="939598" w:sz="6" w:space="0"/>
          <w:left w:val="single" w:color="939598" w:sz="6" w:space="0"/>
          <w:bottom w:val="single" w:color="939598" w:sz="6" w:space="0"/>
          <w:right w:val="single" w:color="939598" w:sz="6" w:space="0"/>
          <w:insideH w:val="single" w:color="939598" w:sz="6" w:space="0"/>
          <w:insideV w:val="single" w:color="939598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926"/>
        <w:gridCol w:w="3517"/>
        <w:gridCol w:w="1565"/>
        <w:gridCol w:w="1421"/>
        <w:gridCol w:w="1329"/>
      </w:tblGrid>
      <w:tr w14:paraId="226C0F4B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1112" w:type="dxa"/>
            <w:gridSpan w:val="6"/>
            <w:tcBorders>
              <w:top w:val="nil"/>
              <w:left w:val="nil"/>
              <w:right w:val="nil"/>
            </w:tcBorders>
            <w:shd w:val="clear" w:color="auto" w:fill="231F20"/>
          </w:tcPr>
          <w:p w14:paraId="31606A26">
            <w:pPr>
              <w:pStyle w:val="13"/>
              <w:spacing w:line="199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1.</w:t>
            </w:r>
            <w:r>
              <w:rPr>
                <w:rFonts w:ascii="Arial"/>
                <w:b/>
                <w:color w:val="FFFFFF"/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DISTRIBUTOR</w:t>
            </w:r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0"/>
                <w:sz w:val="20"/>
              </w:rPr>
              <w:t>INFORMATION</w:t>
            </w:r>
          </w:p>
        </w:tc>
      </w:tr>
      <w:tr w14:paraId="5AEEA3D9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354" w:type="dxa"/>
            <w:tcBorders>
              <w:top w:val="single" w:color="939598" w:sz="4" w:space="0"/>
              <w:left w:val="single" w:color="939598" w:sz="4" w:space="0"/>
              <w:bottom w:val="single" w:color="939598" w:sz="4" w:space="0"/>
              <w:right w:val="single" w:color="939598" w:sz="4" w:space="0"/>
            </w:tcBorders>
            <w:shd w:val="clear" w:color="auto" w:fill="E6E7E8"/>
          </w:tcPr>
          <w:p w14:paraId="6C43F6CB">
            <w:pPr>
              <w:pStyle w:val="13"/>
              <w:spacing w:before="13"/>
              <w:ind w:left="383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ARN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6"/>
              </w:rPr>
              <w:t>code</w:t>
            </w:r>
          </w:p>
        </w:tc>
        <w:tc>
          <w:tcPr>
            <w:tcW w:w="1926" w:type="dxa"/>
            <w:tcBorders>
              <w:top w:val="single" w:color="939598" w:sz="4" w:space="0"/>
              <w:left w:val="single" w:color="939598" w:sz="4" w:space="0"/>
            </w:tcBorders>
            <w:shd w:val="clear" w:color="auto" w:fill="E6E7E8"/>
          </w:tcPr>
          <w:p w14:paraId="24BE8709">
            <w:pPr>
              <w:pStyle w:val="13"/>
              <w:spacing w:before="13"/>
              <w:ind w:left="7"/>
              <w:jc w:val="center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RIA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6"/>
              </w:rPr>
              <w:t>code</w:t>
            </w:r>
          </w:p>
        </w:tc>
        <w:tc>
          <w:tcPr>
            <w:tcW w:w="3517" w:type="dxa"/>
            <w:shd w:val="clear" w:color="auto" w:fill="E6E7E8"/>
          </w:tcPr>
          <w:p w14:paraId="1C4292A9">
            <w:pPr>
              <w:pStyle w:val="13"/>
              <w:spacing w:before="8"/>
              <w:ind w:left="77"/>
              <w:jc w:val="center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ARN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/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RIA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6"/>
              </w:rPr>
              <w:t>Name</w:t>
            </w:r>
          </w:p>
        </w:tc>
        <w:tc>
          <w:tcPr>
            <w:tcW w:w="1565" w:type="dxa"/>
            <w:tcBorders>
              <w:top w:val="single" w:color="939598" w:sz="4" w:space="0"/>
              <w:bottom w:val="single" w:color="939598" w:sz="4" w:space="0"/>
            </w:tcBorders>
            <w:shd w:val="clear" w:color="auto" w:fill="E6E7E8"/>
          </w:tcPr>
          <w:p w14:paraId="5C618F27">
            <w:pPr>
              <w:pStyle w:val="13"/>
              <w:spacing w:before="13"/>
              <w:ind w:left="155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Sub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broker</w:t>
            </w:r>
            <w:r>
              <w:rPr>
                <w:color w:val="231F20"/>
                <w:spacing w:val="-4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ARN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6"/>
              </w:rPr>
              <w:t>code</w:t>
            </w:r>
          </w:p>
        </w:tc>
        <w:tc>
          <w:tcPr>
            <w:tcW w:w="1421" w:type="dxa"/>
            <w:tcBorders>
              <w:top w:val="single" w:color="939598" w:sz="4" w:space="0"/>
              <w:bottom w:val="single" w:color="939598" w:sz="4" w:space="0"/>
              <w:right w:val="thinThickMediumGap" w:color="939598" w:sz="2" w:space="0"/>
            </w:tcBorders>
            <w:shd w:val="clear" w:color="auto" w:fill="E6E7E8"/>
          </w:tcPr>
          <w:p w14:paraId="24FB5011">
            <w:pPr>
              <w:pStyle w:val="13"/>
              <w:spacing w:before="13"/>
              <w:ind w:left="179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Sub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broker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code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6"/>
              </w:rPr>
              <w:t>**</w:t>
            </w:r>
          </w:p>
        </w:tc>
        <w:tc>
          <w:tcPr>
            <w:tcW w:w="1329" w:type="dxa"/>
            <w:tcBorders>
              <w:top w:val="single" w:color="939598" w:sz="4" w:space="0"/>
              <w:left w:val="thickThinMediumGap" w:color="939598" w:sz="2" w:space="0"/>
              <w:right w:val="single" w:color="939598" w:sz="4" w:space="0"/>
            </w:tcBorders>
            <w:shd w:val="clear" w:color="auto" w:fill="E6E7E8"/>
          </w:tcPr>
          <w:p w14:paraId="3727D7CE">
            <w:pPr>
              <w:pStyle w:val="13"/>
              <w:spacing w:before="21"/>
              <w:ind w:right="10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90"/>
                <w:sz w:val="14"/>
              </w:rPr>
              <w:t>EUIN*</w:t>
            </w:r>
          </w:p>
        </w:tc>
      </w:tr>
      <w:tr w14:paraId="4D911BC7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54" w:type="dxa"/>
            <w:tcBorders>
              <w:top w:val="single" w:color="939598" w:sz="4" w:space="0"/>
              <w:left w:val="single" w:color="939598" w:sz="4" w:space="0"/>
              <w:bottom w:val="single" w:color="939598" w:sz="4" w:space="0"/>
            </w:tcBorders>
          </w:tcPr>
          <w:p w14:paraId="1D655DEC">
            <w:pPr>
              <w:pStyle w:val="13"/>
              <w:spacing w:before="121"/>
              <w:ind w:left="67"/>
              <w:rPr>
                <w:rFonts w:hint="default"/>
                <w:sz w:val="16"/>
                <w:lang w:val="en-US"/>
              </w:rPr>
            </w:pPr>
            <w:r>
              <w:rPr>
                <w:b/>
                <w:bCs/>
                <w:color w:val="231F20"/>
                <w:w w:val="80"/>
                <w:sz w:val="20"/>
                <w:szCs w:val="20"/>
              </w:rPr>
              <w:t>ARN</w:t>
            </w:r>
            <w:r>
              <w:rPr>
                <w:b/>
                <w:bCs/>
                <w:color w:val="231F20"/>
                <w:spacing w:val="-1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pacing w:val="-10"/>
                <w:w w:val="90"/>
                <w:sz w:val="20"/>
                <w:szCs w:val="20"/>
              </w:rPr>
              <w:t>-</w:t>
            </w:r>
            <w:r>
              <w:rPr>
                <w:rFonts w:hint="default"/>
                <w:b/>
                <w:bCs/>
                <w:color w:val="231F20"/>
                <w:spacing w:val="-10"/>
                <w:w w:val="90"/>
                <w:sz w:val="20"/>
                <w:szCs w:val="20"/>
                <w:lang w:val="en-US"/>
              </w:rPr>
              <w:t>146262</w:t>
            </w:r>
          </w:p>
        </w:tc>
        <w:tc>
          <w:tcPr>
            <w:tcW w:w="1926" w:type="dxa"/>
            <w:tcBorders>
              <w:bottom w:val="single" w:color="939598" w:sz="4" w:space="0"/>
            </w:tcBorders>
          </w:tcPr>
          <w:p w14:paraId="5C381F70">
            <w:pPr>
              <w:pStyle w:val="13"/>
              <w:spacing w:before="121"/>
              <w:ind w:left="77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RIA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</w:tc>
        <w:tc>
          <w:tcPr>
            <w:tcW w:w="3517" w:type="dxa"/>
            <w:tcBorders>
              <w:bottom w:val="single" w:color="939598" w:sz="4" w:space="0"/>
              <w:right w:val="single" w:color="939598" w:sz="4" w:space="0"/>
            </w:tcBorders>
          </w:tcPr>
          <w:p w14:paraId="4D47E3C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color="939598" w:sz="4" w:space="0"/>
              <w:left w:val="single" w:color="939598" w:sz="4" w:space="0"/>
              <w:bottom w:val="single" w:color="939598" w:sz="4" w:space="0"/>
            </w:tcBorders>
          </w:tcPr>
          <w:p w14:paraId="646E2D7C">
            <w:pPr>
              <w:pStyle w:val="13"/>
              <w:spacing w:before="48"/>
              <w:ind w:left="126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ARN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</w:tc>
        <w:tc>
          <w:tcPr>
            <w:tcW w:w="1421" w:type="dxa"/>
            <w:tcBorders>
              <w:top w:val="single" w:color="939598" w:sz="4" w:space="0"/>
              <w:bottom w:val="single" w:color="939598" w:sz="4" w:space="0"/>
            </w:tcBorders>
          </w:tcPr>
          <w:p w14:paraId="3760076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</w:tcPr>
          <w:p w14:paraId="1731DEEB">
            <w:pPr>
              <w:pStyle w:val="13"/>
              <w:rPr>
                <w:rFonts w:hint="default" w:ascii="Times New Roman"/>
                <w:sz w:val="14"/>
                <w:lang w:val="en-US"/>
              </w:rPr>
            </w:pPr>
            <w:r>
              <w:rPr>
                <w:rFonts w:hint="default" w:ascii="Times New Roman"/>
                <w:b/>
                <w:bCs/>
                <w:sz w:val="18"/>
                <w:szCs w:val="18"/>
                <w:lang w:val="en-US"/>
              </w:rPr>
              <w:t>E253637</w:t>
            </w:r>
          </w:p>
        </w:tc>
      </w:tr>
    </w:tbl>
    <w:p w14:paraId="7A7CDF54">
      <w:pPr>
        <w:pStyle w:val="9"/>
        <w:spacing w:before="45" w:line="208" w:lineRule="auto"/>
        <w:ind w:left="393" w:right="406"/>
      </w:pPr>
      <w:r>
        <w:rPr>
          <w:color w:val="231F20"/>
          <w:w w:val="80"/>
        </w:rPr>
        <w:t>*Employee Unique Identification Number. **As allotted by ARN holder. Upfront commission shall be paid directly by the investor to the AMFI registered Distributors based on the investors’ assessment of various factors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including the service rendered by the distributor.</w:t>
      </w:r>
    </w:p>
    <w:p w14:paraId="5304170A">
      <w:pPr>
        <w:pStyle w:val="9"/>
        <w:spacing w:line="208" w:lineRule="auto"/>
        <w:ind w:left="393" w:right="404"/>
      </w:pPr>
      <w:r>
        <w:rPr>
          <w:color w:val="231F20"/>
          <w:w w:val="80"/>
        </w:rPr>
        <w:t>Declaration for “execution-only” transaction (only where EUIN box is left blank). I/We hereby confirm that the EUIN</w:t>
      </w:r>
      <w:bookmarkStart w:id="0" w:name="_GoBack"/>
      <w:bookmarkEnd w:id="0"/>
      <w:r>
        <w:rPr>
          <w:color w:val="231F20"/>
          <w:w w:val="80"/>
        </w:rPr>
        <w:t xml:space="preserve"> box has been intentionally left blank by me/us as this transaction is executed without any interaction or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advice</w:t>
      </w:r>
      <w:r>
        <w:rPr>
          <w:color w:val="231F2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employee/relationship</w:t>
      </w:r>
      <w:r>
        <w:rPr>
          <w:color w:val="231F20"/>
        </w:rPr>
        <w:t xml:space="preserve"> </w:t>
      </w:r>
      <w:r>
        <w:rPr>
          <w:color w:val="231F20"/>
          <w:w w:val="80"/>
        </w:rPr>
        <w:t>manager/sales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person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above</w:t>
      </w:r>
      <w:r>
        <w:rPr>
          <w:color w:val="231F20"/>
        </w:rPr>
        <w:t xml:space="preserve"> </w:t>
      </w:r>
      <w:r>
        <w:rPr>
          <w:color w:val="231F20"/>
          <w:w w:val="80"/>
        </w:rPr>
        <w:t>distributor/sub</w:t>
      </w:r>
      <w:r>
        <w:rPr>
          <w:color w:val="231F20"/>
        </w:rPr>
        <w:t xml:space="preserve"> </w:t>
      </w:r>
      <w:r>
        <w:rPr>
          <w:color w:val="231F20"/>
          <w:w w:val="80"/>
        </w:rPr>
        <w:t>broker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notwithstanding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advice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in-appropriateness,</w:t>
      </w:r>
      <w:r>
        <w:rPr>
          <w:color w:val="231F20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any,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provided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employee/relationship</w:t>
      </w:r>
      <w:r>
        <w:rPr>
          <w:color w:val="231F20"/>
        </w:rPr>
        <w:t xml:space="preserve"> </w:t>
      </w:r>
      <w:r>
        <w:rPr>
          <w:color w:val="231F20"/>
          <w:w w:val="80"/>
        </w:rPr>
        <w:t>manager/sales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person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distributor/sub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broker.</w:t>
      </w:r>
    </w:p>
    <w:p w14:paraId="2CAA8B5F">
      <w:pPr>
        <w:pStyle w:val="9"/>
        <w:spacing w:line="144" w:lineRule="exact"/>
        <w:ind w:left="393"/>
      </w:pPr>
      <w: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249555</wp:posOffset>
                </wp:positionH>
                <wp:positionV relativeFrom="paragraph">
                  <wp:posOffset>123825</wp:posOffset>
                </wp:positionV>
                <wp:extent cx="1800225" cy="36004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60045"/>
                        </a:xfrm>
                        <a:prstGeom prst="rect">
                          <a:avLst/>
                        </a:prstGeom>
                        <a:ln w="6045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99812B">
                            <w:pPr>
                              <w:pStyle w:val="9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 w14:paraId="3ECBD826">
                            <w:pPr>
                              <w:pStyle w:val="9"/>
                              <w:spacing w:before="112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 w14:paraId="3D542703">
                            <w:pPr>
                              <w:spacing w:before="0"/>
                              <w:ind w:left="645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Signature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1st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Applicant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w w:val="85"/>
                                <w:sz w:val="12"/>
                              </w:rPr>
                              <w:t>Guardian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19.65pt;margin-top:9.75pt;height:28.35pt;width:141.75pt;mso-position-horizontal-relative:page;mso-wrap-distance-bottom:0pt;mso-wrap-distance-top:0pt;z-index:-251589632;mso-width-relative:page;mso-height-relative:page;" filled="f" stroked="t" coordsize="21600,21600" o:gfxdata="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T8sJC1QAAAAgBAAAPAAAA&#10;AAAAAAEAIAAAACIAAABkcnMvZG93bnJldi54bWxQSwECFAAUAAAACACHTuJAr5OMtt8BAADXAwAA&#10;DgAAAAAAAAABACAAAAAkAQAAZHJzL2Uyb0RvYy54bWxQSwUGAAAAAAYABgBZAQAAdQUAAAAA&#10;">
                <v:fill on="f" focussize="0,0"/>
                <v:stroke weight="0.475984251968504pt" color="#808285" joinstyle="round"/>
                <v:imagedata o:title=""/>
                <o:lock v:ext="edit" aspectratio="f"/>
                <v:textbox inset="0mm,0mm,0mm,0mm">
                  <w:txbxContent>
                    <w:p w14:paraId="3B99812B">
                      <w:pPr>
                        <w:pStyle w:val="9"/>
                        <w:jc w:val="left"/>
                        <w:rPr>
                          <w:sz w:val="12"/>
                        </w:rPr>
                      </w:pPr>
                    </w:p>
                    <w:p w14:paraId="3ECBD826">
                      <w:pPr>
                        <w:pStyle w:val="9"/>
                        <w:spacing w:before="112"/>
                        <w:jc w:val="left"/>
                        <w:rPr>
                          <w:sz w:val="12"/>
                        </w:rPr>
                      </w:pPr>
                    </w:p>
                    <w:p w14:paraId="3D542703">
                      <w:pPr>
                        <w:spacing w:before="0"/>
                        <w:ind w:left="645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D1D3D4"/>
                          <w:w w:val="85"/>
                          <w:sz w:val="12"/>
                        </w:rPr>
                        <w:t>Signature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12"/>
                        </w:rPr>
                        <w:t>of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12"/>
                        </w:rPr>
                        <w:t>1st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12"/>
                        </w:rPr>
                        <w:t>Applicant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12"/>
                        </w:rPr>
                        <w:t>/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2"/>
                          <w:w w:val="85"/>
                          <w:sz w:val="12"/>
                        </w:rPr>
                        <w:t>Guardian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2867660</wp:posOffset>
                </wp:positionH>
                <wp:positionV relativeFrom="paragraph">
                  <wp:posOffset>123825</wp:posOffset>
                </wp:positionV>
                <wp:extent cx="1800225" cy="36004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60045"/>
                        </a:xfrm>
                        <a:prstGeom prst="rect">
                          <a:avLst/>
                        </a:prstGeom>
                        <a:ln w="6045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F313D">
                            <w:pPr>
                              <w:pStyle w:val="9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 w14:paraId="627CCF79">
                            <w:pPr>
                              <w:pStyle w:val="9"/>
                              <w:spacing w:before="112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 w14:paraId="008881DE">
                            <w:pPr>
                              <w:spacing w:before="0"/>
                              <w:ind w:left="858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Signature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2nd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w w:val="85"/>
                                <w:sz w:val="12"/>
                              </w:rPr>
                              <w:t>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225.8pt;margin-top:9.75pt;height:28.35pt;width:141.75pt;mso-position-horizontal-relative:page;mso-wrap-distance-bottom:0pt;mso-wrap-distance-top:0pt;z-index:-251589632;mso-width-relative:page;mso-height-relative:page;" filled="f" stroked="t" coordsize="21600,21600" o:gfxdata="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zZPuzWAAAACQEAAA8A&#10;AAAAAAAAAQAgAAAAIgAAAGRycy9kb3ducmV2LnhtbFBLAQIUABQAAAAIAIdO4kD08ACe4AEAANcD&#10;AAAOAAAAAAAAAAEAIAAAACUBAABkcnMvZTJvRG9jLnhtbFBLBQYAAAAABgAGAFkBAAB3BQAAAAA=&#10;">
                <v:fill on="f" focussize="0,0"/>
                <v:stroke weight="0.475984251968504pt" color="#808285" joinstyle="round"/>
                <v:imagedata o:title=""/>
                <o:lock v:ext="edit" aspectratio="f"/>
                <v:textbox inset="0mm,0mm,0mm,0mm">
                  <w:txbxContent>
                    <w:p w14:paraId="17DF313D">
                      <w:pPr>
                        <w:pStyle w:val="9"/>
                        <w:jc w:val="left"/>
                        <w:rPr>
                          <w:sz w:val="12"/>
                        </w:rPr>
                      </w:pPr>
                    </w:p>
                    <w:p w14:paraId="627CCF79">
                      <w:pPr>
                        <w:pStyle w:val="9"/>
                        <w:spacing w:before="112"/>
                        <w:jc w:val="left"/>
                        <w:rPr>
                          <w:sz w:val="12"/>
                        </w:rPr>
                      </w:pPr>
                    </w:p>
                    <w:p w14:paraId="008881DE">
                      <w:pPr>
                        <w:spacing w:before="0"/>
                        <w:ind w:left="858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D1D3D4"/>
                          <w:w w:val="85"/>
                          <w:sz w:val="12"/>
                        </w:rPr>
                        <w:t>Signature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12"/>
                        </w:rPr>
                        <w:t>of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12"/>
                        </w:rPr>
                        <w:t>2nd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2"/>
                          <w:w w:val="85"/>
                          <w:sz w:val="12"/>
                        </w:rPr>
                        <w:t>Applicant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5485130</wp:posOffset>
                </wp:positionH>
                <wp:positionV relativeFrom="paragraph">
                  <wp:posOffset>123825</wp:posOffset>
                </wp:positionV>
                <wp:extent cx="1800225" cy="360045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60045"/>
                        </a:xfrm>
                        <a:prstGeom prst="rect">
                          <a:avLst/>
                        </a:prstGeom>
                        <a:ln w="6045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D80C0A">
                            <w:pPr>
                              <w:pStyle w:val="9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 w14:paraId="1477AA95">
                            <w:pPr>
                              <w:pStyle w:val="9"/>
                              <w:spacing w:before="112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 w14:paraId="7F16991F">
                            <w:pPr>
                              <w:spacing w:before="0"/>
                              <w:ind w:left="891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Signature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12"/>
                              </w:rPr>
                              <w:t>3rd</w:t>
                            </w:r>
                            <w:r>
                              <w:rPr>
                                <w:color w:val="D1D3D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w w:val="85"/>
                                <w:sz w:val="12"/>
                              </w:rPr>
                              <w:t>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31.9pt;margin-top:9.75pt;height:28.35pt;width:141.75pt;mso-position-horizontal-relative:page;mso-wrap-distance-bottom:0pt;mso-wrap-distance-top:0pt;z-index:-251588608;mso-width-relative:page;mso-height-relative:page;" filled="f" stroked="t" coordsize="21600,21600" o:gfxdata="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OAdV9YAAAAKAQAADwAA&#10;AAAAAAABACAAAAAiAAAAZHJzL2Rvd25yZXYueG1sUEsBAhQAFAAAAAgAh07iQOzEt9rfAQAA1wMA&#10;AA4AAAAAAAAAAQAgAAAAJQEAAGRycy9lMm9Eb2MueG1sUEsFBgAAAAAGAAYAWQEAAHYFAAAAAA==&#10;">
                <v:fill on="f" focussize="0,0"/>
                <v:stroke weight="0.475984251968504pt" color="#808285" joinstyle="round"/>
                <v:imagedata o:title=""/>
                <o:lock v:ext="edit" aspectratio="f"/>
                <v:textbox inset="0mm,0mm,0mm,0mm">
                  <w:txbxContent>
                    <w:p w14:paraId="19D80C0A">
                      <w:pPr>
                        <w:pStyle w:val="9"/>
                        <w:jc w:val="left"/>
                        <w:rPr>
                          <w:sz w:val="12"/>
                        </w:rPr>
                      </w:pPr>
                    </w:p>
                    <w:p w14:paraId="1477AA95">
                      <w:pPr>
                        <w:pStyle w:val="9"/>
                        <w:spacing w:before="112"/>
                        <w:jc w:val="left"/>
                        <w:rPr>
                          <w:sz w:val="12"/>
                        </w:rPr>
                      </w:pPr>
                    </w:p>
                    <w:p w14:paraId="7F16991F">
                      <w:pPr>
                        <w:spacing w:before="0"/>
                        <w:ind w:left="891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D1D3D4"/>
                          <w:w w:val="85"/>
                          <w:sz w:val="12"/>
                        </w:rPr>
                        <w:t>Signature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12"/>
                        </w:rPr>
                        <w:t>of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12"/>
                        </w:rPr>
                        <w:t>3rd</w:t>
                      </w:r>
                      <w:r>
                        <w:rPr>
                          <w:color w:val="D1D3D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2"/>
                          <w:w w:val="85"/>
                          <w:sz w:val="12"/>
                        </w:rPr>
                        <w:t>Applicant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231F20"/>
          <w:w w:val="8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mentioning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RIA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code,</w:t>
      </w:r>
      <w:r>
        <w:rPr>
          <w:color w:val="231F20"/>
        </w:rPr>
        <w:t xml:space="preserve"> </w:t>
      </w:r>
      <w:r>
        <w:rPr>
          <w:color w:val="231F20"/>
          <w:w w:val="80"/>
        </w:rPr>
        <w:t>I/We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authorize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share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my/our</w:t>
      </w:r>
      <w:r>
        <w:rPr>
          <w:color w:val="231F20"/>
        </w:rPr>
        <w:t xml:space="preserve"> </w:t>
      </w:r>
      <w:r>
        <w:rPr>
          <w:color w:val="231F20"/>
          <w:w w:val="80"/>
        </w:rPr>
        <w:t>transactions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feed/portfolio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holdings/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NAV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details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under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Direct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scheme(s)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managed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Investment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0"/>
        </w:rPr>
        <w:t>Adviser.</w:t>
      </w:r>
    </w:p>
    <w:p w14:paraId="6DEDEFFB">
      <w:pPr>
        <w:tabs>
          <w:tab w:val="left" w:pos="11503"/>
        </w:tabs>
        <w:spacing w:before="33"/>
        <w:ind w:left="376" w:right="0" w:firstLine="0"/>
        <w:jc w:val="left"/>
        <w:rPr>
          <w:rFonts w:ascii="Arial" w:hAnsi="Arial"/>
          <w:b/>
          <w:position w:val="2"/>
          <w:sz w:val="16"/>
        </w:rPr>
      </w:pPr>
      <w:r>
        <w:rPr>
          <w:rFonts w:ascii="Arial" w:hAnsi="Arial"/>
          <w:b/>
          <w:color w:val="FFFFFF"/>
          <w:spacing w:val="60"/>
          <w:w w:val="150"/>
          <w:position w:val="1"/>
          <w:sz w:val="20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1"/>
          <w:sz w:val="20"/>
          <w:shd w:val="clear" w:color="auto" w:fill="231F20"/>
        </w:rPr>
        <w:t>2.</w:t>
      </w:r>
      <w:r>
        <w:rPr>
          <w:rFonts w:ascii="Arial" w:hAnsi="Arial"/>
          <w:b/>
          <w:color w:val="FFFFFF"/>
          <w:spacing w:val="56"/>
          <w:position w:val="1"/>
          <w:sz w:val="20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1"/>
          <w:sz w:val="20"/>
          <w:shd w:val="clear" w:color="auto" w:fill="231F20"/>
        </w:rPr>
        <w:t>TRANSACTION</w:t>
      </w:r>
      <w:r>
        <w:rPr>
          <w:rFonts w:ascii="Arial" w:hAnsi="Arial"/>
          <w:b/>
          <w:color w:val="FFFFFF"/>
          <w:spacing w:val="1"/>
          <w:position w:val="1"/>
          <w:sz w:val="20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1"/>
          <w:sz w:val="20"/>
          <w:shd w:val="clear" w:color="auto" w:fill="231F20"/>
        </w:rPr>
        <w:t>CHARGES</w:t>
      </w:r>
      <w:r>
        <w:rPr>
          <w:rFonts w:ascii="Arial" w:hAnsi="Arial"/>
          <w:b/>
          <w:color w:val="FFFFFF"/>
          <w:spacing w:val="1"/>
          <w:position w:val="1"/>
          <w:sz w:val="20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1"/>
          <w:sz w:val="20"/>
          <w:shd w:val="clear" w:color="auto" w:fill="231F20"/>
        </w:rPr>
        <w:t>FOR</w:t>
      </w:r>
      <w:r>
        <w:rPr>
          <w:rFonts w:ascii="Arial" w:hAnsi="Arial"/>
          <w:b/>
          <w:color w:val="FFFFFF"/>
          <w:spacing w:val="-7"/>
          <w:position w:val="1"/>
          <w:sz w:val="20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1"/>
          <w:sz w:val="20"/>
          <w:shd w:val="clear" w:color="auto" w:fill="231F20"/>
        </w:rPr>
        <w:t>APPLICATIONS</w:t>
      </w:r>
      <w:r>
        <w:rPr>
          <w:rFonts w:ascii="Arial" w:hAnsi="Arial"/>
          <w:b/>
          <w:color w:val="FFFFFF"/>
          <w:spacing w:val="1"/>
          <w:position w:val="1"/>
          <w:sz w:val="20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1"/>
          <w:sz w:val="20"/>
          <w:shd w:val="clear" w:color="auto" w:fill="231F20"/>
        </w:rPr>
        <w:t>THROUGH</w:t>
      </w:r>
      <w:r>
        <w:rPr>
          <w:rFonts w:ascii="Arial" w:hAnsi="Arial"/>
          <w:b/>
          <w:color w:val="FFFFFF"/>
          <w:spacing w:val="1"/>
          <w:position w:val="1"/>
          <w:sz w:val="20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1"/>
          <w:sz w:val="20"/>
          <w:shd w:val="clear" w:color="auto" w:fill="231F20"/>
        </w:rPr>
        <w:t>DISTRIBUTORS</w:t>
      </w:r>
      <w:r>
        <w:rPr>
          <w:rFonts w:ascii="Arial" w:hAnsi="Arial"/>
          <w:b/>
          <w:color w:val="FFFFFF"/>
          <w:spacing w:val="1"/>
          <w:position w:val="1"/>
          <w:sz w:val="20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1"/>
          <w:sz w:val="20"/>
          <w:shd w:val="clear" w:color="auto" w:fill="231F20"/>
        </w:rPr>
        <w:t>ONLY</w:t>
      </w:r>
      <w:r>
        <w:rPr>
          <w:rFonts w:ascii="Arial" w:hAnsi="Arial"/>
          <w:b/>
          <w:color w:val="FFFFFF"/>
          <w:spacing w:val="61"/>
          <w:position w:val="1"/>
          <w:sz w:val="20"/>
          <w:shd w:val="clear" w:color="auto" w:fill="231F20"/>
        </w:rPr>
        <w:t xml:space="preserve">  </w:t>
      </w:r>
      <w:r>
        <w:rPr>
          <w:rFonts w:ascii="Arial" w:hAnsi="Arial"/>
          <w:b/>
          <w:color w:val="FFFFFF"/>
          <w:w w:val="80"/>
          <w:position w:val="2"/>
          <w:sz w:val="16"/>
          <w:shd w:val="clear" w:color="auto" w:fill="231F20"/>
        </w:rPr>
        <w:t>(Please</w:t>
      </w:r>
      <w:r>
        <w:rPr>
          <w:rFonts w:ascii="Arial" w:hAnsi="Arial"/>
          <w:b/>
          <w:color w:val="FFFFFF"/>
          <w:spacing w:val="1"/>
          <w:position w:val="2"/>
          <w:sz w:val="16"/>
          <w:shd w:val="clear" w:color="auto" w:fill="231F20"/>
        </w:rPr>
        <w:t xml:space="preserve"> </w:t>
      </w:r>
      <w:r>
        <w:rPr>
          <w:rFonts w:ascii="Wingdings" w:hAnsi="Wingdings"/>
          <w:color w:val="FFFFFF"/>
          <w:w w:val="80"/>
          <w:sz w:val="16"/>
          <w:shd w:val="clear" w:color="auto" w:fill="231F20"/>
        </w:rPr>
        <w:t></w:t>
      </w:r>
      <w:r>
        <w:rPr>
          <w:rFonts w:ascii="Times New Roman" w:hAnsi="Times New Roman"/>
          <w:color w:val="FFFFFF"/>
          <w:spacing w:val="5"/>
          <w:sz w:val="16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2"/>
          <w:sz w:val="16"/>
          <w:shd w:val="clear" w:color="auto" w:fill="231F20"/>
        </w:rPr>
        <w:t>any</w:t>
      </w:r>
      <w:r>
        <w:rPr>
          <w:rFonts w:ascii="Arial" w:hAnsi="Arial"/>
          <w:b/>
          <w:color w:val="FFFFFF"/>
          <w:spacing w:val="1"/>
          <w:position w:val="2"/>
          <w:sz w:val="16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2"/>
          <w:sz w:val="16"/>
          <w:shd w:val="clear" w:color="auto" w:fill="231F20"/>
        </w:rPr>
        <w:t>one</w:t>
      </w:r>
      <w:r>
        <w:rPr>
          <w:rFonts w:ascii="Arial" w:hAnsi="Arial"/>
          <w:b/>
          <w:color w:val="FFFFFF"/>
          <w:position w:val="2"/>
          <w:sz w:val="16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2"/>
          <w:sz w:val="16"/>
          <w:shd w:val="clear" w:color="auto" w:fill="231F20"/>
        </w:rPr>
        <w:t>of</w:t>
      </w:r>
      <w:r>
        <w:rPr>
          <w:rFonts w:ascii="Arial" w:hAnsi="Arial"/>
          <w:b/>
          <w:color w:val="FFFFFF"/>
          <w:spacing w:val="1"/>
          <w:position w:val="2"/>
          <w:sz w:val="16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2"/>
          <w:sz w:val="16"/>
          <w:shd w:val="clear" w:color="auto" w:fill="231F20"/>
        </w:rPr>
        <w:t>the</w:t>
      </w:r>
      <w:r>
        <w:rPr>
          <w:rFonts w:ascii="Arial" w:hAnsi="Arial"/>
          <w:b/>
          <w:color w:val="FFFFFF"/>
          <w:spacing w:val="1"/>
          <w:position w:val="2"/>
          <w:sz w:val="16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2"/>
          <w:sz w:val="16"/>
          <w:shd w:val="clear" w:color="auto" w:fill="231F20"/>
        </w:rPr>
        <w:t>below)</w:t>
      </w:r>
      <w:r>
        <w:rPr>
          <w:rFonts w:ascii="Arial" w:hAnsi="Arial"/>
          <w:b/>
          <w:color w:val="FFFFFF"/>
          <w:spacing w:val="1"/>
          <w:position w:val="2"/>
          <w:sz w:val="16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2"/>
          <w:sz w:val="16"/>
          <w:shd w:val="clear" w:color="auto" w:fill="231F20"/>
        </w:rPr>
        <w:t>(refer</w:t>
      </w:r>
      <w:r>
        <w:rPr>
          <w:rFonts w:ascii="Arial" w:hAnsi="Arial"/>
          <w:b/>
          <w:color w:val="FFFFFF"/>
          <w:spacing w:val="1"/>
          <w:position w:val="2"/>
          <w:sz w:val="16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2"/>
          <w:sz w:val="16"/>
          <w:shd w:val="clear" w:color="auto" w:fill="231F20"/>
        </w:rPr>
        <w:t>instruction</w:t>
      </w:r>
      <w:r>
        <w:rPr>
          <w:rFonts w:ascii="Arial" w:hAnsi="Arial"/>
          <w:b/>
          <w:color w:val="FFFFFF"/>
          <w:position w:val="2"/>
          <w:sz w:val="16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w w:val="80"/>
          <w:position w:val="2"/>
          <w:sz w:val="16"/>
          <w:shd w:val="clear" w:color="auto" w:fill="231F20"/>
        </w:rPr>
        <w:t>no.</w:t>
      </w:r>
      <w:r>
        <w:rPr>
          <w:rFonts w:ascii="Arial" w:hAnsi="Arial"/>
          <w:b/>
          <w:color w:val="FFFFFF"/>
          <w:spacing w:val="1"/>
          <w:position w:val="2"/>
          <w:sz w:val="16"/>
          <w:shd w:val="clear" w:color="auto" w:fill="231F20"/>
        </w:rPr>
        <w:t xml:space="preserve"> </w:t>
      </w:r>
      <w:r>
        <w:rPr>
          <w:rFonts w:ascii="Arial" w:hAnsi="Arial"/>
          <w:b/>
          <w:color w:val="FFFFFF"/>
          <w:spacing w:val="-5"/>
          <w:w w:val="80"/>
          <w:position w:val="2"/>
          <w:sz w:val="16"/>
          <w:shd w:val="clear" w:color="auto" w:fill="231F20"/>
        </w:rPr>
        <w:t>2)</w:t>
      </w:r>
      <w:r>
        <w:rPr>
          <w:rFonts w:ascii="Arial" w:hAnsi="Arial"/>
          <w:b/>
          <w:color w:val="FFFFFF"/>
          <w:position w:val="2"/>
          <w:sz w:val="16"/>
          <w:shd w:val="clear" w:color="auto" w:fill="231F20"/>
        </w:rPr>
        <w:tab/>
      </w:r>
    </w:p>
    <w:p w14:paraId="729043F7">
      <w:pPr>
        <w:spacing w:after="0"/>
        <w:jc w:val="left"/>
        <w:rPr>
          <w:rFonts w:ascii="Arial" w:hAnsi="Arial"/>
          <w:b/>
          <w:position w:val="2"/>
          <w:sz w:val="16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2C346A58">
      <w:pPr>
        <w:spacing w:before="46"/>
        <w:ind w:left="452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1514475</wp:posOffset>
                </wp:positionH>
                <wp:positionV relativeFrom="paragraph">
                  <wp:posOffset>43815</wp:posOffset>
                </wp:positionV>
                <wp:extent cx="5656580" cy="52768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6580" cy="527685"/>
                          <a:chOff x="0" y="0"/>
                          <a:chExt cx="5656580" cy="5276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31000" y="15271"/>
                            <a:ext cx="469455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4555" h="456565">
                                <a:moveTo>
                                  <a:pt x="1402588" y="0"/>
                                </a:moveTo>
                                <a:lnTo>
                                  <a:pt x="1483931" y="0"/>
                                </a:lnTo>
                                <a:lnTo>
                                  <a:pt x="1483931" y="80543"/>
                                </a:lnTo>
                                <a:lnTo>
                                  <a:pt x="1402588" y="80543"/>
                                </a:lnTo>
                                <a:lnTo>
                                  <a:pt x="1402588" y="0"/>
                                </a:lnTo>
                                <a:close/>
                              </a:path>
                              <a:path w="4694555" h="456565">
                                <a:moveTo>
                                  <a:pt x="0" y="375538"/>
                                </a:moveTo>
                                <a:lnTo>
                                  <a:pt x="81343" y="375538"/>
                                </a:lnTo>
                                <a:lnTo>
                                  <a:pt x="81343" y="456082"/>
                                </a:lnTo>
                                <a:lnTo>
                                  <a:pt x="0" y="456082"/>
                                </a:lnTo>
                                <a:lnTo>
                                  <a:pt x="0" y="375538"/>
                                </a:lnTo>
                                <a:close/>
                              </a:path>
                              <a:path w="4694555" h="456565">
                                <a:moveTo>
                                  <a:pt x="1951990" y="375538"/>
                                </a:moveTo>
                                <a:lnTo>
                                  <a:pt x="2033333" y="375538"/>
                                </a:lnTo>
                                <a:lnTo>
                                  <a:pt x="2033333" y="456082"/>
                                </a:lnTo>
                                <a:lnTo>
                                  <a:pt x="1951990" y="456082"/>
                                </a:lnTo>
                                <a:lnTo>
                                  <a:pt x="1951990" y="375538"/>
                                </a:lnTo>
                                <a:close/>
                              </a:path>
                              <a:path w="4694555" h="456565">
                                <a:moveTo>
                                  <a:pt x="4612640" y="158673"/>
                                </a:moveTo>
                                <a:lnTo>
                                  <a:pt x="4693983" y="158673"/>
                                </a:lnTo>
                                <a:lnTo>
                                  <a:pt x="4693983" y="239217"/>
                                </a:lnTo>
                                <a:lnTo>
                                  <a:pt x="4612640" y="239217"/>
                                </a:lnTo>
                                <a:lnTo>
                                  <a:pt x="4612640" y="158673"/>
                                </a:lnTo>
                                <a:close/>
                              </a:path>
                              <a:path w="4694555" h="456565">
                                <a:moveTo>
                                  <a:pt x="4612640" y="272897"/>
                                </a:moveTo>
                                <a:lnTo>
                                  <a:pt x="4693983" y="272897"/>
                                </a:lnTo>
                                <a:lnTo>
                                  <a:pt x="4693983" y="353440"/>
                                </a:lnTo>
                                <a:lnTo>
                                  <a:pt x="4612640" y="353440"/>
                                </a:lnTo>
                                <a:lnTo>
                                  <a:pt x="4612640" y="272897"/>
                                </a:lnTo>
                                <a:close/>
                              </a:path>
                              <a:path w="4694555" h="456565">
                                <a:moveTo>
                                  <a:pt x="700405" y="375538"/>
                                </a:moveTo>
                                <a:lnTo>
                                  <a:pt x="781748" y="375538"/>
                                </a:lnTo>
                                <a:lnTo>
                                  <a:pt x="781748" y="456082"/>
                                </a:lnTo>
                                <a:lnTo>
                                  <a:pt x="700405" y="456082"/>
                                </a:lnTo>
                                <a:lnTo>
                                  <a:pt x="700405" y="37553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677206" y="3295"/>
                            <a:ext cx="975994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4" h="521334">
                                <a:moveTo>
                                  <a:pt x="975753" y="520865"/>
                                </a:moveTo>
                                <a:lnTo>
                                  <a:pt x="0" y="520865"/>
                                </a:lnTo>
                                <a:lnTo>
                                  <a:pt x="0" y="0"/>
                                </a:lnTo>
                                <a:lnTo>
                                  <a:pt x="975753" y="0"/>
                                </a:lnTo>
                                <a:lnTo>
                                  <a:pt x="975753" y="520865"/>
                                </a:lnTo>
                                <a:close/>
                              </a:path>
                            </a:pathLst>
                          </a:custGeom>
                          <a:ln w="65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5" y="357371"/>
                            <a:ext cx="3056255" cy="1479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861DFE">
                              <w:pPr>
                                <w:tabs>
                                  <w:tab w:val="left" w:pos="1503"/>
                                  <w:tab w:val="left" w:pos="2883"/>
                                  <w:tab w:val="left" w:pos="3475"/>
                                </w:tabs>
                                <w:spacing w:before="8"/>
                                <w:ind w:left="39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position w:val="1"/>
                                  <w:sz w:val="16"/>
                                </w:rPr>
                                <w:t>Single</w:t>
                              </w:r>
                              <w:r>
                                <w:rPr>
                                  <w:color w:val="231F20"/>
                                  <w:spacing w:val="65"/>
                                  <w:w w:val="150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6"/>
                                </w:rPr>
                                <w:t>Anyone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position w:val="1"/>
                                  <w:sz w:val="16"/>
                                </w:rPr>
                                <w:t>Survivor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Joint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(Default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option)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25pt;margin-top:3.45pt;height:41.55pt;width:445.4pt;mso-position-horizontal-relative:page;z-index:-251623424;mso-width-relative:page;mso-height-relative:page;" coordsize="5656580,527685" o:gfxdata="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">
                <o:lock v:ext="edit" aspectratio="f"/>
                <v:shape id="Graphic 10" o:spid="_x0000_s1026" o:spt="100" style="position:absolute;left:131000;top:15271;height:456565;width:4694555;" filled="f" stroked="t" coordsize="4694555,456565" o:gfxdata="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9qBm/&#10;AAAA2wAAAA8AAAAAAAAAAQAgAAAAIgAAAGRycy9kb3ducmV2LnhtbFBLAQIUABQAAAAIAIdO4kAz&#10;LwWeOwAAADkAAAAQAAAAAAAAAAEAIAAAAA4BAABkcnMvc2hhcGV4bWwueG1sUEsFBgAAAAAGAAYA&#10;WwEAALgDAAAAAA==&#10;" path="m1402588,0l1483931,0,1483931,80543,1402588,80543,1402588,0xem0,375538l81343,375538,81343,456082,0,456082,0,375538xem1951990,375538l2033333,375538,2033333,456082,1951990,456082,1951990,375538xem4612640,158673l4693983,158673,4693983,239217,4612640,239217,4612640,158673xem4612640,272897l4693983,272897,4693983,353440,4612640,353440,4612640,272897xem700405,375538l781748,375538,781748,456082,700405,456082,700405,375538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1" o:spid="_x0000_s1026" o:spt="100" style="position:absolute;left:4677206;top:3295;height:521334;width:975994;" filled="f" stroked="t" coordsize="975994,521334" o:gfxdata="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yq1yugAAANsA&#10;AAAPAAAAAAAAAAEAIAAAACIAAABkcnMvZG93bnJldi54bWxQSwECFAAUAAAACACHTuJAMy8FnjsA&#10;AAA5AAAAEAAAAAAAAAABACAAAAAJAQAAZHJzL3NoYXBleG1sLnhtbFBLBQYAAAAABgAGAFsBAACz&#10;AwAAAAA=&#10;" path="m975753,520865l0,520865,0,0,975753,0,975753,520865xe">
                  <v:fill on="f" focussize="0,0"/>
                  <v:stroke weight="0.518976377952756pt" color="#231F20" joinstyle="round"/>
                  <v:imagedata o:title=""/>
                  <o:lock v:ext="edit" aspectratio="f"/>
                  <v:textbox inset="0mm,0mm,0mm,0mm"/>
                </v:shape>
                <v:shape id="Textbox 12" o:spid="_x0000_s1026" o:spt="202" type="#_x0000_t202" style="position:absolute;left:3175;top:357371;height:147955;width:3056255;" filled="f" stroked="t" coordsize="21600,21600" o:gfxdata="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Dzzd7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>
                    <w:txbxContent>
                      <w:p w14:paraId="61861DFE">
                        <w:pPr>
                          <w:tabs>
                            <w:tab w:val="left" w:pos="1503"/>
                            <w:tab w:val="left" w:pos="2883"/>
                            <w:tab w:val="left" w:pos="3475"/>
                          </w:tabs>
                          <w:spacing w:before="8"/>
                          <w:ind w:left="39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position w:val="1"/>
                            <w:sz w:val="16"/>
                          </w:rPr>
                          <w:t>Single</w:t>
                        </w:r>
                        <w:r>
                          <w:rPr>
                            <w:color w:val="231F20"/>
                            <w:spacing w:val="65"/>
                            <w:w w:val="15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6"/>
                          </w:rPr>
                          <w:t>OR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6"/>
                          </w:rPr>
                          <w:t>Anyone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6"/>
                          </w:rPr>
                          <w:t>or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position w:val="1"/>
                            <w:sz w:val="16"/>
                          </w:rPr>
                          <w:t>Survivor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6"/>
                          </w:rPr>
                          <w:t>OR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Joint</w:t>
                        </w:r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(Default</w:t>
                        </w:r>
                        <w:r>
                          <w:rPr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6"/>
                          </w:rPr>
                          <w:t>option)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inline distT="0" distB="0" distL="0" distR="0">
            <wp:extent cx="87630" cy="86360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6" cy="8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1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I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confirm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that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I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am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a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First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time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investor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in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Mutual</w:t>
      </w:r>
      <w:r>
        <w:rPr>
          <w:rFonts w:ascii="Arial"/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Arial"/>
          <w:b/>
          <w:color w:val="231F20"/>
          <w:w w:val="80"/>
          <w:position w:val="1"/>
          <w:sz w:val="16"/>
        </w:rPr>
        <w:t>Funds.</w:t>
      </w:r>
      <w:r>
        <w:rPr>
          <w:rFonts w:ascii="Arial"/>
          <w:b/>
          <w:color w:val="231F20"/>
          <w:spacing w:val="40"/>
          <w:position w:val="1"/>
          <w:sz w:val="16"/>
        </w:rPr>
        <w:t xml:space="preserve">  </w:t>
      </w:r>
      <w:r>
        <w:rPr>
          <w:color w:val="231F20"/>
          <w:w w:val="80"/>
          <w:position w:val="1"/>
          <w:sz w:val="18"/>
        </w:rPr>
        <w:t>OR</w:t>
      </w:r>
    </w:p>
    <w:p w14:paraId="6AE17600">
      <w:pPr>
        <w:pStyle w:val="2"/>
        <w:spacing w:before="67"/>
        <w:ind w:left="371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ragraph">
                  <wp:posOffset>49530</wp:posOffset>
                </wp:positionV>
                <wp:extent cx="1745615" cy="14986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4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</w:tblGrid>
                            <w:tr w14:paraId="6A90EAF9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262" w:type="dxa"/>
                                </w:tcPr>
                                <w:p w14:paraId="2D698F7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7822537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558C959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553D82F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6D65CE5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3CFD024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3A01F53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03C35F9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31876334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40C52DD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EAE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147.2pt;margin-top:3.9pt;height:11.8pt;width:137.45pt;mso-position-horizontal-relative:page;z-index:251662336;mso-width-relative:page;mso-height-relative:page;" filled="f" stroked="f" coordsize="21600,21600" o:gfxdata="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a&#10;eYAt2AAAAAgBAAAPAAAAAAAAAAEAIAAAACIAAABkcnMvZG93bnJldi54bWxQSwECFAAUAAAACACH&#10;TuJA9A7TeLIBAAB2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</w:tblGrid>
                      <w:tr w14:paraId="6A90EAF9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6" w:hRule="atLeast"/>
                        </w:trPr>
                        <w:tc>
                          <w:tcPr>
                            <w:tcW w:w="262" w:type="dxa"/>
                          </w:tcPr>
                          <w:p w14:paraId="2D698F7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7822537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558C959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553D82F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6D65CE5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3CFD024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3A01F53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03C35F9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31876334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40C52DD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72E2EAE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spacing w:val="7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3.</w:t>
      </w:r>
      <w:r>
        <w:rPr>
          <w:color w:val="FFFFFF"/>
          <w:spacing w:val="42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EXISTING</w:t>
      </w:r>
      <w:r>
        <w:rPr>
          <w:color w:val="FFFFFF"/>
          <w:spacing w:val="-7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FOLIO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spacing w:val="-2"/>
          <w:w w:val="80"/>
          <w:shd w:val="clear" w:color="auto" w:fill="231F20"/>
        </w:rPr>
        <w:t>NUMBER</w:t>
      </w:r>
      <w:r>
        <w:rPr>
          <w:color w:val="FFFFFF"/>
          <w:spacing w:val="40"/>
          <w:shd w:val="clear" w:color="auto" w:fill="231F20"/>
        </w:rPr>
        <w:t xml:space="preserve"> </w:t>
      </w:r>
    </w:p>
    <w:p w14:paraId="3A87ED45">
      <w:pPr>
        <w:spacing w:before="72"/>
        <w:ind w:left="37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46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5"/>
          <w:sz w:val="20"/>
          <w:shd w:val="clear" w:color="auto" w:fill="231F20"/>
        </w:rPr>
        <w:t>4.</w:t>
      </w:r>
      <w:r>
        <w:rPr>
          <w:rFonts w:ascii="Arial"/>
          <w:b/>
          <w:color w:val="FFFFFF"/>
          <w:spacing w:val="26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5"/>
          <w:sz w:val="20"/>
          <w:shd w:val="clear" w:color="auto" w:fill="231F20"/>
        </w:rPr>
        <w:t>MODE</w:t>
      </w:r>
      <w:r>
        <w:rPr>
          <w:rFonts w:ascii="Arial"/>
          <w:b/>
          <w:color w:val="FFFFFF"/>
          <w:spacing w:val="-6"/>
          <w:w w:val="85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5"/>
          <w:sz w:val="20"/>
          <w:shd w:val="clear" w:color="auto" w:fill="231F20"/>
        </w:rPr>
        <w:t>OF</w:t>
      </w:r>
      <w:r>
        <w:rPr>
          <w:rFonts w:ascii="Arial"/>
          <w:b/>
          <w:color w:val="FFFFFF"/>
          <w:spacing w:val="-5"/>
          <w:w w:val="85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spacing w:val="-2"/>
          <w:w w:val="85"/>
          <w:sz w:val="20"/>
          <w:shd w:val="clear" w:color="auto" w:fill="231F20"/>
        </w:rPr>
        <w:t>HOLDING</w:t>
      </w:r>
      <w:r>
        <w:rPr>
          <w:rFonts w:ascii="Arial"/>
          <w:b/>
          <w:color w:val="FFFFFF"/>
          <w:spacing w:val="40"/>
          <w:sz w:val="20"/>
          <w:shd w:val="clear" w:color="auto" w:fill="231F20"/>
        </w:rPr>
        <w:t xml:space="preserve"> </w:t>
      </w:r>
    </w:p>
    <w:p w14:paraId="3B2134C3">
      <w:pPr>
        <w:pStyle w:val="3"/>
        <w:spacing w:before="55"/>
      </w:pPr>
      <w:r>
        <w:rPr>
          <w:b w:val="0"/>
        </w:rPr>
        <w:br w:type="column"/>
      </w:r>
      <w:r>
        <w:rPr>
          <w:color w:val="231F20"/>
          <w:w w:val="8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confirm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am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existing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investor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Mutual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0"/>
        </w:rPr>
        <w:t>Funds.</w:t>
      </w:r>
    </w:p>
    <w:p w14:paraId="5C109AEF">
      <w:pPr>
        <w:pStyle w:val="9"/>
        <w:spacing w:before="74" w:line="194" w:lineRule="auto"/>
        <w:ind w:left="1066" w:right="3280"/>
        <w:jc w:val="left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6195060</wp:posOffset>
                </wp:positionH>
                <wp:positionV relativeFrom="paragraph">
                  <wp:posOffset>-104140</wp:posOffset>
                </wp:positionV>
                <wp:extent cx="969645" cy="518160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4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9D9932">
                            <w:pPr>
                              <w:spacing w:before="4"/>
                              <w:ind w:left="-6" w:right="-15" w:firstLine="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38"/>
                                <w:sz w:val="16"/>
                                <w:shd w:val="clear" w:color="auto" w:fill="231F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6"/>
                                <w:shd w:val="clear" w:color="auto" w:fill="231F20"/>
                              </w:rPr>
                              <w:t>Go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16"/>
                                <w:shd w:val="clear" w:color="auto" w:fill="231F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6"/>
                                <w:shd w:val="clear" w:color="auto" w:fill="231F20"/>
                              </w:rPr>
                              <w:t>Green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16"/>
                                <w:shd w:val="clear" w:color="auto" w:fill="231F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80"/>
                                <w:sz w:val="16"/>
                                <w:shd w:val="clear" w:color="auto" w:fill="231F20"/>
                              </w:rPr>
                              <w:t>Initiative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0"/>
                                <w:sz w:val="16"/>
                                <w:shd w:val="clear" w:color="auto" w:fill="231F20"/>
                              </w:rPr>
                              <w:t xml:space="preserve"> </w:t>
                            </w:r>
                          </w:p>
                          <w:p w14:paraId="57596E70">
                            <w:pPr>
                              <w:spacing w:before="53" w:line="235" w:lineRule="auto"/>
                              <w:ind w:left="304" w:right="217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Opt-in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Opt-out</w:t>
                            </w:r>
                            <w:r>
                              <w:rPr>
                                <w:color w:val="231F20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Email</w:t>
                            </w:r>
                          </w:p>
                          <w:p w14:paraId="6F50020E">
                            <w:pPr>
                              <w:spacing w:before="16"/>
                              <w:ind w:left="23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Refer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487.8pt;margin-top:-8.2pt;height:40.8pt;width:76.35pt;mso-position-horizontal-relative:page;z-index:251661312;mso-width-relative:page;mso-height-relative:page;" filled="f" stroked="f" coordsize="21600,21600" o:gfxdata="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REkUZ2gAAAAsBAAAPAAAAAAAAAAEAIAAAACIAAABkcnMvZG93bnJldi54bWxQSwECFAAUAAAA&#10;CACHTuJARHqgJrMBAAB1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39D9932">
                      <w:pPr>
                        <w:spacing w:before="4"/>
                        <w:ind w:left="-6" w:right="-15" w:firstLine="0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38"/>
                          <w:sz w:val="16"/>
                          <w:shd w:val="clear" w:color="auto" w:fill="231F20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6"/>
                          <w:shd w:val="clear" w:color="auto" w:fill="231F20"/>
                        </w:rPr>
                        <w:t>Go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6"/>
                          <w:shd w:val="clear" w:color="auto" w:fill="231F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6"/>
                          <w:shd w:val="clear" w:color="auto" w:fill="231F20"/>
                        </w:rPr>
                        <w:t>Green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6"/>
                          <w:shd w:val="clear" w:color="auto" w:fill="231F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80"/>
                          <w:sz w:val="16"/>
                          <w:shd w:val="clear" w:color="auto" w:fill="231F20"/>
                        </w:rPr>
                        <w:t>Initiative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sz w:val="16"/>
                          <w:shd w:val="clear" w:color="auto" w:fill="231F20"/>
                        </w:rPr>
                        <w:t xml:space="preserve"> </w:t>
                      </w:r>
                    </w:p>
                    <w:p w14:paraId="57596E70">
                      <w:pPr>
                        <w:spacing w:before="53" w:line="235" w:lineRule="auto"/>
                        <w:ind w:left="304" w:right="217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0"/>
                          <w:sz w:val="16"/>
                        </w:rPr>
                        <w:t>Opt-in</w:t>
                      </w:r>
                      <w:r>
                        <w:rPr>
                          <w:color w:val="231F20"/>
                          <w:spacing w:val="-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6"/>
                        </w:rPr>
                        <w:t>–</w:t>
                      </w:r>
                      <w:r>
                        <w:rPr>
                          <w:color w:val="231F20"/>
                          <w:spacing w:val="-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6"/>
                        </w:rPr>
                        <w:t>Physical</w:t>
                      </w:r>
                      <w:r>
                        <w:rPr>
                          <w:color w:val="231F2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6"/>
                        </w:rPr>
                        <w:t>Opt-out</w:t>
                      </w:r>
                      <w:r>
                        <w:rPr>
                          <w:color w:val="231F20"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6"/>
                        </w:rPr>
                        <w:t>–</w:t>
                      </w:r>
                      <w:r>
                        <w:rPr>
                          <w:color w:val="231F20"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6"/>
                        </w:rPr>
                        <w:t>Email</w:t>
                      </w:r>
                    </w:p>
                    <w:p w14:paraId="6F50020E">
                      <w:pPr>
                        <w:spacing w:before="16"/>
                        <w:ind w:left="23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0"/>
                          <w:sz w:val="16"/>
                        </w:rPr>
                        <w:t>Refer</w:t>
                      </w:r>
                      <w:r>
                        <w:rPr>
                          <w:color w:val="231F2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6"/>
                        </w:rPr>
                        <w:t>instruction</w:t>
                      </w:r>
                      <w:r>
                        <w:rPr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6"/>
                        </w:rPr>
                        <w:t>no.</w:t>
                      </w:r>
                      <w:r>
                        <w:rPr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80"/>
                          <w:sz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details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our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records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under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folio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number</w:t>
      </w:r>
      <w:r>
        <w:rPr>
          <w:color w:val="231F20"/>
          <w:spacing w:val="40"/>
        </w:rPr>
        <w:t xml:space="preserve"> </w:t>
      </w:r>
      <w:r>
        <w:rPr>
          <w:color w:val="231F20"/>
          <w:w w:val="75"/>
        </w:rPr>
        <w:t>mentioned alongside will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apply for this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application.</w:t>
      </w:r>
    </w:p>
    <w:p w14:paraId="0BD1D730">
      <w:pPr>
        <w:pStyle w:val="9"/>
        <w:spacing w:after="0" w:line="194" w:lineRule="auto"/>
        <w:jc w:val="left"/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4623" w:space="41"/>
            <w:col w:w="7216"/>
          </w:cols>
        </w:sectPr>
      </w:pPr>
    </w:p>
    <w:p w14:paraId="4262F561">
      <w:pPr>
        <w:tabs>
          <w:tab w:val="left" w:pos="3250"/>
          <w:tab w:val="left" w:pos="11397"/>
        </w:tabs>
        <w:spacing w:before="111"/>
        <w:ind w:left="371" w:right="0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color w:val="FFFFFF"/>
          <w:spacing w:val="71"/>
          <w:position w:val="-1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position w:val="-1"/>
          <w:sz w:val="20"/>
          <w:shd w:val="clear" w:color="auto" w:fill="231F20"/>
        </w:rPr>
        <w:t>5.</w:t>
      </w:r>
      <w:r>
        <w:rPr>
          <w:rFonts w:ascii="Arial"/>
          <w:b/>
          <w:color w:val="FFFFFF"/>
          <w:spacing w:val="41"/>
          <w:position w:val="-1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position w:val="-1"/>
          <w:sz w:val="20"/>
          <w:shd w:val="clear" w:color="auto" w:fill="231F20"/>
        </w:rPr>
        <w:t>DEMAT</w:t>
      </w:r>
      <w:r>
        <w:rPr>
          <w:rFonts w:ascii="Arial"/>
          <w:b/>
          <w:color w:val="FFFFFF"/>
          <w:spacing w:val="-6"/>
          <w:position w:val="-1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position w:val="-1"/>
          <w:sz w:val="20"/>
          <w:shd w:val="clear" w:color="auto" w:fill="231F20"/>
        </w:rPr>
        <w:t>ACCOUNT</w:t>
      </w:r>
      <w:r>
        <w:rPr>
          <w:rFonts w:ascii="Arial"/>
          <w:b/>
          <w:color w:val="FFFFFF"/>
          <w:spacing w:val="-7"/>
          <w:position w:val="-1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spacing w:val="-2"/>
          <w:w w:val="80"/>
          <w:position w:val="-1"/>
          <w:sz w:val="20"/>
          <w:shd w:val="clear" w:color="auto" w:fill="231F20"/>
        </w:rPr>
        <w:t>DETAILS</w:t>
      </w:r>
      <w:r>
        <w:rPr>
          <w:rFonts w:ascii="Arial"/>
          <w:b/>
          <w:color w:val="FFFFFF"/>
          <w:position w:val="-1"/>
          <w:sz w:val="20"/>
          <w:shd w:val="clear" w:color="auto" w:fill="231F20"/>
        </w:rPr>
        <w:tab/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Kindly</w:t>
      </w:r>
      <w:r>
        <w:rPr>
          <w:rFonts w:ascii="Arial"/>
          <w:b/>
          <w:i/>
          <w:color w:val="FFFFFF"/>
          <w:spacing w:val="-2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fill</w:t>
      </w:r>
      <w:r>
        <w:rPr>
          <w:rFonts w:ascii="Arial"/>
          <w:b/>
          <w:i/>
          <w:color w:val="FFFFFF"/>
          <w:spacing w:val="-2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the</w:t>
      </w:r>
      <w:r>
        <w:rPr>
          <w:rFonts w:ascii="Arial"/>
          <w:b/>
          <w:i/>
          <w:color w:val="FFFFFF"/>
          <w:spacing w:val="-2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below</w:t>
      </w:r>
      <w:r>
        <w:rPr>
          <w:rFonts w:ascii="Arial"/>
          <w:b/>
          <w:i/>
          <w:color w:val="FFFFFF"/>
          <w:spacing w:val="-1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details</w:t>
      </w:r>
      <w:r>
        <w:rPr>
          <w:rFonts w:ascii="Arial"/>
          <w:b/>
          <w:i/>
          <w:color w:val="FFFFFF"/>
          <w:spacing w:val="-2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for</w:t>
      </w:r>
      <w:r>
        <w:rPr>
          <w:rFonts w:ascii="Arial"/>
          <w:b/>
          <w:i/>
          <w:color w:val="FFFFFF"/>
          <w:spacing w:val="-2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allotment</w:t>
      </w:r>
      <w:r>
        <w:rPr>
          <w:rFonts w:ascii="Arial"/>
          <w:b/>
          <w:i/>
          <w:color w:val="FFFFFF"/>
          <w:spacing w:val="-2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of</w:t>
      </w:r>
      <w:r>
        <w:rPr>
          <w:rFonts w:ascii="Arial"/>
          <w:b/>
          <w:i/>
          <w:color w:val="FFFFFF"/>
          <w:spacing w:val="-1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units</w:t>
      </w:r>
      <w:r>
        <w:rPr>
          <w:rFonts w:ascii="Arial"/>
          <w:b/>
          <w:i/>
          <w:color w:val="FFFFFF"/>
          <w:spacing w:val="-2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in</w:t>
      </w:r>
      <w:r>
        <w:rPr>
          <w:rFonts w:ascii="Arial"/>
          <w:b/>
          <w:i/>
          <w:color w:val="FFFFFF"/>
          <w:spacing w:val="-2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w w:val="80"/>
          <w:sz w:val="16"/>
          <w:shd w:val="clear" w:color="auto" w:fill="231F20"/>
        </w:rPr>
        <w:t>demat</w:t>
      </w:r>
      <w:r>
        <w:rPr>
          <w:rFonts w:ascii="Arial"/>
          <w:b/>
          <w:i/>
          <w:color w:val="FFFFFF"/>
          <w:spacing w:val="-2"/>
          <w:sz w:val="16"/>
          <w:shd w:val="clear" w:color="auto" w:fill="231F20"/>
        </w:rPr>
        <w:t xml:space="preserve"> </w:t>
      </w:r>
      <w:r>
        <w:rPr>
          <w:rFonts w:ascii="Arial"/>
          <w:b/>
          <w:i/>
          <w:color w:val="FFFFFF"/>
          <w:spacing w:val="-4"/>
          <w:w w:val="80"/>
          <w:sz w:val="16"/>
          <w:shd w:val="clear" w:color="auto" w:fill="231F20"/>
        </w:rPr>
        <w:t>mode</w:t>
      </w:r>
      <w:r>
        <w:rPr>
          <w:rFonts w:ascii="Arial"/>
          <w:b/>
          <w:i/>
          <w:color w:val="FFFFFF"/>
          <w:sz w:val="16"/>
          <w:shd w:val="clear" w:color="auto" w:fill="231F20"/>
        </w:rPr>
        <w:tab/>
      </w:r>
    </w:p>
    <w:p w14:paraId="0197BBF8">
      <w:pPr>
        <w:pStyle w:val="9"/>
        <w:spacing w:before="9"/>
        <w:jc w:val="left"/>
        <w:rPr>
          <w:rFonts w:ascii="Arial"/>
          <w:b/>
          <w:i/>
          <w:sz w:val="5"/>
        </w:rPr>
      </w:pPr>
    </w:p>
    <w:tbl>
      <w:tblPr>
        <w:tblStyle w:val="8"/>
        <w:tblW w:w="0" w:type="auto"/>
        <w:tblInd w:w="400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047"/>
        <w:gridCol w:w="524"/>
        <w:gridCol w:w="1309"/>
        <w:gridCol w:w="2094"/>
        <w:gridCol w:w="1048"/>
        <w:gridCol w:w="786"/>
        <w:gridCol w:w="3438"/>
      </w:tblGrid>
      <w:tr w14:paraId="06514824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5759" w:type="dxa"/>
            <w:gridSpan w:val="5"/>
            <w:tcBorders>
              <w:bottom w:val="single" w:color="939598" w:sz="6" w:space="0"/>
            </w:tcBorders>
          </w:tcPr>
          <w:p w14:paraId="33132152">
            <w:pPr>
              <w:pStyle w:val="13"/>
              <w:spacing w:before="13" w:line="142" w:lineRule="exact"/>
              <w:ind w:left="1883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National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Securities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Depository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Limited</w:t>
            </w:r>
          </w:p>
        </w:tc>
        <w:tc>
          <w:tcPr>
            <w:tcW w:w="5272" w:type="dxa"/>
            <w:gridSpan w:val="3"/>
            <w:tcBorders>
              <w:bottom w:val="single" w:color="939598" w:sz="6" w:space="0"/>
            </w:tcBorders>
          </w:tcPr>
          <w:p w14:paraId="4313F3C6">
            <w:pPr>
              <w:pStyle w:val="13"/>
              <w:spacing w:before="13" w:line="142" w:lineRule="exact"/>
              <w:ind w:left="1515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Central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Depository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Services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(India)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Limited</w:t>
            </w:r>
          </w:p>
        </w:tc>
      </w:tr>
      <w:tr w14:paraId="0B333158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832" w:type="dxa"/>
            <w:gridSpan w:val="2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264AD7D0">
            <w:pPr>
              <w:pStyle w:val="13"/>
              <w:spacing w:before="31"/>
              <w:ind w:left="9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Depository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Participant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4"/>
              </w:rPr>
              <w:t>Name</w:t>
            </w:r>
          </w:p>
        </w:tc>
        <w:tc>
          <w:tcPr>
            <w:tcW w:w="3927" w:type="dxa"/>
            <w:gridSpan w:val="3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6653A2F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1834" w:type="dxa"/>
            <w:gridSpan w:val="2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6D11A98D">
            <w:pPr>
              <w:pStyle w:val="13"/>
              <w:spacing w:before="29"/>
              <w:ind w:left="63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Depository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Participant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4"/>
              </w:rPr>
              <w:t>Name</w:t>
            </w:r>
          </w:p>
        </w:tc>
        <w:tc>
          <w:tcPr>
            <w:tcW w:w="3438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289D4DBB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067B4DB8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5" w:type="dxa"/>
            <w:tcBorders>
              <w:top w:val="single" w:color="939598" w:sz="6" w:space="0"/>
              <w:left w:val="single" w:color="939598" w:sz="6" w:space="0"/>
              <w:bottom w:val="single" w:color="231F20" w:sz="6" w:space="0"/>
              <w:right w:val="single" w:color="939598" w:sz="6" w:space="0"/>
            </w:tcBorders>
          </w:tcPr>
          <w:p w14:paraId="5DA80BAF">
            <w:pPr>
              <w:pStyle w:val="13"/>
              <w:spacing w:before="49"/>
              <w:ind w:left="79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DP</w:t>
            </w:r>
            <w:r>
              <w:rPr>
                <w:color w:val="231F20"/>
                <w:spacing w:val="-2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4"/>
              </w:rPr>
              <w:t>ID</w:t>
            </w:r>
          </w:p>
        </w:tc>
        <w:tc>
          <w:tcPr>
            <w:tcW w:w="1571" w:type="dxa"/>
            <w:gridSpan w:val="2"/>
            <w:tcBorders>
              <w:top w:val="single" w:color="939598" w:sz="6" w:space="0"/>
              <w:left w:val="single" w:color="939598" w:sz="6" w:space="0"/>
              <w:bottom w:val="single" w:color="231F20" w:sz="6" w:space="0"/>
              <w:right w:val="single" w:color="939598" w:sz="6" w:space="0"/>
            </w:tcBorders>
          </w:tcPr>
          <w:p w14:paraId="0BDD7D2D">
            <w:pPr>
              <w:pStyle w:val="13"/>
              <w:spacing w:before="49"/>
              <w:ind w:left="34"/>
              <w:rPr>
                <w:sz w:val="14"/>
              </w:rPr>
            </w:pPr>
            <w:r>
              <w:rPr>
                <w:color w:val="231F20"/>
                <w:spacing w:val="-5"/>
                <w:w w:val="90"/>
                <w:sz w:val="14"/>
              </w:rPr>
              <w:t>IN</w:t>
            </w:r>
          </w:p>
        </w:tc>
        <w:tc>
          <w:tcPr>
            <w:tcW w:w="1309" w:type="dxa"/>
            <w:tcBorders>
              <w:top w:val="single" w:color="939598" w:sz="6" w:space="0"/>
              <w:left w:val="single" w:color="939598" w:sz="6" w:space="0"/>
              <w:bottom w:val="single" w:color="231F20" w:sz="6" w:space="0"/>
              <w:right w:val="single" w:color="939598" w:sz="6" w:space="0"/>
            </w:tcBorders>
          </w:tcPr>
          <w:p w14:paraId="4C623862">
            <w:pPr>
              <w:pStyle w:val="13"/>
              <w:spacing w:before="51"/>
              <w:ind w:left="102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Beneficiary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A/c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4"/>
              </w:rPr>
              <w:t>No.</w:t>
            </w:r>
          </w:p>
        </w:tc>
        <w:tc>
          <w:tcPr>
            <w:tcW w:w="2094" w:type="dxa"/>
            <w:tcBorders>
              <w:top w:val="single" w:color="939598" w:sz="6" w:space="0"/>
              <w:left w:val="single" w:color="939598" w:sz="6" w:space="0"/>
              <w:bottom w:val="single" w:color="231F20" w:sz="6" w:space="0"/>
              <w:right w:val="single" w:color="939598" w:sz="6" w:space="0"/>
            </w:tcBorders>
          </w:tcPr>
          <w:p w14:paraId="39FFA13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color="939598" w:sz="6" w:space="0"/>
              <w:left w:val="single" w:color="939598" w:sz="6" w:space="0"/>
              <w:bottom w:val="single" w:color="231F20" w:sz="6" w:space="0"/>
              <w:right w:val="single" w:color="939598" w:sz="6" w:space="0"/>
            </w:tcBorders>
          </w:tcPr>
          <w:p w14:paraId="10F6D7BA">
            <w:pPr>
              <w:pStyle w:val="13"/>
              <w:spacing w:before="51"/>
              <w:ind w:left="52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Beneficiary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A/c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4"/>
              </w:rPr>
              <w:t>No.</w:t>
            </w:r>
          </w:p>
        </w:tc>
        <w:tc>
          <w:tcPr>
            <w:tcW w:w="4224" w:type="dxa"/>
            <w:gridSpan w:val="2"/>
            <w:tcBorders>
              <w:top w:val="single" w:color="939598" w:sz="6" w:space="0"/>
              <w:left w:val="single" w:color="939598" w:sz="6" w:space="0"/>
              <w:bottom w:val="single" w:color="231F20" w:sz="6" w:space="0"/>
              <w:right w:val="single" w:color="939598" w:sz="6" w:space="0"/>
            </w:tcBorders>
          </w:tcPr>
          <w:p w14:paraId="4DF7EC32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1EF99F4C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031" w:type="dxa"/>
            <w:gridSpan w:val="8"/>
            <w:tcBorders>
              <w:top w:val="single" w:color="939598" w:sz="6" w:space="0"/>
              <w:left w:val="nil"/>
              <w:bottom w:val="nil"/>
              <w:right w:val="nil"/>
            </w:tcBorders>
            <w:shd w:val="clear" w:color="auto" w:fill="231F20"/>
          </w:tcPr>
          <w:p w14:paraId="201374C8">
            <w:pPr>
              <w:pStyle w:val="13"/>
              <w:tabs>
                <w:tab w:val="left" w:pos="10200"/>
              </w:tabs>
              <w:spacing w:before="11" w:line="238" w:lineRule="exact"/>
              <w:ind w:left="104"/>
              <w:rPr>
                <w:position w:val="1"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6.</w:t>
            </w:r>
            <w:r>
              <w:rPr>
                <w:rFonts w:ascii="Arial"/>
                <w:b/>
                <w:color w:val="FFFFFF"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SOLE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/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FIRST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APPLICANT'S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0"/>
                <w:sz w:val="20"/>
              </w:rPr>
              <w:t>DETAILS</w:t>
            </w:r>
            <w:r>
              <w:rPr>
                <w:rFonts w:ascii="Arial"/>
                <w:b/>
                <w:color w:val="FFFFFF"/>
                <w:sz w:val="20"/>
              </w:rPr>
              <w:tab/>
            </w:r>
            <w:r>
              <w:rPr>
                <w:color w:val="FFFFFF"/>
                <w:w w:val="85"/>
                <w:position w:val="5"/>
                <w:sz w:val="16"/>
              </w:rPr>
              <w:t>#</w:t>
            </w:r>
            <w:r>
              <w:rPr>
                <w:color w:val="FFFFFF"/>
                <w:spacing w:val="-6"/>
                <w:w w:val="85"/>
                <w:position w:val="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90"/>
                <w:position w:val="1"/>
                <w:sz w:val="16"/>
              </w:rPr>
              <w:t>Mandatory</w:t>
            </w:r>
          </w:p>
        </w:tc>
      </w:tr>
    </w:tbl>
    <w:p w14:paraId="60622382">
      <w:pPr>
        <w:pStyle w:val="9"/>
        <w:spacing w:before="1"/>
        <w:jc w:val="left"/>
        <w:rPr>
          <w:rFonts w:ascii="Arial"/>
          <w:b/>
          <w:i/>
          <w:sz w:val="6"/>
        </w:rPr>
      </w:pPr>
    </w:p>
    <w:p w14:paraId="404D43C2">
      <w:pPr>
        <w:pStyle w:val="9"/>
        <w:spacing w:after="0"/>
        <w:jc w:val="left"/>
        <w:rPr>
          <w:rFonts w:ascii="Arial"/>
          <w:b/>
          <w:i/>
          <w:sz w:val="6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67AAE671">
      <w:pPr>
        <w:spacing w:before="41"/>
        <w:ind w:left="0" w:right="0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6426835</wp:posOffset>
                </wp:positionH>
                <wp:positionV relativeFrom="paragraph">
                  <wp:posOffset>59690</wp:posOffset>
                </wp:positionV>
                <wp:extent cx="81915" cy="80645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43" y="0"/>
                              </a:lnTo>
                              <a:lnTo>
                                <a:pt x="81343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506.05pt;margin-top:4.7pt;height:6.35pt;width:6.45pt;mso-position-horizontal-relative:page;z-index:251659264;mso-width-relative:page;mso-height-relative:page;" filled="f" stroked="t" coordsize="81915,80645" o:gfxdata="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rTGyDYAAAACgEAAA8AAAAAAAAAAQAgAAAAIgAAAGRycy9kb3du&#10;cmV2LnhtbFBLAQIUABQAAAAIAIdO4kBEUcgJOAIAAAMFAAAOAAAAAAAAAAEAIAAAACcBAABkcnMv&#10;ZTJvRG9jLnhtbFBLBQYAAAAABgAGAFkBAADRBQAAAAA=&#10;" path="m0,0l81343,0,81343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6858635</wp:posOffset>
                </wp:positionH>
                <wp:positionV relativeFrom="paragraph">
                  <wp:posOffset>59690</wp:posOffset>
                </wp:positionV>
                <wp:extent cx="81915" cy="80645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43" y="0"/>
                              </a:lnTo>
                              <a:lnTo>
                                <a:pt x="81343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540.05pt;margin-top:4.7pt;height:6.35pt;width:6.45pt;mso-position-horizontal-relative:page;z-index:251659264;mso-width-relative:page;mso-height-relative:page;" filled="f" stroked="t" coordsize="81915,80645" o:gfxdata="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vL3oLXAAAACgEAAA8AAAAAAAAAAQAgAAAAIgAAAGRycy9kb3du&#10;cmV2LnhtbFBLAQIUABQAAAAIAIdO4kDiGXjQOQIAAAMFAAAOAAAAAAAAAAEAIAAAACYBAABkcnMv&#10;ZTJvRG9jLnhtbFBLBQYAAAAABgAGAFkBAADRBQAAAAA=&#10;" path="m0,0l81343,0,81343,80543,0,80543,0,0xe">
                <v:fill on="f" focussize="0,0"/>
                <v:stroke weight="0.49992125984252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6985</wp:posOffset>
                </wp:positionV>
                <wp:extent cx="5408930" cy="37528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8930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85"/>
                              <w:gridCol w:w="972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4534"/>
                            </w:tblGrid>
                            <w:tr w14:paraId="7B982F91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785" w:type="dxa"/>
                                </w:tcPr>
                                <w:p w14:paraId="23877062">
                                  <w:pPr>
                                    <w:pStyle w:val="13"/>
                                    <w:spacing w:before="30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6"/>
                                    </w:rPr>
                                    <w:t>Name#</w:t>
                                  </w:r>
                                </w:p>
                              </w:tc>
                              <w:tc>
                                <w:tcPr>
                                  <w:tcW w:w="7594" w:type="dxa"/>
                                  <w:gridSpan w:val="10"/>
                                </w:tcPr>
                                <w:p w14:paraId="5EAC5153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5CD5717A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757" w:type="dxa"/>
                                  <w:gridSpan w:val="2"/>
                                </w:tcPr>
                                <w:p w14:paraId="16063DAD">
                                  <w:pPr>
                                    <w:pStyle w:val="13"/>
                                    <w:spacing w:before="8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6"/>
                                    </w:rPr>
                                    <w:t>Birth/Incorporation#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0E825FE9">
                                  <w:pPr>
                                    <w:pStyle w:val="13"/>
                                    <w:spacing w:before="95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C6272E4">
                                  <w:pPr>
                                    <w:pStyle w:val="13"/>
                                    <w:spacing w:before="95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7481BA24">
                                  <w:pPr>
                                    <w:pStyle w:val="13"/>
                                    <w:spacing w:before="95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5B7A1AF9">
                                  <w:pPr>
                                    <w:pStyle w:val="13"/>
                                    <w:spacing w:before="95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1004F428">
                                  <w:pPr>
                                    <w:pStyle w:val="13"/>
                                    <w:spacing w:before="95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33B4A856">
                                  <w:pPr>
                                    <w:pStyle w:val="13"/>
                                    <w:spacing w:before="95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712972E4">
                                  <w:pPr>
                                    <w:pStyle w:val="13"/>
                                    <w:spacing w:before="95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0461DE27">
                                  <w:pPr>
                                    <w:pStyle w:val="13"/>
                                    <w:spacing w:before="95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02D104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6E1515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18.85pt;margin-top:0.55pt;height:29.55pt;width:425.9pt;mso-position-horizontal-relative:page;z-index:251663360;mso-width-relative:page;mso-height-relative:page;" filled="f" stroked="f" coordsize="21600,21600" o:gfxdata="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8BEG&#10;KtUAAAAHAQAADwAAAAAAAAABACAAAAAiAAAAZHJzL2Rvd25yZXYueG1sUEsBAhQAFAAAAAgAh07i&#10;QDLhLOOzAQAAdgMAAA4AAAAAAAAAAQAgAAAAJA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85"/>
                        <w:gridCol w:w="972"/>
                        <w:gridCol w:w="261"/>
                        <w:gridCol w:w="261"/>
                        <w:gridCol w:w="261"/>
                        <w:gridCol w:w="261"/>
                        <w:gridCol w:w="261"/>
                        <w:gridCol w:w="261"/>
                        <w:gridCol w:w="261"/>
                        <w:gridCol w:w="261"/>
                        <w:gridCol w:w="4534"/>
                      </w:tblGrid>
                      <w:tr w14:paraId="7B982F91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9" w:hRule="atLeast"/>
                        </w:trPr>
                        <w:tc>
                          <w:tcPr>
                            <w:tcW w:w="785" w:type="dxa"/>
                          </w:tcPr>
                          <w:p w14:paraId="23877062">
                            <w:pPr>
                              <w:pStyle w:val="13"/>
                              <w:spacing w:before="30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Name#</w:t>
                            </w:r>
                          </w:p>
                        </w:tc>
                        <w:tc>
                          <w:tcPr>
                            <w:tcW w:w="7594" w:type="dxa"/>
                            <w:gridSpan w:val="10"/>
                          </w:tcPr>
                          <w:p w14:paraId="5EAC5153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5CD5717A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1757" w:type="dxa"/>
                            <w:gridSpan w:val="2"/>
                          </w:tcPr>
                          <w:p w14:paraId="16063DAD">
                            <w:pPr>
                              <w:pStyle w:val="13"/>
                              <w:spacing w:before="81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6"/>
                              </w:rPr>
                              <w:t>Birth/Incorporation#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0E825FE9">
                            <w:pPr>
                              <w:pStyle w:val="13"/>
                              <w:spacing w:before="95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C6272E4">
                            <w:pPr>
                              <w:pStyle w:val="13"/>
                              <w:spacing w:before="95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7481BA24">
                            <w:pPr>
                              <w:pStyle w:val="13"/>
                              <w:spacing w:before="95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5B7A1AF9">
                            <w:pPr>
                              <w:pStyle w:val="13"/>
                              <w:spacing w:before="95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1004F428">
                            <w:pPr>
                              <w:pStyle w:val="13"/>
                              <w:spacing w:before="95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33B4A856">
                            <w:pPr>
                              <w:pStyle w:val="13"/>
                              <w:spacing w:before="95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712972E4">
                            <w:pPr>
                              <w:pStyle w:val="13"/>
                              <w:spacing w:before="95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0461DE27">
                            <w:pPr>
                              <w:pStyle w:val="13"/>
                              <w:spacing w:before="95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53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02D104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46E1515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0"/>
          <w:sz w:val="16"/>
        </w:rPr>
        <w:t>Gender#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w w:val="80"/>
          <w:sz w:val="14"/>
        </w:rPr>
        <w:t>(please</w:t>
      </w:r>
      <w:r>
        <w:rPr>
          <w:color w:val="231F20"/>
          <w:spacing w:val="3"/>
          <w:sz w:val="14"/>
        </w:rPr>
        <w:t xml:space="preserve"> </w:t>
      </w:r>
      <w:r>
        <w:rPr>
          <w:rFonts w:ascii="Wingdings" w:hAnsi="Wingdings"/>
          <w:color w:val="231F20"/>
          <w:spacing w:val="-5"/>
          <w:w w:val="80"/>
          <w:position w:val="-1"/>
          <w:sz w:val="14"/>
        </w:rPr>
        <w:t></w:t>
      </w:r>
      <w:r>
        <w:rPr>
          <w:color w:val="231F20"/>
          <w:spacing w:val="-5"/>
          <w:w w:val="80"/>
          <w:sz w:val="14"/>
        </w:rPr>
        <w:t>)</w:t>
      </w:r>
    </w:p>
    <w:p w14:paraId="081868D3">
      <w:pPr>
        <w:pStyle w:val="4"/>
        <w:spacing w:before="51"/>
      </w:pPr>
      <w:r>
        <w:br w:type="column"/>
      </w:r>
      <w:r>
        <w:rPr>
          <w:color w:val="231F20"/>
          <w:spacing w:val="-4"/>
          <w:w w:val="80"/>
        </w:rPr>
        <w:t>Male</w:t>
      </w:r>
    </w:p>
    <w:p w14:paraId="4273DA16">
      <w:pPr>
        <w:spacing w:before="51"/>
        <w:ind w:left="352" w:right="0" w:firstLine="0"/>
        <w:jc w:val="left"/>
        <w:rPr>
          <w:sz w:val="16"/>
        </w:rPr>
      </w:pPr>
      <w:r>
        <w:br w:type="column"/>
      </w:r>
      <w:r>
        <w:rPr>
          <w:color w:val="231F20"/>
          <w:spacing w:val="-2"/>
          <w:w w:val="90"/>
          <w:sz w:val="16"/>
        </w:rPr>
        <w:t>Female</w:t>
      </w:r>
    </w:p>
    <w:p w14:paraId="209096C0">
      <w:pPr>
        <w:spacing w:after="0"/>
        <w:jc w:val="left"/>
        <w:rPr>
          <w:sz w:val="16"/>
        </w:rPr>
        <w:sectPr>
          <w:type w:val="continuous"/>
          <w:pgSz w:w="11880" w:h="15840"/>
          <w:pgMar w:top="120" w:right="0" w:bottom="0" w:left="0" w:header="720" w:footer="720" w:gutter="0"/>
          <w:cols w:equalWidth="0" w:num="3">
            <w:col w:w="10080" w:space="40"/>
            <w:col w:w="484" w:space="39"/>
            <w:col w:w="1237"/>
          </w:cols>
        </w:sectPr>
      </w:pPr>
    </w:p>
    <w:p w14:paraId="3086E21F">
      <w:pPr>
        <w:pStyle w:val="9"/>
        <w:spacing w:before="1" w:after="1"/>
        <w:jc w:val="left"/>
        <w:rPr>
          <w:sz w:val="8"/>
        </w:rPr>
      </w:pPr>
    </w:p>
    <w:p w14:paraId="05ADFE68">
      <w:pPr>
        <w:pStyle w:val="9"/>
        <w:ind w:left="4506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4406900" cy="171450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0" cy="171450"/>
                          <a:chOff x="0" y="0"/>
                          <a:chExt cx="4406900" cy="1714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389946" y="131357"/>
                            <a:ext cx="99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775">
                                <a:moveTo>
                                  <a:pt x="0" y="0"/>
                                </a:moveTo>
                                <a:lnTo>
                                  <a:pt x="993762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" y="3175"/>
                            <a:ext cx="44005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0" h="165100">
                                <a:moveTo>
                                  <a:pt x="0" y="164591"/>
                                </a:moveTo>
                                <a:lnTo>
                                  <a:pt x="4400016" y="164591"/>
                                </a:lnTo>
                                <a:lnTo>
                                  <a:pt x="4400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  <a:path w="4400550" h="165100">
                                <a:moveTo>
                                  <a:pt x="57785" y="42024"/>
                                </a:moveTo>
                                <a:lnTo>
                                  <a:pt x="139128" y="42024"/>
                                </a:lnTo>
                                <a:lnTo>
                                  <a:pt x="139128" y="122567"/>
                                </a:lnTo>
                                <a:lnTo>
                                  <a:pt x="57785" y="122567"/>
                                </a:lnTo>
                                <a:lnTo>
                                  <a:pt x="57785" y="42024"/>
                                </a:lnTo>
                                <a:close/>
                              </a:path>
                              <a:path w="4400550" h="165100">
                                <a:moveTo>
                                  <a:pt x="1861705" y="42024"/>
                                </a:moveTo>
                                <a:lnTo>
                                  <a:pt x="1943049" y="42024"/>
                                </a:lnTo>
                                <a:lnTo>
                                  <a:pt x="1943049" y="122567"/>
                                </a:lnTo>
                                <a:lnTo>
                                  <a:pt x="1861705" y="122567"/>
                                </a:lnTo>
                                <a:lnTo>
                                  <a:pt x="1861705" y="42024"/>
                                </a:lnTo>
                                <a:close/>
                              </a:path>
                              <a:path w="4400550" h="165100">
                                <a:moveTo>
                                  <a:pt x="2324061" y="42024"/>
                                </a:moveTo>
                                <a:lnTo>
                                  <a:pt x="2405405" y="42024"/>
                                </a:lnTo>
                                <a:lnTo>
                                  <a:pt x="2405405" y="122567"/>
                                </a:lnTo>
                                <a:lnTo>
                                  <a:pt x="2324061" y="122567"/>
                                </a:lnTo>
                                <a:lnTo>
                                  <a:pt x="2324061" y="42024"/>
                                </a:lnTo>
                                <a:close/>
                              </a:path>
                              <a:path w="4400550" h="165100">
                                <a:moveTo>
                                  <a:pt x="3061296" y="42024"/>
                                </a:moveTo>
                                <a:lnTo>
                                  <a:pt x="3142640" y="42024"/>
                                </a:lnTo>
                                <a:lnTo>
                                  <a:pt x="3142640" y="122567"/>
                                </a:lnTo>
                                <a:lnTo>
                                  <a:pt x="3061296" y="122567"/>
                                </a:lnTo>
                                <a:lnTo>
                                  <a:pt x="3061296" y="4202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3747" y="19224"/>
                            <a:ext cx="15817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CB42B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Proof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DOB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Minor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enclosed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pacing w:val="-5"/>
                                  <w:w w:val="80"/>
                                  <w:position w:val="-1"/>
                                  <w:sz w:val="14"/>
                                </w:rPr>
                                <w:t>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69325" y="25269"/>
                            <a:ext cx="141922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B4C5E">
                              <w:pPr>
                                <w:tabs>
                                  <w:tab w:val="left" w:pos="755"/>
                                  <w:tab w:val="left" w:pos="1882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Passport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Birth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Certificate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61860" y="16842"/>
                            <a:ext cx="47942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1D5D2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D1D3D4"/>
                                  <w:w w:val="80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color w:val="D1D3D4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pacing w:val="-4"/>
                                  <w:w w:val="90"/>
                                  <w:sz w:val="14"/>
                                </w:rPr>
                                <w:t>specify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.5pt;width:347pt;" coordsize="4406900,171450" o:gfxdata="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CnJafg1QAAAAQBAAAPAAAAAAAAAAEAIAAAACIAAABkcnMvZG93bnJldi54bWxQSwECFAAUAAAA&#10;CACHTuJAlFZb+2QEAABEEgAADgAAAAAAAAABACAAAAAkAQAAZHJzL2Uyb0RvYy54bWxQSwUGAAAA&#10;AAYABgBZAQAA+gcAAAAA&#10;">
                <o:lock v:ext="edit" aspectratio="f"/>
                <v:shape id="Graphic 20" o:spid="_x0000_s1026" o:spt="100" style="position:absolute;left:3389946;top:131357;height:1270;width:993775;" filled="f" stroked="t" coordsize="993775,1" o:gfxdata="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6A29C5AAAA2wAA&#10;AA8AAAAAAAAAAQAgAAAAIgAAAGRycy9kb3ducmV2LnhtbFBLAQIUABQAAAAIAIdO4kAzLwWeOwAA&#10;ADkAAAAQAAAAAAAAAAEAIAAAAAgBAABkcnMvc2hhcGV4bWwueG1sUEsFBgAAAAAGAAYAWwEAALID&#10;AAAAAA==&#10;" path="m0,0l993762,0e">
                  <v:fill on="f" focussize="0,0"/>
                  <v:stroke weight="0.495984251968504pt" color="#939598" joinstyle="round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3175;top:3175;height:165100;width:4400550;" filled="f" stroked="t" coordsize="4400550,165100" o:gfxdata="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rbL7sAAADb&#10;AAAADwAAAAAAAAABACAAAAAiAAAAZHJzL2Rvd25yZXYueG1sUEsBAhQAFAAAAAgAh07iQDMvBZ47&#10;AAAAOQAAABAAAAAAAAAAAQAgAAAACgEAAGRycy9zaGFwZXhtbC54bWxQSwUGAAAAAAYABgBbAQAA&#10;tAMAAAAA&#10;" path="m0,164591l4400016,164591,4400016,0,0,0,0,164591xem57785,42024l139128,42024,139128,122567,57785,122567,57785,42024xem1861705,42024l1943049,42024,1943049,122567,1861705,122567,1861705,42024xem2324061,42024l2405405,42024,2405405,122567,2324061,122567,2324061,42024xem3061296,42024l3142640,42024,3142640,122567,3061296,122567,3061296,42024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Textbox 22" o:spid="_x0000_s1026" o:spt="202" type="#_x0000_t202" style="position:absolute;left:183747;top:19224;height:127000;width:1581785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BCB42B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Proof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DOB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Minor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enclosed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(please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pacing w:val="-5"/>
                            <w:w w:val="80"/>
                            <w:position w:val="-1"/>
                            <w:sz w:val="14"/>
                          </w:rPr>
                          <w:t>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1969325;top:25269;height:118110;width:1419225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FB4C5E">
                        <w:pPr>
                          <w:tabs>
                            <w:tab w:val="left" w:pos="755"/>
                            <w:tab w:val="left" w:pos="1882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Passport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Birth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Certificate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6"/>
                          </w:rPr>
                          <w:t>Other</w:t>
                        </w:r>
                      </w:p>
                    </w:txbxContent>
                  </v:textbox>
                </v:shape>
                <v:shape id="Textbox 24" o:spid="_x0000_s1026" o:spt="202" type="#_x0000_t202" style="position:absolute;left:3661860;top:16842;height:102235;width:479425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41D5D2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D1D3D4"/>
                            <w:w w:val="80"/>
                            <w:sz w:val="14"/>
                          </w:rPr>
                          <w:t>please</w:t>
                        </w:r>
                        <w:r>
                          <w:rPr>
                            <w:color w:val="D1D3D4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pacing w:val="-4"/>
                            <w:w w:val="90"/>
                            <w:sz w:val="14"/>
                          </w:rPr>
                          <w:t>specify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82B7E69">
      <w:pPr>
        <w:pStyle w:val="9"/>
        <w:spacing w:before="6"/>
        <w:jc w:val="left"/>
        <w:rPr>
          <w:sz w:val="4"/>
        </w:rPr>
      </w:pPr>
    </w:p>
    <w:p w14:paraId="0B56F813">
      <w:pPr>
        <w:spacing w:line="240" w:lineRule="auto"/>
        <w:ind w:left="43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80260" cy="172720"/>
                <wp:effectExtent l="0" t="0" r="0" b="0"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29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14:paraId="6F1CEB10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</w:tblPrEx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429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26DFA081">
                                  <w:pPr>
                                    <w:pStyle w:val="13"/>
                                    <w:spacing w:before="15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6"/>
                                    </w:rPr>
                                    <w:t>PAN#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C4C47DE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FD6369E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27D882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D5EAC28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7B977E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767CDD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95DED3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405BB9E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56CBE2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E50A4C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F5405E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5" o:spid="_x0000_s1026" o:spt="202" type="#_x0000_t202" style="height:13.6pt;width:163.8pt;" filled="f" stroked="f" coordsize="21600,21600" o:gfxdata="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2c9wh&#10;1AAAAAQBAAAPAAAAAAAAAAEAIAAAACIAAABkcnMvZG93bnJldi54bWxQSwECFAAUAAAACACHTuJA&#10;U8taHbMBAAB2AwAADgAAAAAAAAABACAAAAAj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29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14:paraId="6F1CEB10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4" w:hRule="atLeast"/>
                        </w:trPr>
                        <w:tc>
                          <w:tcPr>
                            <w:tcW w:w="429" w:type="dxa"/>
                            <w:tcBorders>
                              <w:right w:val="single" w:color="939598" w:sz="6" w:space="0"/>
                            </w:tcBorders>
                          </w:tcPr>
                          <w:p w14:paraId="26DFA081">
                            <w:pPr>
                              <w:pStyle w:val="13"/>
                              <w:spacing w:before="15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PAN#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4C4C47DE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FD6369E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27D882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D5EAC28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7B977E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767CDD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95DED3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405BB9E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56CBE2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4E50A4C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4F5405E">
                      <w:pPr>
                        <w:pStyle w:val="9"/>
                        <w:jc w:val="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Times New Roman"/>
          <w:spacing w:val="71"/>
          <w:sz w:val="20"/>
        </w:rPr>
        <w:t xml:space="preserve"> </w:t>
      </w:r>
      <w:r>
        <w:rPr>
          <w:spacing w:val="71"/>
          <w:sz w:val="20"/>
        </w:rPr>
        <mc:AlternateContent>
          <mc:Choice Requires="wps">
            <w:drawing>
              <wp:inline distT="0" distB="0" distL="0" distR="0">
                <wp:extent cx="3034665" cy="171450"/>
                <wp:effectExtent l="0" t="0" r="0" b="0"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00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5"/>
                              <w:gridCol w:w="287"/>
                              <w:gridCol w:w="286"/>
                              <w:gridCol w:w="283"/>
                              <w:gridCol w:w="283"/>
                            </w:tblGrid>
                            <w:tr w14:paraId="7F7CC68C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800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36EC91AD">
                                  <w:pPr>
                                    <w:pStyle w:val="13"/>
                                    <w:spacing w:before="35"/>
                                    <w:ind w:left="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CKYC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6"/>
                                    </w:rPr>
                                    <w:t>KIN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BD65B04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0D0BE4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AE9493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97B858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8185C9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08F2843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895F67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6CF36F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8730893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E76159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EE71B4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B549943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2AD8EB8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592D25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A31405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6" o:spid="_x0000_s1026" o:spt="202" type="#_x0000_t202" style="height:13.5pt;width:238.95pt;" filled="f" stroked="f" coordsize="21600,21600" o:gfxdata="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G&#10;93TE1QAAAAQBAAAPAAAAAAAAAAEAIAAAACIAAABkcnMvZG93bnJldi54bWxQSwECFAAUAAAACACH&#10;TuJAMYgYQLUBAAB2AwAADgAAAAAAAAABACAAAAAk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00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5"/>
                        <w:gridCol w:w="287"/>
                        <w:gridCol w:w="286"/>
                        <w:gridCol w:w="283"/>
                        <w:gridCol w:w="283"/>
                      </w:tblGrid>
                      <w:tr w14:paraId="7F7CC68C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4" w:hRule="atLeast"/>
                        </w:trPr>
                        <w:tc>
                          <w:tcPr>
                            <w:tcW w:w="800" w:type="dxa"/>
                            <w:tcBorders>
                              <w:right w:val="single" w:color="939598" w:sz="6" w:space="0"/>
                            </w:tcBorders>
                          </w:tcPr>
                          <w:p w14:paraId="36EC91AD">
                            <w:pPr>
                              <w:pStyle w:val="13"/>
                              <w:spacing w:before="35"/>
                              <w:ind w:left="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CKYC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6"/>
                              </w:rPr>
                              <w:t>KIN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4BD65B04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0D0BE4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AE9493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97B858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8185C9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08F2843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895F67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6CF36F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8730893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E76159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6EE71B4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4B549943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2AD8EB8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6592D25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4A31405">
                      <w:pPr>
                        <w:pStyle w:val="9"/>
                        <w:jc w:val="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0E0D0D2">
      <w:pPr>
        <w:pStyle w:val="9"/>
        <w:spacing w:before="7"/>
        <w:jc w:val="left"/>
        <w:rPr>
          <w:sz w:val="3"/>
        </w:rPr>
      </w:pPr>
      <w:r>
        <w:rPr>
          <w:sz w:val="3"/>
        </w:rPr>
        <mc:AlternateContent>
          <mc:Choice Requires="wpg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277495</wp:posOffset>
                </wp:positionH>
                <wp:positionV relativeFrom="paragraph">
                  <wp:posOffset>41275</wp:posOffset>
                </wp:positionV>
                <wp:extent cx="6988810" cy="171450"/>
                <wp:effectExtent l="0" t="0" r="0" b="0"/>
                <wp:wrapTopAndBottom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809" cy="171450"/>
                          <a:chOff x="0" y="0"/>
                          <a:chExt cx="6988809" cy="1714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781102" y="3178"/>
                            <a:ext cx="32048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4845" h="165100">
                                <a:moveTo>
                                  <a:pt x="0" y="164591"/>
                                </a:moveTo>
                                <a:lnTo>
                                  <a:pt x="3204337" y="164591"/>
                                </a:lnTo>
                                <a:lnTo>
                                  <a:pt x="3204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179" y="3179"/>
                            <a:ext cx="3778250" cy="165100"/>
                          </a:xfrm>
                          <a:prstGeom prst="rect">
                            <a:avLst/>
                          </a:prstGeom>
                          <a:ln w="6358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2AE3EB">
                              <w:pPr>
                                <w:spacing w:before="18"/>
                                <w:ind w:left="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Guardian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Minor)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POA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(Contact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Individuals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POA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Holder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Name)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80"/>
                                  <w:sz w:val="16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85pt;margin-top:3.25pt;height:13.5pt;width:550.3pt;mso-position-horizontal-relative:page;mso-wrap-distance-bottom:0pt;mso-wrap-distance-top:0pt;z-index:-251587584;mso-width-relative:page;mso-height-relative:page;" coordsize="6988809,171450" o:gfxdata="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Fjs/S2QAAAAgBAAAPAAAAAAAAAAEAIAAAACIAAABkcnMvZG93bnJldi54bWxQSwECFAAUAAAA&#10;CACHTuJA5sHHFAoDAABOCAAADgAAAAAAAAABACAAAAAoAQAAZHJzL2Uyb0RvYy54bWxQSwUGAAAA&#10;AAYABgBZAQAApAYAAAAA&#10;">
                <o:lock v:ext="edit" aspectratio="f"/>
                <v:shape id="Graphic 28" o:spid="_x0000_s1026" o:spt="100" style="position:absolute;left:3781102;top:3178;height:165100;width:3204845;" filled="f" stroked="t" coordsize="3204845,165100" o:gfxdata="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YydOugAAANsA&#10;AAAPAAAAAAAAAAEAIAAAACIAAABkcnMvZG93bnJldi54bWxQSwECFAAUAAAACACHTuJAMy8FnjsA&#10;AAA5AAAAEAAAAAAAAAABACAAAAAJAQAAZHJzL3NoYXBleG1sLnhtbFBLBQYAAAAABgAGAFsBAACz&#10;AwAAAAA=&#10;" path="m0,164591l3204337,164591,3204337,0,0,0,0,164591xe">
                  <v:fill on="f" focussize="0,0"/>
                  <v:stroke weight="0.49992125984252pt" color="#939598" joinstyle="round"/>
                  <v:imagedata o:title=""/>
                  <o:lock v:ext="edit" aspectratio="f"/>
                  <v:textbox inset="0mm,0mm,0mm,0mm"/>
                </v:shape>
                <v:shape id="Textbox 29" o:spid="_x0000_s1026" o:spt="202" type="#_x0000_t202" style="position:absolute;left:3179;top:3179;height:165100;width:3778250;" filled="f" stroked="t" coordsize="21600,21600" o:gfxdata="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0tf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00629921259843pt" color="#939598" joinstyle="round"/>
                  <v:imagedata o:title=""/>
                  <o:lock v:ext="edit" aspectratio="f"/>
                  <v:textbox inset="0mm,0mm,0mm,0mm">
                    <w:txbxContent>
                      <w:p w14:paraId="422AE3EB">
                        <w:pPr>
                          <w:spacing w:before="18"/>
                          <w:ind w:left="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Guardian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Name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(in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case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Minor)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/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POA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(Contact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Person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For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Non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Individuals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/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POA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Holder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Name)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80"/>
                            <w:sz w:val="16"/>
                          </w:rPr>
                          <w:t>#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5C37F41">
      <w:pPr>
        <w:pStyle w:val="9"/>
        <w:spacing w:before="97"/>
        <w:ind w:right="812"/>
        <w:jc w:val="right"/>
        <w:rPr>
          <w:position w:val="6"/>
          <w:sz w:val="12"/>
        </w:rPr>
      </w:pPr>
      <w:r>
        <w:drawing>
          <wp:inline distT="0" distB="0" distL="0" distR="0">
            <wp:extent cx="87630" cy="86360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3" cy="8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2"/>
          <w:sz w:val="20"/>
        </w:rPr>
        <w:t xml:space="preserve"> </w:t>
      </w:r>
      <w:r>
        <w:rPr>
          <w:color w:val="231F20"/>
          <w:w w:val="85"/>
          <w:position w:val="2"/>
        </w:rPr>
        <w:t>Natural</w:t>
      </w:r>
      <w:r>
        <w:rPr>
          <w:color w:val="231F20"/>
          <w:spacing w:val="-3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Guardian</w:t>
      </w:r>
      <w:r>
        <w:rPr>
          <w:color w:val="231F20"/>
          <w:spacing w:val="40"/>
          <w:position w:val="2"/>
        </w:rPr>
        <w:t xml:space="preserve">  </w:t>
      </w:r>
      <w:r>
        <w:rPr>
          <w:color w:val="231F20"/>
          <w:spacing w:val="-5"/>
        </w:rPr>
        <w:drawing>
          <wp:inline distT="0" distB="0" distL="0" distR="0">
            <wp:extent cx="87630" cy="86360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3" cy="8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position w:val="2"/>
        </w:rPr>
        <w:t xml:space="preserve"> </w:t>
      </w:r>
      <w:r>
        <w:rPr>
          <w:color w:val="231F20"/>
          <w:w w:val="85"/>
          <w:position w:val="2"/>
        </w:rPr>
        <w:t>Legal</w:t>
      </w:r>
      <w:r>
        <w:rPr>
          <w:color w:val="231F20"/>
          <w:spacing w:val="-3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Guardian</w:t>
      </w:r>
      <w:r>
        <w:rPr>
          <w:color w:val="231F20"/>
          <w:w w:val="85"/>
          <w:position w:val="6"/>
          <w:sz w:val="12"/>
        </w:rPr>
        <w:t>$</w:t>
      </w:r>
    </w:p>
    <w:p w14:paraId="21424A3C">
      <w:pPr>
        <w:pStyle w:val="9"/>
        <w:spacing w:before="7"/>
        <w:jc w:val="left"/>
        <w:rPr>
          <w:sz w:val="11"/>
        </w:rPr>
      </w:pPr>
    </w:p>
    <w:tbl>
      <w:tblPr>
        <w:tblStyle w:val="8"/>
        <w:tblW w:w="0" w:type="auto"/>
        <w:tblInd w:w="447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9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14:paraId="6059AC87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879" w:type="dxa"/>
            <w:tcBorders>
              <w:right w:val="single" w:color="939598" w:sz="6" w:space="0"/>
            </w:tcBorders>
          </w:tcPr>
          <w:p w14:paraId="6A6AE0C5">
            <w:pPr>
              <w:pStyle w:val="13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80"/>
                <w:sz w:val="16"/>
              </w:rPr>
              <w:t>Mailing</w:t>
            </w:r>
            <w:r>
              <w:rPr>
                <w:color w:val="231F20"/>
                <w:spacing w:val="-4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Address</w:t>
            </w:r>
            <w:r>
              <w:rPr>
                <w:color w:val="231F20"/>
                <w:spacing w:val="-2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[P.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O.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Box</w:t>
            </w:r>
            <w:r>
              <w:rPr>
                <w:color w:val="231F20"/>
                <w:spacing w:val="-3"/>
                <w:w w:val="8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Address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not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sufficient]</w:t>
            </w:r>
          </w:p>
        </w:tc>
        <w:tc>
          <w:tcPr>
            <w:tcW w:w="261" w:type="dxa"/>
            <w:tcBorders>
              <w:left w:val="single" w:color="939598" w:sz="6" w:space="0"/>
              <w:right w:val="single" w:color="939598" w:sz="6" w:space="0"/>
            </w:tcBorders>
          </w:tcPr>
          <w:p w14:paraId="220A4F9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left w:val="single" w:color="939598" w:sz="6" w:space="0"/>
              <w:right w:val="single" w:color="939598" w:sz="6" w:space="0"/>
            </w:tcBorders>
          </w:tcPr>
          <w:p w14:paraId="51BC6AF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left w:val="single" w:color="939598" w:sz="6" w:space="0"/>
              <w:right w:val="single" w:color="939598" w:sz="6" w:space="0"/>
            </w:tcBorders>
          </w:tcPr>
          <w:p w14:paraId="483D82B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left w:val="single" w:color="939598" w:sz="6" w:space="0"/>
              <w:right w:val="single" w:color="939598" w:sz="6" w:space="0"/>
            </w:tcBorders>
          </w:tcPr>
          <w:p w14:paraId="6B0E786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left w:val="single" w:color="939598" w:sz="6" w:space="0"/>
              <w:right w:val="single" w:color="939598" w:sz="6" w:space="0"/>
            </w:tcBorders>
          </w:tcPr>
          <w:p w14:paraId="5828632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left w:val="single" w:color="939598" w:sz="6" w:space="0"/>
              <w:right w:val="single" w:color="939598" w:sz="6" w:space="0"/>
            </w:tcBorders>
          </w:tcPr>
          <w:p w14:paraId="4A3D9B6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left w:val="single" w:color="939598" w:sz="6" w:space="0"/>
            </w:tcBorders>
          </w:tcPr>
          <w:p w14:paraId="5FF1E3D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5CFB0BF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79F494F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755CF25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4C670E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BB9983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485EA0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4E0AAF0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9C6215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0BC2AEE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8BBA4B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548BE59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498CD5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0F95749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35C81DA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4BF3DF6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5BB3029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3C9844A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43F52D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A77BDB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BF7DD1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5001DDF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56B6F4B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01C938D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EF4176F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6CDDCF09">
      <w:pPr>
        <w:pStyle w:val="9"/>
        <w:spacing w:before="6"/>
        <w:jc w:val="left"/>
        <w:rPr>
          <w:sz w:val="5"/>
        </w:rPr>
      </w:pPr>
    </w:p>
    <w:tbl>
      <w:tblPr>
        <w:tblStyle w:val="8"/>
        <w:tblW w:w="0" w:type="auto"/>
        <w:tblInd w:w="447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524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14:paraId="53890231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62" w:type="dxa"/>
          </w:tcPr>
          <w:p w14:paraId="37053B7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7FCAB5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448D0FA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31C03E7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34D701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7C831E5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C53966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380CDA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E1FC6C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358B8F8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43D186E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7A8D10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0FAD65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44F220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66D91D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05CC331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0952D78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7E6C8A6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81CF27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D6C595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41C9B3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75CBB5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4E8055C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37C7502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01A2825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B91CFB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71BBCF1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237EBAA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EE3A80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24" w:type="dxa"/>
          </w:tcPr>
          <w:p w14:paraId="74BCAB03">
            <w:pPr>
              <w:pStyle w:val="13"/>
              <w:spacing w:before="18"/>
              <w:ind w:left="144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City</w:t>
            </w:r>
          </w:p>
        </w:tc>
        <w:tc>
          <w:tcPr>
            <w:tcW w:w="262" w:type="dxa"/>
          </w:tcPr>
          <w:p w14:paraId="328E94B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306A7EF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7A5F366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B8CA5A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1C74C6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3112FE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594D998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1BDD4AE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7BFA0F8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429AB25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 w14:paraId="6BE7F6E5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0D228792">
      <w:pPr>
        <w:pStyle w:val="9"/>
        <w:spacing w:before="6"/>
        <w:jc w:val="left"/>
        <w:rPr>
          <w:sz w:val="5"/>
        </w:rPr>
      </w:pPr>
    </w:p>
    <w:tbl>
      <w:tblPr>
        <w:tblStyle w:val="8"/>
        <w:tblW w:w="0" w:type="auto"/>
        <w:tblInd w:w="447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61"/>
        <w:gridCol w:w="261"/>
        <w:gridCol w:w="261"/>
        <w:gridCol w:w="261"/>
        <w:gridCol w:w="261"/>
        <w:gridCol w:w="261"/>
        <w:gridCol w:w="523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523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14:paraId="1EF687D1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85" w:type="dxa"/>
          </w:tcPr>
          <w:p w14:paraId="07A1B037">
            <w:pPr>
              <w:pStyle w:val="13"/>
              <w:spacing w:before="17"/>
              <w:ind w:left="78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Pincode</w:t>
            </w:r>
          </w:p>
        </w:tc>
        <w:tc>
          <w:tcPr>
            <w:tcW w:w="261" w:type="dxa"/>
          </w:tcPr>
          <w:p w14:paraId="00D8FB9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A77E8AF">
            <w:pPr>
              <w:pStyle w:val="13"/>
              <w:spacing w:before="17"/>
              <w:ind w:right="-87"/>
              <w:jc w:val="right"/>
              <w:rPr>
                <w:sz w:val="16"/>
              </w:rPr>
            </w:pPr>
            <w:r>
              <w:rPr>
                <w:color w:val="D1D3D4"/>
                <w:spacing w:val="-5"/>
                <w:w w:val="90"/>
                <w:sz w:val="16"/>
              </w:rPr>
              <w:t>(M</w:t>
            </w:r>
          </w:p>
        </w:tc>
        <w:tc>
          <w:tcPr>
            <w:tcW w:w="261" w:type="dxa"/>
          </w:tcPr>
          <w:p w14:paraId="2A88E1A3">
            <w:pPr>
              <w:pStyle w:val="13"/>
              <w:spacing w:before="17"/>
              <w:ind w:left="66" w:right="-116"/>
              <w:rPr>
                <w:sz w:val="16"/>
              </w:rPr>
            </w:pPr>
            <w:r>
              <w:rPr>
                <w:color w:val="D1D3D4"/>
                <w:spacing w:val="-4"/>
                <w:w w:val="80"/>
                <w:sz w:val="16"/>
              </w:rPr>
              <w:t>anda</w:t>
            </w:r>
          </w:p>
        </w:tc>
        <w:tc>
          <w:tcPr>
            <w:tcW w:w="261" w:type="dxa"/>
          </w:tcPr>
          <w:p w14:paraId="6EF96F70">
            <w:pPr>
              <w:pStyle w:val="13"/>
              <w:spacing w:before="17"/>
              <w:ind w:left="99" w:right="-72"/>
              <w:rPr>
                <w:sz w:val="16"/>
              </w:rPr>
            </w:pPr>
            <w:r>
              <w:rPr>
                <w:color w:val="D1D3D4"/>
                <w:spacing w:val="-4"/>
                <w:w w:val="80"/>
                <w:sz w:val="16"/>
              </w:rPr>
              <w:t>tory</w:t>
            </w:r>
          </w:p>
        </w:tc>
        <w:tc>
          <w:tcPr>
            <w:tcW w:w="261" w:type="dxa"/>
          </w:tcPr>
          <w:p w14:paraId="58FD7902">
            <w:pPr>
              <w:pStyle w:val="13"/>
              <w:spacing w:before="17"/>
              <w:ind w:left="59"/>
              <w:rPr>
                <w:sz w:val="16"/>
              </w:rPr>
            </w:pPr>
            <w:r>
              <w:rPr>
                <w:color w:val="D1D3D4"/>
                <w:spacing w:val="-10"/>
                <w:w w:val="90"/>
                <w:sz w:val="16"/>
              </w:rPr>
              <w:t>)</w:t>
            </w:r>
          </w:p>
        </w:tc>
        <w:tc>
          <w:tcPr>
            <w:tcW w:w="261" w:type="dxa"/>
          </w:tcPr>
          <w:p w14:paraId="3CD148D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14:paraId="6725B322">
            <w:pPr>
              <w:pStyle w:val="13"/>
              <w:spacing w:before="31"/>
              <w:ind w:left="115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State</w:t>
            </w:r>
          </w:p>
        </w:tc>
        <w:tc>
          <w:tcPr>
            <w:tcW w:w="261" w:type="dxa"/>
          </w:tcPr>
          <w:p w14:paraId="57AFEEF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FBFD6E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E38F3C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E85EEC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D0E0C7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1274B0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CE61A4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19CF44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225FE3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0EEEE1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9DEBBC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249B8C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3527C7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14:paraId="3543A616">
            <w:pPr>
              <w:pStyle w:val="13"/>
              <w:spacing w:before="18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w w:val="80"/>
                <w:sz w:val="16"/>
              </w:rPr>
              <w:t>Country</w:t>
            </w:r>
          </w:p>
        </w:tc>
        <w:tc>
          <w:tcPr>
            <w:tcW w:w="261" w:type="dxa"/>
          </w:tcPr>
          <w:p w14:paraId="429D908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71B420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9551D6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8FC12C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CCFC72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18DEFA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000B82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B06B88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329284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EE86E7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D560E0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3BF046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ECAB37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B28BAA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3106F7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F0AF23D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077EF991">
      <w:pPr>
        <w:pStyle w:val="9"/>
        <w:spacing w:before="6"/>
        <w:jc w:val="left"/>
        <w:rPr>
          <w:sz w:val="5"/>
        </w:rPr>
      </w:pPr>
    </w:p>
    <w:tbl>
      <w:tblPr>
        <w:tblStyle w:val="8"/>
        <w:tblW w:w="0" w:type="auto"/>
        <w:tblInd w:w="447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523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785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14:paraId="5145CD90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85" w:type="dxa"/>
          </w:tcPr>
          <w:p w14:paraId="1125725C">
            <w:pPr>
              <w:pStyle w:val="13"/>
              <w:spacing w:before="18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6"/>
              </w:rPr>
              <w:t>Phone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4"/>
              </w:rPr>
              <w:t>(Off.)</w:t>
            </w:r>
          </w:p>
        </w:tc>
        <w:tc>
          <w:tcPr>
            <w:tcW w:w="261" w:type="dxa"/>
          </w:tcPr>
          <w:p w14:paraId="38AA0B5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ACBCE6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650CFF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8DE5D1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2D36A9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48B5CA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184D76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90B447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EF31AE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97098B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FDDCCC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F6DC89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14:paraId="76F5E8BA">
            <w:pPr>
              <w:pStyle w:val="13"/>
              <w:spacing w:before="30"/>
              <w:ind w:left="42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Fax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7"/>
                <w:w w:val="90"/>
                <w:sz w:val="16"/>
              </w:rPr>
              <w:t>No.</w:t>
            </w:r>
          </w:p>
        </w:tc>
        <w:tc>
          <w:tcPr>
            <w:tcW w:w="261" w:type="dxa"/>
          </w:tcPr>
          <w:p w14:paraId="77D0641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B51286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967FED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197BDB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A470DB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DBAD54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2FF304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155BDC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AAA521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ABDFFD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B01554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 w14:paraId="46F1B690">
            <w:pPr>
              <w:pStyle w:val="13"/>
              <w:spacing w:before="27"/>
              <w:ind w:left="64"/>
              <w:rPr>
                <w:sz w:val="14"/>
              </w:rPr>
            </w:pPr>
            <w:r>
              <w:rPr>
                <w:color w:val="231F20"/>
                <w:w w:val="80"/>
                <w:sz w:val="16"/>
              </w:rPr>
              <w:t>Phone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6"/>
                <w:w w:val="90"/>
                <w:sz w:val="14"/>
              </w:rPr>
              <w:t>(Res)</w:t>
            </w:r>
          </w:p>
        </w:tc>
        <w:tc>
          <w:tcPr>
            <w:tcW w:w="261" w:type="dxa"/>
          </w:tcPr>
          <w:p w14:paraId="4583038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B06446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DF161F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4E1EA9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13AD59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48CF97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F35E78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4C16D0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FDB690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35EB36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92C2F65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370629EE">
      <w:pPr>
        <w:pStyle w:val="4"/>
        <w:tabs>
          <w:tab w:val="left" w:pos="5732"/>
          <w:tab w:val="left" w:pos="9533"/>
        </w:tabs>
        <w:spacing w:before="26" w:after="38"/>
        <w:ind w:left="520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238760</wp:posOffset>
                </wp:positionH>
                <wp:positionV relativeFrom="paragraph">
                  <wp:posOffset>-1019175</wp:posOffset>
                </wp:positionV>
                <wp:extent cx="2156460" cy="17399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29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14:paraId="105469A0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429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2CF5C9B4">
                                  <w:pPr>
                                    <w:pStyle w:val="13"/>
                                    <w:spacing w:before="15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6"/>
                                    </w:rPr>
                                    <w:t>PAN#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61622D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B31690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12A858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E5D67B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D65288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B35D92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00E4B464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0EE911D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7ECCE9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3BC2BA3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B8E3E7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18.8pt;margin-top:-80.25pt;height:13.7pt;width:169.8pt;mso-position-horizontal-relative:page;z-index:251663360;mso-width-relative:page;mso-height-relative:page;" filled="f" stroked="f" coordsize="21600,21600" o:gfxdata="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kvX/jaAAAADAEAAA8AAAAAAAAAAQAgAAAAIgAAAGRycy9kb3ducmV2LnhtbFBLAQIUABQA&#10;AAAIAIdO4kAqxvDvtQEAAHYDAAAOAAAAAAAAAAEAIAAAACk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29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14:paraId="105469A0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4" w:hRule="atLeast"/>
                        </w:trPr>
                        <w:tc>
                          <w:tcPr>
                            <w:tcW w:w="429" w:type="dxa"/>
                            <w:tcBorders>
                              <w:right w:val="single" w:color="939598" w:sz="6" w:space="0"/>
                            </w:tcBorders>
                          </w:tcPr>
                          <w:p w14:paraId="2CF5C9B4">
                            <w:pPr>
                              <w:pStyle w:val="13"/>
                              <w:spacing w:before="15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PAN#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61622D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6B31690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12A858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E5D67B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6D65288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B35D92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00E4B464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0EE911D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7ECCE9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3BC2BA3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1B8E3E7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2395855</wp:posOffset>
                </wp:positionH>
                <wp:positionV relativeFrom="paragraph">
                  <wp:posOffset>-1019175</wp:posOffset>
                </wp:positionV>
                <wp:extent cx="3110865" cy="173990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6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00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5"/>
                              <w:gridCol w:w="287"/>
                              <w:gridCol w:w="286"/>
                              <w:gridCol w:w="283"/>
                              <w:gridCol w:w="283"/>
                            </w:tblGrid>
                            <w:tr w14:paraId="3D1CED0E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800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12108347">
                                  <w:pPr>
                                    <w:pStyle w:val="13"/>
                                    <w:spacing w:before="35"/>
                                    <w:ind w:left="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CKYC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6"/>
                                    </w:rPr>
                                    <w:t>KIN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1D1B7B8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8BCC36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4DD7DA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BEFC6C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AC18C2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2D2241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A2AA97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CD32214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86E2FD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9D57A13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33BD2D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D6B694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06C8AEE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536013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DDE47C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188.65pt;margin-top:-80.25pt;height:13.7pt;width:244.95pt;mso-position-horizontal-relative:page;z-index:251664384;mso-width-relative:page;mso-height-relative:page;" filled="f" stroked="f" coordsize="21600,21600" o:gfxdata="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T/QfX2wAAAA0BAAAPAAAAAAAAAAEAIAAAACIAAABkcnMvZG93bnJldi54bWxQSwECFAAU&#10;AAAACACHTuJA9fdKQbUBAAB2AwAADgAAAAAAAAABACAAAAAq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00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5"/>
                        <w:gridCol w:w="287"/>
                        <w:gridCol w:w="286"/>
                        <w:gridCol w:w="283"/>
                        <w:gridCol w:w="283"/>
                      </w:tblGrid>
                      <w:tr w14:paraId="3D1CED0E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4" w:hRule="atLeast"/>
                        </w:trPr>
                        <w:tc>
                          <w:tcPr>
                            <w:tcW w:w="800" w:type="dxa"/>
                            <w:tcBorders>
                              <w:right w:val="single" w:color="939598" w:sz="6" w:space="0"/>
                            </w:tcBorders>
                          </w:tcPr>
                          <w:p w14:paraId="12108347">
                            <w:pPr>
                              <w:pStyle w:val="13"/>
                              <w:spacing w:before="35"/>
                              <w:ind w:left="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CKYC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6"/>
                              </w:rPr>
                              <w:t>KIN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1D1B7B8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8BCC36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4DD7DA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BEFC6C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4AC18C2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2D2241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4A2AA97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CD32214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86E2FD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69D57A13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33BD2D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4D6B694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06C8AEE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536013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BDDE47C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2"/>
          <w:w w:val="85"/>
          <w:position w:val="1"/>
        </w:rPr>
        <w:t>#</w:t>
      </w:r>
      <w:r>
        <w:rPr>
          <w:color w:val="231F20"/>
          <w:spacing w:val="-9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I/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we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confirm,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below</w:t>
      </w:r>
      <w:r>
        <w:rPr>
          <w:color w:val="231F20"/>
          <w:spacing w:val="-9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contact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details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are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of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(Pls</w:t>
      </w:r>
      <w:r>
        <w:rPr>
          <w:color w:val="231F20"/>
          <w:spacing w:val="-9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select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(</w:t>
      </w:r>
      <w:r>
        <w:rPr>
          <w:rFonts w:ascii="Wingdings" w:hAnsi="Wingdings"/>
          <w:color w:val="231F20"/>
          <w:spacing w:val="-2"/>
          <w:w w:val="85"/>
          <w:position w:val="1"/>
        </w:rPr>
        <w:t></w:t>
      </w:r>
      <w:r>
        <w:rPr>
          <w:color w:val="231F20"/>
          <w:spacing w:val="-2"/>
          <w:w w:val="85"/>
          <w:position w:val="1"/>
        </w:rPr>
        <w:t>)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any)</w:t>
      </w:r>
      <w:r>
        <w:rPr>
          <w:color w:val="231F20"/>
          <w:spacing w:val="29"/>
          <w:position w:val="1"/>
        </w:rPr>
        <w:t xml:space="preserve">  </w:t>
      </w:r>
      <w:r>
        <w:rPr>
          <w:color w:val="231F20"/>
          <w:spacing w:val="15"/>
        </w:rPr>
        <w:drawing>
          <wp:inline distT="0" distB="0" distL="0" distR="0">
            <wp:extent cx="87630" cy="86360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3" cy="8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25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Primary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spacing w:val="-2"/>
          <w:w w:val="85"/>
          <w:position w:val="1"/>
        </w:rPr>
        <w:t>holder</w:t>
      </w:r>
      <w:r>
        <w:rPr>
          <w:color w:val="231F20"/>
          <w:position w:val="1"/>
        </w:rPr>
        <w:tab/>
      </w:r>
      <w:r>
        <w:rPr>
          <w:color w:val="231F20"/>
        </w:rPr>
        <w:drawing>
          <wp:inline distT="0" distB="0" distL="0" distR="0">
            <wp:extent cx="87630" cy="86360"/>
            <wp:effectExtent l="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3" cy="8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8"/>
          <w:position w:val="1"/>
        </w:rPr>
        <w:t xml:space="preserve"> </w:t>
      </w:r>
      <w:r>
        <w:rPr>
          <w:color w:val="231F20"/>
          <w:w w:val="80"/>
          <w:position w:val="1"/>
        </w:rPr>
        <w:t xml:space="preserve">^Family (Specify relationship) </w:t>
      </w:r>
      <w:r>
        <w:rPr>
          <w:color w:val="231F20"/>
          <w:position w:val="1"/>
          <w:u w:val="single" w:color="221E1F"/>
        </w:rPr>
        <w:tab/>
      </w:r>
    </w:p>
    <w:tbl>
      <w:tblPr>
        <w:tblStyle w:val="8"/>
        <w:tblW w:w="0" w:type="auto"/>
        <w:tblInd w:w="447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785"/>
        <w:gridCol w:w="6806"/>
      </w:tblGrid>
      <w:tr w14:paraId="082E2A81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85" w:type="dxa"/>
          </w:tcPr>
          <w:p w14:paraId="09729989">
            <w:pPr>
              <w:pStyle w:val="13"/>
              <w:spacing w:before="27"/>
              <w:ind w:left="44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Mobile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No.#</w:t>
            </w:r>
          </w:p>
        </w:tc>
        <w:tc>
          <w:tcPr>
            <w:tcW w:w="261" w:type="dxa"/>
          </w:tcPr>
          <w:p w14:paraId="216B61F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B86BA6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270C6D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88F6A6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EAE5D6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56D829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5748C2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9B97AB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55EB39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69A243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 w14:paraId="750B8154">
            <w:pPr>
              <w:pStyle w:val="13"/>
              <w:spacing w:before="30"/>
              <w:ind w:left="132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Email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ID#</w:t>
            </w:r>
          </w:p>
        </w:tc>
        <w:tc>
          <w:tcPr>
            <w:tcW w:w="6806" w:type="dxa"/>
          </w:tcPr>
          <w:p w14:paraId="1361C5B6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62D4F134">
      <w:pPr>
        <w:pStyle w:val="9"/>
        <w:tabs>
          <w:tab w:val="left" w:pos="9764"/>
        </w:tabs>
        <w:spacing w:before="1" w:after="26"/>
        <w:ind w:left="520"/>
        <w:jc w:val="left"/>
      </w:pPr>
      <w:r>
        <w:rPr>
          <w:color w:val="231F20"/>
          <w:w w:val="80"/>
        </w:rPr>
        <w:t>^’’Family’’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purpose</w:t>
      </w:r>
      <w:r>
        <w:rPr>
          <w:color w:val="231F20"/>
        </w:rPr>
        <w:t xml:space="preserve"> </w:t>
      </w:r>
      <w:r>
        <w:rPr>
          <w:color w:val="231F20"/>
          <w:w w:val="80"/>
        </w:rPr>
        <w:t>shall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mean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self,</w:t>
      </w:r>
      <w:r>
        <w:rPr>
          <w:color w:val="231F20"/>
        </w:rPr>
        <w:t xml:space="preserve"> </w:t>
      </w:r>
      <w:r>
        <w:rPr>
          <w:color w:val="231F20"/>
          <w:w w:val="80"/>
        </w:rPr>
        <w:t>spouse,</w:t>
      </w:r>
      <w:r>
        <w:rPr>
          <w:color w:val="231F20"/>
        </w:rPr>
        <w:t xml:space="preserve"> </w:t>
      </w:r>
      <w:r>
        <w:rPr>
          <w:color w:val="231F20"/>
          <w:w w:val="80"/>
        </w:rPr>
        <w:t>dependent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children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dependent</w:t>
      </w:r>
      <w:r>
        <w:rPr>
          <w:color w:val="231F20"/>
        </w:rPr>
        <w:t xml:space="preserve"> </w:t>
      </w:r>
      <w:r>
        <w:rPr>
          <w:color w:val="231F20"/>
          <w:spacing w:val="-2"/>
          <w:w w:val="80"/>
        </w:rPr>
        <w:t>parents.</w:t>
      </w:r>
      <w:r>
        <w:rPr>
          <w:color w:val="231F20"/>
        </w:rPr>
        <w:tab/>
      </w:r>
      <w:r>
        <w:rPr>
          <w:color w:val="231F20"/>
          <w:w w:val="80"/>
          <w:position w:val="4"/>
          <w:sz w:val="12"/>
        </w:rPr>
        <w:t>$</w:t>
      </w:r>
      <w:r>
        <w:rPr>
          <w:color w:val="231F20"/>
          <w:spacing w:val="6"/>
          <w:position w:val="4"/>
          <w:sz w:val="12"/>
        </w:rPr>
        <w:t xml:space="preserve"> </w:t>
      </w:r>
      <w:r>
        <w:rPr>
          <w:color w:val="231F20"/>
          <w:w w:val="80"/>
        </w:rPr>
        <w:t>Enclose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supporting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80"/>
        </w:rPr>
        <w:t>documents</w:t>
      </w:r>
    </w:p>
    <w:tbl>
      <w:tblPr>
        <w:tblStyle w:val="8"/>
        <w:tblW w:w="0" w:type="auto"/>
        <w:tblInd w:w="338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"/>
        <w:gridCol w:w="120"/>
        <w:gridCol w:w="14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8"/>
        <w:gridCol w:w="252"/>
        <w:gridCol w:w="244"/>
        <w:gridCol w:w="244"/>
        <w:gridCol w:w="199"/>
        <w:gridCol w:w="91"/>
        <w:gridCol w:w="136"/>
        <w:gridCol w:w="126"/>
        <w:gridCol w:w="101"/>
        <w:gridCol w:w="194"/>
        <w:gridCol w:w="244"/>
        <w:gridCol w:w="246"/>
        <w:gridCol w:w="261"/>
        <w:gridCol w:w="261"/>
        <w:gridCol w:w="261"/>
        <w:gridCol w:w="261"/>
      </w:tblGrid>
      <w:tr w14:paraId="5C3BDCCD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6" w:type="dxa"/>
            <w:tcBorders>
              <w:top w:val="nil"/>
              <w:left w:val="nil"/>
              <w:bottom w:val="nil"/>
            </w:tcBorders>
          </w:tcPr>
          <w:p w14:paraId="67AB2C4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4977" w:type="dxa"/>
            <w:gridSpan w:val="20"/>
            <w:tcBorders>
              <w:bottom w:val="double" w:color="939598" w:sz="4" w:space="0"/>
            </w:tcBorders>
          </w:tcPr>
          <w:p w14:paraId="47532CE4">
            <w:pPr>
              <w:pStyle w:val="13"/>
              <w:spacing w:before="18"/>
              <w:ind w:left="74"/>
              <w:rPr>
                <w:sz w:val="14"/>
              </w:rPr>
            </w:pPr>
            <w:r>
              <w:rPr>
                <w:color w:val="231F20"/>
                <w:w w:val="80"/>
                <w:sz w:val="16"/>
              </w:rPr>
              <w:t>Overseas</w:t>
            </w:r>
            <w:r>
              <w:rPr>
                <w:color w:val="231F20"/>
                <w:spacing w:val="-1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Address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(Mandatory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case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NRI/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FII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applicant,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addition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mailing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address)</w:t>
            </w: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49D6BAC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323A572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247AA18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5BAD73C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3E954F8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4587BB3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4C1FA0C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3C96237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3D9B03F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bottom w:val="double" w:color="939598" w:sz="4" w:space="0"/>
            </w:tcBorders>
          </w:tcPr>
          <w:p w14:paraId="4A4AB50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tcBorders>
              <w:bottom w:val="double" w:color="939598" w:sz="4" w:space="0"/>
            </w:tcBorders>
          </w:tcPr>
          <w:p w14:paraId="7A5003D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2" w:type="dxa"/>
            <w:tcBorders>
              <w:bottom w:val="double" w:color="939598" w:sz="4" w:space="0"/>
            </w:tcBorders>
          </w:tcPr>
          <w:p w14:paraId="28C117E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4" w:type="dxa"/>
            <w:tcBorders>
              <w:bottom w:val="double" w:color="939598" w:sz="4" w:space="0"/>
            </w:tcBorders>
          </w:tcPr>
          <w:p w14:paraId="0783EAD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4" w:type="dxa"/>
            <w:tcBorders>
              <w:bottom w:val="double" w:color="939598" w:sz="4" w:space="0"/>
            </w:tcBorders>
          </w:tcPr>
          <w:p w14:paraId="3242E66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gridSpan w:val="2"/>
            <w:tcBorders>
              <w:bottom w:val="double" w:color="939598" w:sz="4" w:space="0"/>
            </w:tcBorders>
          </w:tcPr>
          <w:p w14:paraId="5BAF26B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gridSpan w:val="2"/>
            <w:tcBorders>
              <w:bottom w:val="double" w:color="939598" w:sz="4" w:space="0"/>
            </w:tcBorders>
          </w:tcPr>
          <w:p w14:paraId="388A63E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  <w:tcBorders>
              <w:bottom w:val="double" w:color="939598" w:sz="4" w:space="0"/>
            </w:tcBorders>
          </w:tcPr>
          <w:p w14:paraId="5C1771E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4" w:type="dxa"/>
            <w:tcBorders>
              <w:bottom w:val="double" w:color="939598" w:sz="4" w:space="0"/>
            </w:tcBorders>
          </w:tcPr>
          <w:p w14:paraId="74A61EB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6" w:type="dxa"/>
            <w:tcBorders>
              <w:bottom w:val="double" w:color="939598" w:sz="4" w:space="0"/>
            </w:tcBorders>
          </w:tcPr>
          <w:p w14:paraId="004395D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bottom w:val="double" w:color="939598" w:sz="4" w:space="0"/>
            </w:tcBorders>
          </w:tcPr>
          <w:p w14:paraId="1FC4DF0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bottom w:val="double" w:color="939598" w:sz="4" w:space="0"/>
            </w:tcBorders>
          </w:tcPr>
          <w:p w14:paraId="6C26439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bottom w:val="double" w:color="939598" w:sz="4" w:space="0"/>
            </w:tcBorders>
          </w:tcPr>
          <w:p w14:paraId="0823EEA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bottom w:val="double" w:color="939598" w:sz="4" w:space="0"/>
            </w:tcBorders>
          </w:tcPr>
          <w:p w14:paraId="53AFA530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3CB83374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106" w:type="dxa"/>
            <w:tcBorders>
              <w:top w:val="nil"/>
              <w:left w:val="nil"/>
              <w:bottom w:val="nil"/>
            </w:tcBorders>
          </w:tcPr>
          <w:p w14:paraId="5A5F413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gridSpan w:val="2"/>
            <w:tcBorders>
              <w:top w:val="double" w:color="939598" w:sz="4" w:space="0"/>
              <w:bottom w:val="double" w:color="939598" w:sz="4" w:space="0"/>
            </w:tcBorders>
          </w:tcPr>
          <w:p w14:paraId="0CB1796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23C7772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2F43061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659F6A7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66BC3B2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45C0089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2CDADC9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40E586F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1BA4829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163BDC9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5DDD70E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2F548F0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144F381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45599BD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1A8A279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07D6CA4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6529DE2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657BEB5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341CC81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394103E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7649CE7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0BACBA3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2626BB0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510A784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27C0BBA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6ED6B77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628C88C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5D0837B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48EC045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  <w:gridSpan w:val="2"/>
            <w:tcBorders>
              <w:top w:val="double" w:color="939598" w:sz="4" w:space="0"/>
              <w:bottom w:val="double" w:color="939598" w:sz="4" w:space="0"/>
            </w:tcBorders>
          </w:tcPr>
          <w:p w14:paraId="2A7CB315">
            <w:pPr>
              <w:pStyle w:val="13"/>
              <w:spacing w:before="40"/>
              <w:ind w:left="145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City</w:t>
            </w:r>
          </w:p>
        </w:tc>
        <w:tc>
          <w:tcPr>
            <w:tcW w:w="244" w:type="dxa"/>
            <w:tcBorders>
              <w:top w:val="double" w:color="939598" w:sz="4" w:space="0"/>
              <w:bottom w:val="double" w:color="939598" w:sz="4" w:space="0"/>
            </w:tcBorders>
          </w:tcPr>
          <w:p w14:paraId="27A5286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4" w:type="dxa"/>
            <w:tcBorders>
              <w:top w:val="double" w:color="939598" w:sz="4" w:space="0"/>
              <w:bottom w:val="double" w:color="939598" w:sz="4" w:space="0"/>
            </w:tcBorders>
          </w:tcPr>
          <w:p w14:paraId="2290DBD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gridSpan w:val="2"/>
            <w:tcBorders>
              <w:top w:val="double" w:color="939598" w:sz="4" w:space="0"/>
              <w:bottom w:val="double" w:color="939598" w:sz="4" w:space="0"/>
            </w:tcBorders>
          </w:tcPr>
          <w:p w14:paraId="10E402B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gridSpan w:val="2"/>
            <w:tcBorders>
              <w:top w:val="double" w:color="939598" w:sz="4" w:space="0"/>
              <w:bottom w:val="double" w:color="939598" w:sz="4" w:space="0"/>
            </w:tcBorders>
          </w:tcPr>
          <w:p w14:paraId="45B16E6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  <w:tcBorders>
              <w:top w:val="double" w:color="939598" w:sz="4" w:space="0"/>
              <w:bottom w:val="double" w:color="939598" w:sz="4" w:space="0"/>
            </w:tcBorders>
          </w:tcPr>
          <w:p w14:paraId="6293B28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4" w:type="dxa"/>
            <w:tcBorders>
              <w:top w:val="double" w:color="939598" w:sz="4" w:space="0"/>
              <w:bottom w:val="double" w:color="939598" w:sz="4" w:space="0"/>
            </w:tcBorders>
          </w:tcPr>
          <w:p w14:paraId="7B09BA2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6" w:type="dxa"/>
            <w:tcBorders>
              <w:top w:val="double" w:color="939598" w:sz="4" w:space="0"/>
              <w:bottom w:val="double" w:color="939598" w:sz="4" w:space="0"/>
            </w:tcBorders>
          </w:tcPr>
          <w:p w14:paraId="7BAFC5B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double" w:color="939598" w:sz="4" w:space="0"/>
              <w:bottom w:val="double" w:color="939598" w:sz="4" w:space="0"/>
            </w:tcBorders>
          </w:tcPr>
          <w:p w14:paraId="1DE2A88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double" w:color="939598" w:sz="4" w:space="0"/>
              <w:bottom w:val="double" w:color="939598" w:sz="4" w:space="0"/>
            </w:tcBorders>
          </w:tcPr>
          <w:p w14:paraId="26FF6C3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double" w:color="939598" w:sz="4" w:space="0"/>
              <w:bottom w:val="double" w:color="939598" w:sz="4" w:space="0"/>
            </w:tcBorders>
          </w:tcPr>
          <w:p w14:paraId="69D68A2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double" w:color="939598" w:sz="4" w:space="0"/>
              <w:bottom w:val="double" w:color="939598" w:sz="4" w:space="0"/>
            </w:tcBorders>
          </w:tcPr>
          <w:p w14:paraId="235E71EB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21A53ADD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106" w:type="dxa"/>
            <w:tcBorders>
              <w:top w:val="nil"/>
              <w:left w:val="nil"/>
              <w:bottom w:val="nil"/>
            </w:tcBorders>
          </w:tcPr>
          <w:p w14:paraId="3ADC362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3"/>
            <w:tcBorders>
              <w:top w:val="double" w:color="939598" w:sz="4" w:space="0"/>
              <w:bottom w:val="double" w:color="939598" w:sz="4" w:space="0"/>
            </w:tcBorders>
          </w:tcPr>
          <w:p w14:paraId="18315B99">
            <w:pPr>
              <w:pStyle w:val="13"/>
              <w:spacing w:before="47"/>
              <w:ind w:left="105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State</w:t>
            </w: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237A935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18543D0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7580B16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4F5F89A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0CA40D6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6323055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5F11834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410F3C3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3AB11CC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66F73BB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58F3C31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0FEAFF6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2483FD1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24" w:type="dxa"/>
            <w:gridSpan w:val="2"/>
            <w:tcBorders>
              <w:top w:val="double" w:color="939598" w:sz="4" w:space="0"/>
              <w:bottom w:val="double" w:color="939598" w:sz="4" w:space="0"/>
            </w:tcBorders>
          </w:tcPr>
          <w:p w14:paraId="1205E865">
            <w:pPr>
              <w:pStyle w:val="13"/>
              <w:spacing w:before="34"/>
              <w:ind w:left="27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Country</w:t>
            </w: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1951F70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08847BB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4733AF6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380574D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0A0CC5D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7A3DFF3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15D164C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1845B30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37A4A81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5F3000F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4596D01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double" w:color="939598" w:sz="4" w:space="0"/>
              <w:bottom w:val="double" w:color="939598" w:sz="4" w:space="0"/>
            </w:tcBorders>
          </w:tcPr>
          <w:p w14:paraId="7DA8721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tcBorders>
              <w:top w:val="double" w:color="939598" w:sz="4" w:space="0"/>
              <w:bottom w:val="double" w:color="939598" w:sz="4" w:space="0"/>
            </w:tcBorders>
          </w:tcPr>
          <w:p w14:paraId="3D84DBB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2" w:type="dxa"/>
            <w:tcBorders>
              <w:top w:val="double" w:color="939598" w:sz="4" w:space="0"/>
              <w:bottom w:val="double" w:color="939598" w:sz="4" w:space="0"/>
            </w:tcBorders>
          </w:tcPr>
          <w:p w14:paraId="6C9F2D2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4" w:type="dxa"/>
            <w:tcBorders>
              <w:top w:val="double" w:color="939598" w:sz="4" w:space="0"/>
              <w:bottom w:val="double" w:color="939598" w:sz="4" w:space="0"/>
            </w:tcBorders>
          </w:tcPr>
          <w:p w14:paraId="7F66E89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4" w:type="dxa"/>
            <w:tcBorders>
              <w:top w:val="double" w:color="939598" w:sz="4" w:space="0"/>
              <w:bottom w:val="double" w:color="939598" w:sz="4" w:space="0"/>
            </w:tcBorders>
          </w:tcPr>
          <w:p w14:paraId="0E9B3B2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gridSpan w:val="6"/>
            <w:tcBorders>
              <w:top w:val="double" w:color="939598" w:sz="4" w:space="0"/>
              <w:bottom w:val="double" w:color="939598" w:sz="4" w:space="0"/>
            </w:tcBorders>
          </w:tcPr>
          <w:p w14:paraId="22837B78">
            <w:pPr>
              <w:pStyle w:val="13"/>
              <w:spacing w:before="34"/>
              <w:ind w:left="96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Zip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Code#</w:t>
            </w:r>
          </w:p>
        </w:tc>
        <w:tc>
          <w:tcPr>
            <w:tcW w:w="244" w:type="dxa"/>
            <w:tcBorders>
              <w:top w:val="double" w:color="939598" w:sz="4" w:space="0"/>
              <w:bottom w:val="double" w:color="939598" w:sz="4" w:space="0"/>
            </w:tcBorders>
          </w:tcPr>
          <w:p w14:paraId="7A6EA64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46" w:type="dxa"/>
            <w:tcBorders>
              <w:top w:val="double" w:color="939598" w:sz="4" w:space="0"/>
              <w:bottom w:val="double" w:color="939598" w:sz="4" w:space="0"/>
            </w:tcBorders>
          </w:tcPr>
          <w:p w14:paraId="658167C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double" w:color="939598" w:sz="4" w:space="0"/>
              <w:bottom w:val="double" w:color="939598" w:sz="4" w:space="0"/>
            </w:tcBorders>
          </w:tcPr>
          <w:p w14:paraId="16D27AE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double" w:color="939598" w:sz="4" w:space="0"/>
              <w:bottom w:val="double" w:color="939598" w:sz="4" w:space="0"/>
            </w:tcBorders>
          </w:tcPr>
          <w:p w14:paraId="28208C3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double" w:color="939598" w:sz="4" w:space="0"/>
              <w:bottom w:val="double" w:color="939598" w:sz="4" w:space="0"/>
            </w:tcBorders>
          </w:tcPr>
          <w:p w14:paraId="504B9FE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double" w:color="939598" w:sz="4" w:space="0"/>
              <w:bottom w:val="double" w:color="939598" w:sz="4" w:space="0"/>
            </w:tcBorders>
          </w:tcPr>
          <w:p w14:paraId="632B58A7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17E24CB9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</w:tcBorders>
          </w:tcPr>
          <w:p w14:paraId="74D4BBA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  <w:gridSpan w:val="6"/>
            <w:tcBorders>
              <w:top w:val="double" w:color="939598" w:sz="4" w:space="0"/>
              <w:bottom w:val="nil"/>
              <w:right w:val="nil"/>
            </w:tcBorders>
          </w:tcPr>
          <w:p w14:paraId="0F5A96FB">
            <w:pPr>
              <w:pStyle w:val="13"/>
              <w:spacing w:before="32" w:line="161" w:lineRule="exact"/>
              <w:ind w:lef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6"/>
              </w:rPr>
              <w:t>Status:</w:t>
            </w:r>
          </w:p>
        </w:tc>
        <w:tc>
          <w:tcPr>
            <w:tcW w:w="9687" w:type="dxa"/>
            <w:gridSpan w:val="40"/>
            <w:tcBorders>
              <w:top w:val="double" w:color="939598" w:sz="4" w:space="0"/>
              <w:left w:val="nil"/>
              <w:bottom w:val="nil"/>
            </w:tcBorders>
          </w:tcPr>
          <w:p w14:paraId="2D0845C8">
            <w:pPr>
              <w:pStyle w:val="13"/>
              <w:tabs>
                <w:tab w:val="left" w:pos="1864"/>
                <w:tab w:val="left" w:pos="3295"/>
                <w:tab w:val="left" w:pos="4775"/>
                <w:tab w:val="left" w:pos="6315"/>
                <w:tab w:val="left" w:pos="7525"/>
                <w:tab w:val="left" w:pos="8535"/>
              </w:tabs>
              <w:spacing w:before="60" w:line="133" w:lineRule="exact"/>
              <w:ind w:left="314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Resident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Individual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NRI-</w:t>
            </w:r>
            <w:r>
              <w:rPr>
                <w:color w:val="231F20"/>
                <w:spacing w:val="-2"/>
                <w:w w:val="90"/>
                <w:sz w:val="14"/>
              </w:rPr>
              <w:t>Repatriation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NRI-Non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Repatriation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0"/>
                <w:sz w:val="14"/>
              </w:rPr>
              <w:t>Partnership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4"/>
                <w:w w:val="90"/>
                <w:sz w:val="14"/>
              </w:rPr>
              <w:t>Trust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5"/>
                <w:w w:val="90"/>
                <w:sz w:val="14"/>
              </w:rPr>
              <w:t>HUF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5"/>
                <w:w w:val="90"/>
                <w:sz w:val="14"/>
              </w:rPr>
              <w:t>AOP</w:t>
            </w:r>
          </w:p>
        </w:tc>
      </w:tr>
      <w:tr w14:paraId="23A7C6EB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06" w:type="dxa"/>
            <w:vMerge w:val="continue"/>
            <w:tcBorders>
              <w:top w:val="nil"/>
              <w:left w:val="nil"/>
              <w:bottom w:val="nil"/>
            </w:tcBorders>
          </w:tcPr>
          <w:p w14:paraId="1BF75AC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6"/>
            <w:tcBorders>
              <w:top w:val="nil"/>
              <w:bottom w:val="nil"/>
              <w:right w:val="nil"/>
            </w:tcBorders>
          </w:tcPr>
          <w:p w14:paraId="30C9D97B">
            <w:pPr>
              <w:pStyle w:val="13"/>
              <w:spacing w:line="100" w:lineRule="exact"/>
              <w:ind w:left="269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(Please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Wingdings" w:hAnsi="Wingdings"/>
                <w:color w:val="231F20"/>
                <w:spacing w:val="-7"/>
                <w:w w:val="90"/>
                <w:position w:val="-1"/>
                <w:sz w:val="14"/>
              </w:rPr>
              <w:t></w:t>
            </w:r>
            <w:r>
              <w:rPr>
                <w:color w:val="231F20"/>
                <w:spacing w:val="-7"/>
                <w:w w:val="90"/>
                <w:sz w:val="14"/>
              </w:rPr>
              <w:t>)</w:t>
            </w:r>
          </w:p>
        </w:tc>
        <w:tc>
          <w:tcPr>
            <w:tcW w:w="9687" w:type="dxa"/>
            <w:gridSpan w:val="40"/>
            <w:vMerge w:val="restart"/>
            <w:tcBorders>
              <w:top w:val="nil"/>
              <w:left w:val="nil"/>
              <w:bottom w:val="nil"/>
            </w:tcBorders>
          </w:tcPr>
          <w:p w14:paraId="046DC942">
            <w:pPr>
              <w:pStyle w:val="13"/>
              <w:tabs>
                <w:tab w:val="left" w:pos="1864"/>
                <w:tab w:val="left" w:pos="3295"/>
                <w:tab w:val="left" w:pos="4758"/>
                <w:tab w:val="left" w:pos="6315"/>
                <w:tab w:val="left" w:pos="7525"/>
                <w:tab w:val="left" w:pos="8535"/>
              </w:tabs>
              <w:spacing w:before="47"/>
              <w:ind w:left="332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-90170</wp:posOffset>
                      </wp:positionV>
                      <wp:extent cx="88265" cy="213995"/>
                      <wp:effectExtent l="0" t="0" r="0" b="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213995"/>
                                <a:chOff x="0" y="0"/>
                                <a:chExt cx="88265" cy="2139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8191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207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81915" h="207645">
                                      <a:moveTo>
                                        <a:pt x="0" y="126999"/>
                                      </a:moveTo>
                                      <a:lnTo>
                                        <a:pt x="81343" y="126999"/>
                                      </a:lnTo>
                                      <a:lnTo>
                                        <a:pt x="81343" y="207543"/>
                                      </a:lnTo>
                                      <a:lnTo>
                                        <a:pt x="0" y="207543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95pt;margin-top:-7.1pt;height:16.85pt;width:6.95pt;z-index:-251622400;mso-width-relative:page;mso-height-relative:page;" coordsize="88265,213995" o:gfxdata="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LlVrvtcAAAAHAQAADwAAAAAAAAAB&#10;ACAAAAAiAAAAZHJzL2Rvd25yZXYueG1sUEsBAhQAFAAAAAgAh07iQNiWxAG8AgAAQAcAAA4AAAAA&#10;AAAAAQAgAAAAJgEAAGRycy9lMm9Eb2MueG1sUEsFBgAAAAAGAAYAWQEAAFQGAAAAAA==&#10;">
                      <o:lock v:ext="edit" aspectratio="f"/>
                      <v:shape id="Graphic 37" o:spid="_x0000_s1026" o:spt="100" style="position:absolute;left:3175;top:3175;height:207645;width:81915;" filled="f" stroked="t" coordsize="81915,207645" o:gfxdata="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fMKavQAA&#10;ANsAAAAPAAAAAAAAAAEAIAAAACIAAABkcnMvZG93bnJldi54bWxQSwECFAAUAAAACACHTuJAMy8F&#10;njsAAAA5AAAAEAAAAAAAAAABACAAAAAMAQAAZHJzL3NoYXBleG1sLnhtbFBLBQYAAAAABgAGAFsB&#10;AAC2AwAAAAA=&#10;" path="m0,0l81356,0,81356,80543,0,80543,0,0xem0,126999l81343,126999,81343,207543,0,207543,0,126999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-90170</wp:posOffset>
                      </wp:positionV>
                      <wp:extent cx="88265" cy="213995"/>
                      <wp:effectExtent l="0" t="0" r="0" b="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213995"/>
                                <a:chOff x="0" y="0"/>
                                <a:chExt cx="88265" cy="2139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8191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207645">
                                      <a:moveTo>
                                        <a:pt x="0" y="0"/>
                                      </a:moveTo>
                                      <a:lnTo>
                                        <a:pt x="81343" y="0"/>
                                      </a:lnTo>
                                      <a:lnTo>
                                        <a:pt x="813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81915" h="207645">
                                      <a:moveTo>
                                        <a:pt x="0" y="126999"/>
                                      </a:moveTo>
                                      <a:lnTo>
                                        <a:pt x="81343" y="126999"/>
                                      </a:lnTo>
                                      <a:lnTo>
                                        <a:pt x="81343" y="207543"/>
                                      </a:lnTo>
                                      <a:lnTo>
                                        <a:pt x="0" y="207543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2.4pt;margin-top:-7.1pt;height:16.85pt;width:6.95pt;z-index:-251617280;mso-width-relative:page;mso-height-relative:page;" coordsize="88265,213995" o:gfxdata="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v6g2J2gAAAAoBAAAPAAAAAAAAAAEAIAAA&#10;ACIAAABkcnMvZG93bnJldi54bWxQSwECFAAUAAAACACHTuJAQWCaSLUCAABABwAADgAAAAAAAAAB&#10;ACAAAAApAQAAZHJzL2Uyb0RvYy54bWxQSwUGAAAAAAYABgBZAQAAUAYAAAAA&#10;">
                      <o:lock v:ext="edit" aspectratio="f"/>
                      <v:shape id="Graphic 39" o:spid="_x0000_s1026" o:spt="100" style="position:absolute;left:3175;top:3175;height:207645;width:81915;" filled="f" stroked="t" coordsize="81915,207645" o:gfxdata="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r/NzvQAA&#10;ANsAAAAPAAAAAAAAAAEAIAAAACIAAABkcnMvZG93bnJldi54bWxQSwECFAAUAAAACACHTuJAMy8F&#10;njsAAAA5AAAAEAAAAAAAAAABACAAAAAMAQAAZHJzL3NoYXBleG1sLnhtbFBLBQYAAAAABgAGAFsB&#10;AAC2AwAAAAA=&#10;" path="m0,0l81343,0,81343,80543,0,80543,0,0xem0,126999l81343,126999,81343,207543,0,207543,0,126999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-90170</wp:posOffset>
                      </wp:positionV>
                      <wp:extent cx="88265" cy="213995"/>
                      <wp:effectExtent l="0" t="0" r="0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213995"/>
                                <a:chOff x="0" y="0"/>
                                <a:chExt cx="88265" cy="2139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8191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207645">
                                      <a:moveTo>
                                        <a:pt x="0" y="126999"/>
                                      </a:moveTo>
                                      <a:lnTo>
                                        <a:pt x="81356" y="126999"/>
                                      </a:lnTo>
                                      <a:lnTo>
                                        <a:pt x="81356" y="207543"/>
                                      </a:lnTo>
                                      <a:lnTo>
                                        <a:pt x="0" y="207543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  <a:path w="81915" h="207645">
                                      <a:moveTo>
                                        <a:pt x="0" y="0"/>
                                      </a:moveTo>
                                      <a:lnTo>
                                        <a:pt x="81343" y="0"/>
                                      </a:lnTo>
                                      <a:lnTo>
                                        <a:pt x="813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27.15pt;margin-top:-7.1pt;height:16.85pt;width:6.95pt;z-index:-251617280;mso-width-relative:page;mso-height-relative:page;" coordsize="88265,213995" o:gfxdata="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WQfR72gAAAAoBAAAPAAAAAAAA&#10;AAEAIAAAACIAAABkcnMvZG93bnJldi54bWxQSwECFAAUAAAACACHTuJApYXhjLsCAABABwAADgAA&#10;AAAAAAABACAAAAApAQAAZHJzL2Uyb0RvYy54bWxQSwUGAAAAAAYABgBZAQAAVgYAAAAA&#10;">
                      <o:lock v:ext="edit" aspectratio="f"/>
                      <v:shape id="Graphic 41" o:spid="_x0000_s1026" o:spt="100" style="position:absolute;left:3175;top:3175;height:207645;width:81915;" filled="f" stroked="t" coordsize="81915,207645" o:gfxdata="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fjAi8AAAA&#10;2wAAAA8AAAAAAAAAAQAgAAAAIgAAAGRycy9kb3ducmV2LnhtbFBLAQIUABQAAAAIAIdO4kAzLwWe&#10;OwAAADkAAAAQAAAAAAAAAAEAIAAAAAsBAABkcnMvc2hhcGV4bWwueG1sUEsFBgAAAAAGAAYAWwEA&#10;ALUDAAAAAA==&#10;" path="m0,126999l81356,126999,81356,207543,0,207543,0,126999xem0,0l81343,0,81343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-90170</wp:posOffset>
                      </wp:positionV>
                      <wp:extent cx="88265" cy="213995"/>
                      <wp:effectExtent l="0" t="0" r="0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213995"/>
                                <a:chOff x="0" y="0"/>
                                <a:chExt cx="88265" cy="2139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8191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207645">
                                      <a:moveTo>
                                        <a:pt x="0" y="0"/>
                                      </a:moveTo>
                                      <a:lnTo>
                                        <a:pt x="81343" y="0"/>
                                      </a:lnTo>
                                      <a:lnTo>
                                        <a:pt x="813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81915" h="207645">
                                      <a:moveTo>
                                        <a:pt x="0" y="126999"/>
                                      </a:moveTo>
                                      <a:lnTo>
                                        <a:pt x="81343" y="126999"/>
                                      </a:lnTo>
                                      <a:lnTo>
                                        <a:pt x="81343" y="207543"/>
                                      </a:lnTo>
                                      <a:lnTo>
                                        <a:pt x="0" y="207543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4.4pt;margin-top:-7.1pt;height:16.85pt;width:6.95pt;z-index:-251616256;mso-width-relative:page;mso-height-relative:page;" coordsize="88265,213995" o:gfxdata="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aNmccNoAAAAKAQAADwAAAAAAAAABACAA&#10;AAAiAAAAZHJzL2Rvd25yZXYueG1sUEsBAhQAFAAAAAgAh07iQJG3eI+2AgAAQAcAAA4AAAAAAAAA&#10;AQAgAAAAKQEAAGRycy9lMm9Eb2MueG1sUEsFBgAAAAAGAAYAWQEAAFEGAAAAAA==&#10;">
                      <o:lock v:ext="edit" aspectratio="f"/>
                      <v:shape id="Graphic 43" o:spid="_x0000_s1026" o:spt="100" style="position:absolute;left:3175;top:3175;height:207645;width:81915;" filled="f" stroked="t" coordsize="81915,207645" o:gfxdata="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QbfkvQAA&#10;ANsAAAAPAAAAAAAAAAEAIAAAACIAAABkcnMvZG93bnJldi54bWxQSwECFAAUAAAACACHTuJAMy8F&#10;njsAAAA5AAAAEAAAAAAAAAABACAAAAAMAQAAZHJzL3NoYXBleG1sLnhtbFBLBQYAAAAABgAGAFsB&#10;AAC2AwAAAAA=&#10;" path="m0,0l81343,0,81343,80543,0,80543,0,0xem0,126999l81343,126999,81343,207543,0,207543,0,126999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>
                      <wp:simplePos x="0" y="0"/>
                      <wp:positionH relativeFrom="column">
                        <wp:posOffset>3885565</wp:posOffset>
                      </wp:positionH>
                      <wp:positionV relativeFrom="paragraph">
                        <wp:posOffset>-90170</wp:posOffset>
                      </wp:positionV>
                      <wp:extent cx="88265" cy="213995"/>
                      <wp:effectExtent l="0" t="0" r="0" b="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213995"/>
                                <a:chOff x="0" y="0"/>
                                <a:chExt cx="88265" cy="2139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8191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207645">
                                      <a:moveTo>
                                        <a:pt x="0" y="0"/>
                                      </a:moveTo>
                                      <a:lnTo>
                                        <a:pt x="81343" y="0"/>
                                      </a:lnTo>
                                      <a:lnTo>
                                        <a:pt x="813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81915" h="207645">
                                      <a:moveTo>
                                        <a:pt x="0" y="126999"/>
                                      </a:moveTo>
                                      <a:lnTo>
                                        <a:pt x="81343" y="126999"/>
                                      </a:lnTo>
                                      <a:lnTo>
                                        <a:pt x="81343" y="207543"/>
                                      </a:lnTo>
                                      <a:lnTo>
                                        <a:pt x="0" y="207543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05.95pt;margin-top:-7.1pt;height:16.85pt;width:6.95pt;z-index:-251616256;mso-width-relative:page;mso-height-relative:page;" coordsize="88265,213995" o:gfxdata="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AT4t+f2gAAAAoBAAAPAAAAAAAAAAEAIAAA&#10;ACIAAABkcnMvZG93bnJldi54bWxQSwECFAAUAAAACACHTuJAEbfcjbUCAABABwAADgAAAAAAAAAB&#10;ACAAAAApAQAAZHJzL2Uyb0RvYy54bWxQSwUGAAAAAAYABgBZAQAAUAYAAAAA&#10;">
                      <o:lock v:ext="edit" aspectratio="f"/>
                      <v:shape id="Graphic 45" o:spid="_x0000_s1026" o:spt="100" style="position:absolute;left:3175;top:3175;height:207645;width:81915;" filled="f" stroked="t" coordsize="81915,207645" o:gfxdata="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5IoLvQAA&#10;ANsAAAAPAAAAAAAAAAEAIAAAACIAAABkcnMvZG93bnJldi54bWxQSwECFAAUAAAACACHTuJAMy8F&#10;njsAAAA5AAAAEAAAAAAAAAABACAAAAAMAQAAZHJzL3NoYXBleG1sLnhtbFBLBQYAAAAABgAGAFsB&#10;AAC2AwAAAAA=&#10;" path="m0,0l81343,0,81343,80543,0,80543,0,0xem0,126999l81343,126999,81343,207543,0,207543,0,126999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-90170</wp:posOffset>
                      </wp:positionV>
                      <wp:extent cx="88265" cy="213995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213995"/>
                                <a:chOff x="0" y="0"/>
                                <a:chExt cx="88265" cy="2139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8191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207645">
                                      <a:moveTo>
                                        <a:pt x="0" y="0"/>
                                      </a:moveTo>
                                      <a:lnTo>
                                        <a:pt x="81343" y="0"/>
                                      </a:lnTo>
                                      <a:lnTo>
                                        <a:pt x="813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81915" h="207645">
                                      <a:moveTo>
                                        <a:pt x="0" y="126999"/>
                                      </a:moveTo>
                                      <a:lnTo>
                                        <a:pt x="81343" y="126999"/>
                                      </a:lnTo>
                                      <a:lnTo>
                                        <a:pt x="81343" y="207543"/>
                                      </a:lnTo>
                                      <a:lnTo>
                                        <a:pt x="0" y="207543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5.25pt;margin-top:-7.1pt;height:16.85pt;width:6.95pt;z-index:-251615232;mso-width-relative:page;mso-height-relative:page;" coordsize="88265,213995" o:gfxdata="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gQoP/9sAAAAKAQAADwAAAAAAAAABACAA&#10;AAAiAAAAZHJzL2Rvd25yZXYueG1sUEsBAhQAFAAAAAgAh07iQK5KkDq1AgAAQAcAAA4AAAAAAAAA&#10;AQAgAAAAKgEAAGRycy9lMm9Eb2MueG1sUEsFBgAAAAAGAAYAWQEAAFEGAAAAAA==&#10;">
                      <o:lock v:ext="edit" aspectratio="f"/>
                      <v:shape id="Graphic 47" o:spid="_x0000_s1026" o:spt="100" style="position:absolute;left:3175;top:3175;height:207645;width:81915;" filled="f" stroked="t" coordsize="81915,207645" o:gfxdata="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erHnvQAA&#10;ANsAAAAPAAAAAAAAAAEAIAAAACIAAABkcnMvZG93bnJldi54bWxQSwECFAAUAAAACACHTuJAMy8F&#10;njsAAAA5AAAAEAAAAAAAAAABACAAAAAMAQAAZHJzL3NoYXBleG1sLnhtbFBLBQYAAAAABgAGAFsB&#10;AAC2AwAAAAA=&#10;" path="m0,0l81343,0,81343,80543,0,80543,0,0xem0,126999l81343,126999,81343,207543,0,207543,0,126999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>
                      <wp:simplePos x="0" y="0"/>
                      <wp:positionH relativeFrom="column">
                        <wp:posOffset>5285740</wp:posOffset>
                      </wp:positionH>
                      <wp:positionV relativeFrom="paragraph">
                        <wp:posOffset>-90170</wp:posOffset>
                      </wp:positionV>
                      <wp:extent cx="88265" cy="213995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213995"/>
                                <a:chOff x="0" y="0"/>
                                <a:chExt cx="88265" cy="2139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8191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207645">
                                      <a:moveTo>
                                        <a:pt x="0" y="0"/>
                                      </a:moveTo>
                                      <a:lnTo>
                                        <a:pt x="81343" y="0"/>
                                      </a:lnTo>
                                      <a:lnTo>
                                        <a:pt x="813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81915" h="207645">
                                      <a:moveTo>
                                        <a:pt x="0" y="126999"/>
                                      </a:moveTo>
                                      <a:lnTo>
                                        <a:pt x="81343" y="126999"/>
                                      </a:lnTo>
                                      <a:lnTo>
                                        <a:pt x="81343" y="207543"/>
                                      </a:lnTo>
                                      <a:lnTo>
                                        <a:pt x="0" y="207543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16.2pt;margin-top:-7.1pt;height:16.85pt;width:6.95pt;z-index:-251615232;mso-width-relative:page;mso-height-relative:page;" coordsize="88265,213995" o:gfxdata="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2/gLedsAAAAKAQAADwAAAAAAAAABACAA&#10;AAAiAAAAZHJzL2Rvd25yZXYueG1sUEsBAhQAFAAAAAgAh07iQBG2lIi1AgAAQAcAAA4AAAAAAAAA&#10;AQAgAAAAKgEAAGRycy9lMm9Eb2MueG1sUEsFBgAAAAAGAAYAWQEAAFEGAAAAAA==&#10;">
                      <o:lock v:ext="edit" aspectratio="f"/>
                      <v:shape id="Graphic 49" o:spid="_x0000_s1026" o:spt="100" style="position:absolute;left:3175;top:3175;height:207645;width:81915;" filled="f" stroked="t" coordsize="81915,207645" o:gfxdata="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YAOvQAA&#10;ANsAAAAPAAAAAAAAAAEAIAAAACIAAABkcnMvZG93bnJldi54bWxQSwECFAAUAAAACACHTuJAMy8F&#10;njsAAAA5AAAAEAAAAAAAAAABACAAAAAMAQAAZHJzL3NoYXBleG1sLnhtbFBLBQYAAAAABgAGAFsB&#10;AAC2AwAAAAA=&#10;" path="m0,0l81343,0,81343,80543,0,80543,0,0xem0,126999l81343,126999,81343,207543,0,207543,0,126999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0"/>
                <w:sz w:val="14"/>
              </w:rPr>
              <w:t>Minor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through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guardian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0"/>
                <w:sz w:val="14"/>
              </w:rPr>
              <w:t>Company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4"/>
                <w:w w:val="90"/>
                <w:sz w:val="14"/>
              </w:rPr>
              <w:t>FIIs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5"/>
                <w:w w:val="90"/>
                <w:sz w:val="14"/>
              </w:rPr>
              <w:t>PIO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Body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Corporate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0"/>
                <w:sz w:val="14"/>
              </w:rPr>
              <w:t>Society/Club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Sole</w:t>
            </w:r>
            <w:r>
              <w:rPr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Proprietorship</w:t>
            </w:r>
          </w:p>
        </w:tc>
      </w:tr>
      <w:tr w14:paraId="494495B1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exact"/>
        </w:trPr>
        <w:tc>
          <w:tcPr>
            <w:tcW w:w="2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31F20"/>
            <w:textDirection w:val="btLr"/>
          </w:tcPr>
          <w:p w14:paraId="197A3AF2">
            <w:pPr>
              <w:pStyle w:val="13"/>
              <w:spacing w:before="20"/>
              <w:ind w:left="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w w:val="80"/>
                <w:sz w:val="14"/>
              </w:rPr>
              <w:t>All</w:t>
            </w:r>
            <w:r>
              <w:rPr>
                <w:rFonts w:ascii="Arial"/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4"/>
              </w:rPr>
              <w:t>fields</w:t>
            </w:r>
            <w:r>
              <w:rPr>
                <w:rFonts w:ascii="Arial"/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4"/>
              </w:rPr>
              <w:t>are</w:t>
            </w:r>
            <w:r>
              <w:rPr>
                <w:rFonts w:ascii="Arial"/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0"/>
                <w:sz w:val="14"/>
              </w:rPr>
              <w:t>Mandatory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C554C9">
            <w:pPr>
              <w:pStyle w:val="13"/>
              <w:rPr>
                <w:rFonts w:ascii="Times New Roman"/>
                <w:sz w:val="8"/>
              </w:rPr>
            </w:pPr>
          </w:p>
        </w:tc>
        <w:tc>
          <w:tcPr>
            <w:tcW w:w="9687" w:type="dxa"/>
            <w:gridSpan w:val="40"/>
            <w:vMerge w:val="continue"/>
            <w:tcBorders>
              <w:top w:val="nil"/>
              <w:left w:val="nil"/>
              <w:bottom w:val="nil"/>
            </w:tcBorders>
          </w:tcPr>
          <w:p w14:paraId="67D3A889">
            <w:pPr>
              <w:rPr>
                <w:sz w:val="2"/>
                <w:szCs w:val="2"/>
              </w:rPr>
            </w:pPr>
          </w:p>
        </w:tc>
      </w:tr>
      <w:tr w14:paraId="7780CD54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2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231F20"/>
            <w:textDirection w:val="btLr"/>
          </w:tcPr>
          <w:p w14:paraId="65E1F233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C323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9687" w:type="dxa"/>
            <w:gridSpan w:val="40"/>
            <w:tcBorders>
              <w:top w:val="nil"/>
              <w:left w:val="nil"/>
            </w:tcBorders>
          </w:tcPr>
          <w:p w14:paraId="111BD07C">
            <w:pPr>
              <w:pStyle w:val="13"/>
              <w:tabs>
                <w:tab w:val="left" w:pos="1863"/>
                <w:tab w:val="left" w:pos="3303"/>
                <w:tab w:val="left" w:pos="4759"/>
                <w:tab w:val="left" w:pos="8376"/>
              </w:tabs>
              <w:spacing w:before="57"/>
              <w:ind w:left="315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48895</wp:posOffset>
                      </wp:positionV>
                      <wp:extent cx="88265" cy="86995"/>
                      <wp:effectExtent l="0" t="0" r="0" b="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95pt;margin-top:3.85pt;height:6.85pt;width:6.95pt;z-index:-251614208;mso-width-relative:page;mso-height-relative:page;" coordsize="88265,86995" o:gfxdata="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E/I191gAAAAUB&#10;AAAPAAAAAAAAAAEAIAAAACIAAABkcnMvZG93bnJldi54bWxQSwECFAAUAAAACACHTuJAtEg0DI8C&#10;AAAzBgAADgAAAAAAAAABACAAAAAlAQAAZHJzL2Uyb0RvYy54bWxQSwUGAAAAAAYABgBZAQAAJgYA&#10;AAAA&#10;">
                      <o:lock v:ext="edit" aspectratio="f"/>
                      <v:shape id="Graphic 51" o:spid="_x0000_s1026" o:spt="100" style="position:absolute;left:3175;top:3175;height:80645;width:81915;" filled="f" stroked="t" coordsize="81915,80645" o:gfxdata="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oo8lL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48895</wp:posOffset>
                      </wp:positionV>
                      <wp:extent cx="88265" cy="86995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2.4pt;margin-top:3.85pt;height:6.85pt;width:6.95pt;z-index:-251614208;mso-width-relative:page;mso-height-relative:page;" coordsize="88265,86995" o:gfxdata="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RBzwG&#10;2AAAAAgBAAAPAAAAAAAAAAEAIAAAACIAAABkcnMvZG93bnJldi54bWxQSwECFAAUAAAACACHTuJA&#10;7uNK2ZMCAAAzBgAADgAAAAAAAAABACAAAAAnAQAAZHJzL2Uyb0RvYy54bWxQSwUGAAAAAAYABgBZ&#10;AQAALAYAAAAA&#10;">
                      <o:lock v:ext="edit" aspectratio="f"/>
                      <v:shape id="Graphic 53" o:spid="_x0000_s1026" o:spt="100" style="position:absolute;left:3175;top:3175;height:80645;width:81915;" filled="f" stroked="t" coordsize="81915,80645" o:gfxdata="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QHeL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48895</wp:posOffset>
                      </wp:positionV>
                      <wp:extent cx="88265" cy="86995"/>
                      <wp:effectExtent l="0" t="0" r="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4.4pt;margin-top:3.85pt;height:6.85pt;width:6.95pt;z-index:-251613184;mso-width-relative:page;mso-height-relative:page;" coordsize="88265,86995" o:gfxdata="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zhsXm&#10;2QAAAAgBAAAPAAAAAAAAAAEAIAAAACIAAABkcnMvZG93bnJldi54bWxQSwECFAAUAAAACACHTuJA&#10;QRi4fZICAAAzBgAADgAAAAAAAAABACAAAAAoAQAAZHJzL2Uyb0RvYy54bWxQSwUGAAAAAAYABgBZ&#10;AQAALAYAAAAA&#10;">
                      <o:lock v:ext="edit" aspectratio="f"/>
                      <v:shape id="Graphic 55" o:spid="_x0000_s1026" o:spt="100" style="position:absolute;left:3175;top:3175;height:80645;width:81915;" filled="f" stroked="t" coordsize="81915,80645" o:gfxdata="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E6l7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48895</wp:posOffset>
                      </wp:positionV>
                      <wp:extent cx="88265" cy="86995"/>
                      <wp:effectExtent l="0" t="0" r="0" b="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43" y="0"/>
                                      </a:lnTo>
                                      <a:lnTo>
                                        <a:pt x="813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27.15pt;margin-top:3.85pt;height:6.85pt;width:6.95pt;z-index:-251613184;mso-width-relative:page;mso-height-relative:page;" coordsize="88265,86995" o:gfxdata="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E6nhf&#10;2gAAAAgBAAAPAAAAAAAAAAEAIAAAACIAAABkcnMvZG93bnJldi54bWxQSwECFAAUAAAACACHTuJA&#10;eRioyJECAAAzBgAADgAAAAAAAAABACAAAAApAQAAZHJzL2Uyb0RvYy54bWxQSwUGAAAAAAYABgBZ&#10;AQAALAYAAAAA&#10;">
                      <o:lock v:ext="edit" aspectratio="f"/>
                      <v:shape id="Graphic 57" o:spid="_x0000_s1026" o:spt="100" style="position:absolute;left:3175;top:3175;height:80645;width:81915;" filled="f" stroked="t" coordsize="81915,80645" o:gfxdata="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8Be74A&#10;AADbAAAADwAAAAAAAAABACAAAAAiAAAAZHJzL2Rvd25yZXYueG1sUEsBAhQAFAAAAAgAh07iQDMv&#10;BZ47AAAAOQAAABAAAAAAAAAAAQAgAAAADQEAAGRycy9zaGFwZXhtbC54bWxQSwUGAAAAAAYABgBb&#10;AQAAtwMAAAAA&#10;" path="m0,0l81343,0,81343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0"/>
                <w:sz w:val="14"/>
              </w:rPr>
              <w:t>Non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Profit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Organisation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Financial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Institution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4"/>
                <w:w w:val="90"/>
                <w:sz w:val="14"/>
              </w:rPr>
              <w:t>NBFC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90"/>
                <w:sz w:val="14"/>
              </w:rPr>
              <w:t>Others</w:t>
            </w:r>
            <w:r>
              <w:rPr>
                <w:color w:val="231F20"/>
                <w:spacing w:val="24"/>
                <w:w w:val="90"/>
                <w:sz w:val="14"/>
              </w:rPr>
              <w:t xml:space="preserve"> </w:t>
            </w:r>
            <w:r>
              <w:rPr>
                <w:color w:val="231F20"/>
                <w:sz w:val="14"/>
                <w:u w:val="single" w:color="939598"/>
              </w:rPr>
              <w:tab/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D1D3D4"/>
                <w:w w:val="80"/>
                <w:position w:val="1"/>
                <w:sz w:val="14"/>
              </w:rPr>
              <w:t xml:space="preserve">(please </w:t>
            </w:r>
            <w:r>
              <w:rPr>
                <w:color w:val="D1D3D4"/>
                <w:w w:val="90"/>
                <w:position w:val="1"/>
                <w:sz w:val="14"/>
              </w:rPr>
              <w:t>specify)</w:t>
            </w:r>
          </w:p>
        </w:tc>
      </w:tr>
      <w:tr w14:paraId="07BBC6D3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2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231F20"/>
            <w:textDirection w:val="btLr"/>
          </w:tcPr>
          <w:p w14:paraId="4E3BAA2E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975969">
            <w:pPr>
              <w:pStyle w:val="13"/>
              <w:spacing w:before="50"/>
              <w:ind w:left="1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Occupation:</w:t>
            </w:r>
          </w:p>
        </w:tc>
        <w:tc>
          <w:tcPr>
            <w:tcW w:w="9687" w:type="dxa"/>
            <w:gridSpan w:val="40"/>
            <w:tcBorders>
              <w:left w:val="nil"/>
              <w:bottom w:val="nil"/>
            </w:tcBorders>
          </w:tcPr>
          <w:p w14:paraId="5D8CD3F1">
            <w:pPr>
              <w:pStyle w:val="13"/>
              <w:tabs>
                <w:tab w:val="left" w:pos="1841"/>
                <w:tab w:val="left" w:pos="3281"/>
                <w:tab w:val="left" w:pos="4736"/>
                <w:tab w:val="left" w:pos="6310"/>
                <w:tab w:val="left" w:pos="7495"/>
                <w:tab w:val="left" w:pos="8522"/>
              </w:tabs>
              <w:spacing w:before="35"/>
              <w:ind w:left="295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33655</wp:posOffset>
                      </wp:positionV>
                      <wp:extent cx="88265" cy="86995"/>
                      <wp:effectExtent l="0" t="0" r="0" b="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95pt;margin-top:2.65pt;height:6.85pt;width:6.95pt;z-index:-251612160;mso-width-relative:page;mso-height-relative:page;" coordsize="88265,86995" o:gfxdata="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/lkqC9UAAAAF&#10;AQAADwAAAAAAAAABACAAAAAiAAAAZHJzL2Rvd25yZXYueG1sUEsBAhQAFAAAAAgAh07iQF7pLO+R&#10;AgAAMwYAAA4AAAAAAAAAAQAgAAAAJAEAAGRycy9lMm9Eb2MueG1sUEsFBgAAAAAGAAYAWQEAACcG&#10;AAAAAA==&#10;">
                      <o:lock v:ext="edit" aspectratio="f"/>
                      <v:shape id="Graphic 59" o:spid="_x0000_s1026" o:spt="100" style="position:absolute;left:3175;top:3175;height:80645;width:81915;" filled="f" stroked="t" coordsize="81915,80645" o:gfxdata="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8MJK/&#10;AAAA2wAAAA8AAAAAAAAAAQAgAAAAIgAAAGRycy9kb3ducmV2LnhtbFBLAQIUABQAAAAIAIdO4kAz&#10;LwWeOwAAADkAAAAQAAAAAAAAAAEAIAAAAA4BAABkcnMvc2hhcGV4bWwueG1sUEsFBgAAAAAGAAYA&#10;WwEAALgDAAAAAA==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33655</wp:posOffset>
                      </wp:positionV>
                      <wp:extent cx="88265" cy="86995"/>
                      <wp:effectExtent l="0" t="0" r="0" b="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2.4pt;margin-top:2.65pt;height:6.85pt;width:6.95pt;z-index:-251611136;mso-width-relative:page;mso-height-relative:page;" coordsize="88265,86995" o:gfxdata="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KLlDr2AAA&#10;AAgBAAAPAAAAAAAAAAEAIAAAACIAAABkcnMvZG93bnJldi54bWxQSwECFAAUAAAACACHTuJA9e5S&#10;L5ACAAAzBgAADgAAAAAAAAABACAAAAAnAQAAZHJzL2Uyb0RvYy54bWxQSwUGAAAAAAYABgBZAQAA&#10;KQYAAAAA&#10;">
                      <o:lock v:ext="edit" aspectratio="f"/>
                      <v:shape id="Graphic 61" o:spid="_x0000_s1026" o:spt="100" style="position:absolute;left:3175;top:3175;height:80645;width:81915;" filled="f" stroked="t" coordsize="81915,80645" o:gfxdata="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b2Kb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33655</wp:posOffset>
                      </wp:positionV>
                      <wp:extent cx="88265" cy="86995"/>
                      <wp:effectExtent l="0" t="0" r="0" b="0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4.4pt;margin-top:2.65pt;height:6.85pt;width:6.95pt;z-index:-251610112;mso-width-relative:page;mso-height-relative:page;" coordsize="88265,86995" o:gfxdata="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or6kL&#10;2AAAAAgBAAAPAAAAAAAAAAEAIAAAACIAAABkcnMvZG93bnJldi54bWxQSwECFAAUAAAACACHTuJA&#10;r0Us+pMCAAAzBgAADgAAAAAAAAABACAAAAAnAQAAZHJzL2Uyb0RvYy54bWxQSwUGAAAAAAYABgBZ&#10;AQAALAYAAAAA&#10;">
                      <o:lock v:ext="edit" aspectratio="f"/>
                      <v:shape id="Graphic 63" o:spid="_x0000_s1026" o:spt="100" style="position:absolute;left:3175;top:3175;height:80645;width:81915;" filled="f" stroked="t" coordsize="81915,80645" o:gfxdata="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3jNxb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33655</wp:posOffset>
                      </wp:positionV>
                      <wp:extent cx="88265" cy="86995"/>
                      <wp:effectExtent l="0" t="0" r="0" b="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27.15pt;margin-top:2.65pt;height:6.85pt;width:6.95pt;z-index:-251609088;mso-width-relative:page;mso-height-relative:page;" coordsize="88265,86995" o:gfxdata="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fwxSy&#10;2QAAAAgBAAAPAAAAAAAAAAEAIAAAACIAAABkcnMvZG93bnJldi54bWxQSwECFAAUAAAACACHTuJA&#10;AL7eXpICAAAzBgAADgAAAAAAAAABACAAAAAoAQAAZHJzL2Uyb0RvYy54bWxQSwUGAAAAAAYABgBZ&#10;AQAALAYAAAAA&#10;">
                      <o:lock v:ext="edit" aspectratio="f"/>
                      <v:shape id="Graphic 65" o:spid="_x0000_s1026" o:spt="100" style="position:absolute;left:3175;top:3175;height:80645;width:81915;" filled="f" stroked="t" coordsize="81915,80645" o:gfxdata="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3wKr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>
                      <wp:simplePos x="0" y="0"/>
                      <wp:positionH relativeFrom="column">
                        <wp:posOffset>3885565</wp:posOffset>
                      </wp:positionH>
                      <wp:positionV relativeFrom="paragraph">
                        <wp:posOffset>33655</wp:posOffset>
                      </wp:positionV>
                      <wp:extent cx="88265" cy="86995"/>
                      <wp:effectExtent l="0" t="0" r="0" b="0"/>
                      <wp:wrapNone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05.95pt;margin-top:2.65pt;height:6.85pt;width:6.95pt;z-index:-251608064;mso-width-relative:page;mso-height-relative:page;" coordsize="88265,86995" o:gfxdata="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FcxfN&#10;2AAAAAgBAAAPAAAAAAAAAAEAIAAAACIAAABkcnMvZG93bnJldi54bWxQSwECFAAUAAAACACHTuJA&#10;WhWgi5MCAAAzBgAADgAAAAAAAAABACAAAAAnAQAAZHJzL2Uyb0RvYy54bWxQSwUGAAAAAAYABgBZ&#10;AQAALAYAAAAA&#10;">
                      <o:lock v:ext="edit" aspectratio="f"/>
                      <v:shape id="Graphic 67" o:spid="_x0000_s1026" o:spt="100" style="position:absolute;left:3175;top:3175;height:80645;width:81915;" filled="f" stroked="t" coordsize="81915,80645" o:gfxdata="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EPLxr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33655</wp:posOffset>
                      </wp:positionV>
                      <wp:extent cx="88265" cy="86995"/>
                      <wp:effectExtent l="0" t="0" r="0" b="0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5.25pt;margin-top:2.65pt;height:6.85pt;width:6.95pt;z-index:-251608064;mso-width-relative:page;mso-height-relative:page;" coordsize="88265,86995" o:gfxdata="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iV7pnZ&#10;AAAACAEAAA8AAAAAAAAAAQAgAAAAIgAAAGRycy9kb3ducmV2LnhtbFBLAQIUABQAAAAIAIdO4kAf&#10;T0rMkQIAADMGAAAOAAAAAAAAAAEAIAAAACgBAABkcnMvZTJvRG9jLnhtbFBLBQYAAAAABgAGAFkB&#10;AAArBgAAAAA=&#10;">
                      <o:lock v:ext="edit" aspectratio="f"/>
                      <v:shape id="Graphic 69" o:spid="_x0000_s1026" o:spt="100" style="position:absolute;left:3175;top:3175;height:80645;width:81915;" filled="f" stroked="t" coordsize="81915,80645" o:gfxdata="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pD6L7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>
                      <wp:simplePos x="0" y="0"/>
                      <wp:positionH relativeFrom="column">
                        <wp:posOffset>5285740</wp:posOffset>
                      </wp:positionH>
                      <wp:positionV relativeFrom="paragraph">
                        <wp:posOffset>33655</wp:posOffset>
                      </wp:positionV>
                      <wp:extent cx="88265" cy="86995"/>
                      <wp:effectExtent l="0" t="0" r="0" b="0"/>
                      <wp:wrapNone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16.2pt;margin-top:2.65pt;height:6.85pt;width:6.95pt;z-index:-251607040;mso-width-relative:page;mso-height-relative:page;" coordsize="88265,86995" o:gfxdata="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ADOQ62AAA&#10;AAgBAAAPAAAAAAAAAAEAIAAAACIAAABkcnMvZG93bnJldi54bWxQSwECFAAUAAAACACHTuJA9Y5f&#10;h5ACAAAzBgAADgAAAAAAAAABACAAAAAnAQAAZHJzL2Uyb0RvYy54bWxQSwUGAAAAAAYABgBZAQAA&#10;KQYAAAAA&#10;">
                      <o:lock v:ext="edit" aspectratio="f"/>
                      <v:shape id="Graphic 71" o:spid="_x0000_s1026" o:spt="100" style="position:absolute;left:3175;top:3175;height:80645;width:81915;" filled="f" stroked="t" coordsize="81915,80645" o:gfxdata="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9g9L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0"/>
                <w:sz w:val="14"/>
              </w:rPr>
              <w:t>Private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Sector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Service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Public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Sector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Service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Government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Service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0"/>
                <w:sz w:val="14"/>
              </w:rPr>
              <w:t>Business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0"/>
                <w:sz w:val="14"/>
              </w:rPr>
              <w:t>Professional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0"/>
                <w:sz w:val="14"/>
              </w:rPr>
              <w:t>Agriculturist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0"/>
                <w:sz w:val="14"/>
              </w:rPr>
              <w:t>Retired</w:t>
            </w:r>
          </w:p>
        </w:tc>
      </w:tr>
      <w:tr w14:paraId="7C4C7DFB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2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231F20"/>
            <w:textDirection w:val="btLr"/>
          </w:tcPr>
          <w:p w14:paraId="74B8C044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88793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9687" w:type="dxa"/>
            <w:gridSpan w:val="40"/>
            <w:tcBorders>
              <w:top w:val="nil"/>
              <w:left w:val="nil"/>
            </w:tcBorders>
          </w:tcPr>
          <w:p w14:paraId="0E421414">
            <w:pPr>
              <w:pStyle w:val="13"/>
              <w:tabs>
                <w:tab w:val="left" w:pos="1841"/>
                <w:tab w:val="left" w:pos="3281"/>
                <w:tab w:val="left" w:pos="4736"/>
                <w:tab w:val="left" w:pos="9562"/>
              </w:tabs>
              <w:spacing w:before="47"/>
              <w:ind w:left="295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41275</wp:posOffset>
                      </wp:positionV>
                      <wp:extent cx="88265" cy="86995"/>
                      <wp:effectExtent l="0" t="0" r="0" b="0"/>
                      <wp:wrapNone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95pt;margin-top:3.25pt;height:6.85pt;width:6.95pt;z-index:-251612160;mso-width-relative:page;mso-height-relative:page;" coordsize="88265,86995" o:gfxdata="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UxC1TW&#10;AAAABQEAAA8AAAAAAAAAAQAgAAAAIgAAAGRycy9kb3ducmV2LnhtbFBLAQIUABQAAAAIAIdO4kCv&#10;JSFSlAIAADMGAAAOAAAAAAAAAAEAIAAAACUBAABkcnMvZTJvRG9jLnhtbFBLBQYAAAAABgAGAFkB&#10;AAArBgAAAAA=&#10;">
                      <o:lock v:ext="edit" aspectratio="f"/>
                      <v:shape id="Graphic 73" o:spid="_x0000_s1026" o:spt="100" style="position:absolute;left:3175;top:3175;height:80645;width:81915;" filled="f" stroked="t" coordsize="81915,80645" o:gfxdata="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oVsYvQAA&#10;ANsAAAAPAAAAAAAAAAEAIAAAACIAAABkcnMvZG93bnJldi54bWxQSwECFAAUAAAACACHTuJAMy8F&#10;njsAAAA5AAAAEAAAAAAAAAABACAAAAAMAQAAZHJzL3NoYXBleG1sLnhtbFBLBQYAAAAABgAGAFsB&#10;AAC2AwAAAAA=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41275</wp:posOffset>
                      </wp:positionV>
                      <wp:extent cx="88265" cy="86995"/>
                      <wp:effectExtent l="0" t="0" r="0" b="0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2.4pt;margin-top:3.25pt;height:6.85pt;width:6.95pt;z-index:-251611136;mso-width-relative:page;mso-height-relative:page;" coordsize="88265,86995" o:gfxdata="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8I/nj9gA&#10;AAAIAQAADwAAAAAAAAABACAAAAAiAAAAZHJzL2Rvd25yZXYueG1sUEsBAhQAFAAAAAgAh07iQADe&#10;0/aRAgAAMwYAAA4AAAAAAAAAAQAgAAAAJwEAAGRycy9lMm9Eb2MueG1sUEsFBgAAAAAGAAYAWQEA&#10;ACoGAAAAAA==&#10;">
                      <o:lock v:ext="edit" aspectratio="f"/>
                      <v:shape id="Graphic 75" o:spid="_x0000_s1026" o:spt="100" style="position:absolute;left:3175;top:3175;height:80645;width:81915;" filled="f" stroked="t" coordsize="81915,80645" o:gfxdata="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gRm97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41275</wp:posOffset>
                      </wp:positionV>
                      <wp:extent cx="88265" cy="86995"/>
                      <wp:effectExtent l="0" t="0" r="0" b="0"/>
                      <wp:wrapNone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4.4pt;margin-top:3.25pt;height:6.85pt;width:6.95pt;z-index:-251610112;mso-width-relative:page;mso-height-relative:page;" coordsize="88265,86995" o:gfxdata="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SDh5v&#10;2AAAAAgBAAAPAAAAAAAAAAEAIAAAACIAAABkcnMvZG93bnJldi54bWxQSwECFAAUAAAACACHTuJA&#10;WnWtI5MCAAAzBgAADgAAAAAAAAABACAAAAAnAQAAZHJzL2Uyb0RvYy54bWxQSwUGAAAAAAYABgBZ&#10;AQAALAYAAAAA&#10;">
                      <o:lock v:ext="edit" aspectratio="f"/>
                      <v:shape id="Graphic 77" o:spid="_x0000_s1026" o:spt="100" style="position:absolute;left:3175;top:3175;height:80645;width:81915;" filled="f" stroked="t" coordsize="81915,80645" o:gfxdata="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pdG7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41275</wp:posOffset>
                      </wp:positionV>
                      <wp:extent cx="88265" cy="86995"/>
                      <wp:effectExtent l="0" t="0" r="0" b="0"/>
                      <wp:wrapNone/>
                      <wp:docPr id="78" name="Gro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27.15pt;margin-top:3.25pt;height:6.85pt;width:6.95pt;z-index:-251609088;mso-width-relative:page;mso-height-relative:page;" coordsize="88265,86995" o:gfxdata="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YqPW&#10;2QAAAAgBAAAPAAAAAAAAAAEAIAAAACIAAABkcnMvZG93bnJldi54bWxQSwECFAAUAAAACACHTuJA&#10;Hy9HZJICAAAzBgAADgAAAAAAAAABACAAAAAoAQAAZHJzL2Uyb0RvYy54bWxQSwUGAAAAAAYABgBZ&#10;AQAALAYAAAAA&#10;">
                      <o:lock v:ext="edit" aspectratio="f"/>
                      <v:shape id="Graphic 79" o:spid="_x0000_s1026" o:spt="100" style="position:absolute;left:3175;top:3175;height:80645;width:81915;" filled="f" stroked="t" coordsize="81915,80645" o:gfxdata="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0ls8r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90"/>
                <w:sz w:val="14"/>
              </w:rPr>
              <w:t>Housewife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85"/>
                <w:sz w:val="14"/>
              </w:rPr>
              <w:t>Student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Forex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Dealer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Others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(Please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specify)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  <w:u w:val="single" w:color="939598"/>
              </w:rPr>
              <w:tab/>
            </w:r>
          </w:p>
        </w:tc>
      </w:tr>
      <w:tr w14:paraId="05B43C1D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2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231F20"/>
            <w:textDirection w:val="btLr"/>
          </w:tcPr>
          <w:p w14:paraId="28933C3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8784C8">
            <w:pPr>
              <w:pStyle w:val="13"/>
              <w:spacing w:before="27" w:line="145" w:lineRule="exact"/>
              <w:ind w:left="1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Gross</w:t>
            </w:r>
            <w:r>
              <w:rPr>
                <w:rFonts w:ascii="Arial"/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Annual</w:t>
            </w:r>
          </w:p>
        </w:tc>
        <w:tc>
          <w:tcPr>
            <w:tcW w:w="9687" w:type="dxa"/>
            <w:gridSpan w:val="40"/>
            <w:vMerge w:val="restart"/>
            <w:tcBorders>
              <w:left w:val="nil"/>
            </w:tcBorders>
          </w:tcPr>
          <w:p w14:paraId="4752C6F3">
            <w:pPr>
              <w:pStyle w:val="13"/>
              <w:tabs>
                <w:tab w:val="left" w:pos="1841"/>
                <w:tab w:val="left" w:pos="3281"/>
                <w:tab w:val="left" w:pos="4736"/>
                <w:tab w:val="left" w:pos="6310"/>
                <w:tab w:val="left" w:pos="7495"/>
              </w:tabs>
              <w:spacing w:before="21"/>
              <w:ind w:left="295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28575</wp:posOffset>
                      </wp:positionV>
                      <wp:extent cx="88265" cy="86995"/>
                      <wp:effectExtent l="0" t="0" r="0" b="0"/>
                      <wp:wrapNone/>
                      <wp:docPr id="80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95pt;margin-top:2.25pt;height:6.85pt;width:6.95pt;z-index:-251622400;mso-width-relative:page;mso-height-relative:page;" coordsize="88265,86995" o:gfxdata="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8peQ9YAAAAF&#10;AQAADwAAAAAAAAABACAAAAAiAAAAZHJzL2Rvd25yZXYueG1sUEsBAhQAFAAAAAgAh07iQLCxoymQ&#10;AgAAMwYAAA4AAAAAAAAAAQAgAAAAJQEAAGRycy9lMm9Eb2MueG1sUEsFBgAAAAAGAAYAWQEAACcG&#10;AAAAAA==&#10;">
                      <o:lock v:ext="edit" aspectratio="f"/>
                      <v:shape id="Graphic 81" o:spid="_x0000_s1026" o:spt="100" style="position:absolute;left:3175;top:3175;height:80645;width:81915;" filled="f" stroked="t" coordsize="81915,80645" o:gfxdata="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oQ07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28575</wp:posOffset>
                      </wp:positionV>
                      <wp:extent cx="88265" cy="86995"/>
                      <wp:effectExtent l="0" t="0" r="0" b="0"/>
                      <wp:wrapNone/>
                      <wp:docPr id="82" name="Group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2.4pt;margin-top:2.25pt;height:6.85pt;width:6.95pt;z-index:-251620352;mso-width-relative:page;mso-height-relative:page;" coordsize="88265,86995" o:gfxdata="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e87Oz&#10;2AAAAAgBAAAPAAAAAAAAAAEAIAAAACIAAABkcnMvZG93bnJldi54bWxQSwECFAAUAAAACACHTuJA&#10;6hrd/JMCAAAzBgAADgAAAAAAAAABACAAAAAnAQAAZHJzL2Uyb0RvYy54bWxQSwUGAAAAAAYABgBZ&#10;AQAALAYAAAAA&#10;">
                      <o:lock v:ext="edit" aspectratio="f"/>
                      <v:shape id="Graphic 83" o:spid="_x0000_s1026" o:spt="100" style="position:absolute;left:3175;top:3175;height:80645;width:81915;" filled="f" stroked="t" coordsize="81915,80645" o:gfxdata="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QrP7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28575</wp:posOffset>
                      </wp:positionV>
                      <wp:extent cx="88265" cy="86995"/>
                      <wp:effectExtent l="0" t="0" r="0" b="0"/>
                      <wp:wrapNone/>
                      <wp:docPr id="84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4.4pt;margin-top:2.25pt;height:6.85pt;width:6.95pt;z-index:-251619328;mso-width-relative:page;mso-height-relative:page;" coordsize="88265,86995" o:gfxdata="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xySlPY&#10;AAAACAEAAA8AAAAAAAAAAQAgAAAAIgAAAGRycy9kb3ducmV2LnhtbFBLAQIUABQAAAAIAIdO4kBF&#10;4S9YkgIAADMGAAAOAAAAAAAAAAEAIAAAACcBAABkcnMvZTJvRG9jLnhtbFBLBQYAAAAABgAGAFkB&#10;AAArBgAAAAA=&#10;">
                      <o:lock v:ext="edit" aspectratio="f"/>
                      <v:shape id="Graphic 85" o:spid="_x0000_s1026" o:spt="100" style="position:absolute;left:3175;top:3175;height:80645;width:81915;" filled="f" stroked="t" coordsize="81915,80645" o:gfxdata="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9EW0L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28575</wp:posOffset>
                      </wp:positionV>
                      <wp:extent cx="88265" cy="86995"/>
                      <wp:effectExtent l="0" t="0" r="0" b="0"/>
                      <wp:wrapNone/>
                      <wp:docPr id="86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27.15pt;margin-top:2.25pt;height:6.85pt;width:6.95pt;z-index:-251619328;mso-width-relative:page;mso-height-relative:page;" coordsize="88265,86995" o:gfxdata="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se9+rX&#10;AAAACAEAAA8AAAAAAAAAAQAgAAAAIgAAAGRycy9kb3ducmV2LnhtbFBLAQIUABQAAAAIAIdO4kAf&#10;SlGNkwIAADMGAAAOAAAAAAAAAAEAIAAAACYBAABkcnMvZTJvRG9jLnhtbFBLBQYAAAAABgAGAFkB&#10;AAArBgAAAAA=&#10;">
                      <o:lock v:ext="edit" aspectratio="f"/>
                      <v:shape id="Graphic 87" o:spid="_x0000_s1026" o:spt="100" style="position:absolute;left:3175;top:3175;height:80645;width:81915;" filled="f" stroked="t" coordsize="81915,80645" o:gfxdata="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E8tPL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>
                      <wp:simplePos x="0" y="0"/>
                      <wp:positionH relativeFrom="column">
                        <wp:posOffset>3885565</wp:posOffset>
                      </wp:positionH>
                      <wp:positionV relativeFrom="paragraph">
                        <wp:posOffset>28575</wp:posOffset>
                      </wp:positionV>
                      <wp:extent cx="88265" cy="86995"/>
                      <wp:effectExtent l="0" t="0" r="0" b="0"/>
                      <wp:wrapNone/>
                      <wp:docPr id="88" name="Gro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05.95pt;margin-top:2.25pt;height:6.85pt;width:6.95pt;z-index:-251618304;mso-width-relative:page;mso-height-relative:page;" coordsize="88265,86995" o:gfxdata="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a70ldgA&#10;AAAIAQAADwAAAAAAAAABACAAAAAiAAAAZHJzL2Rvd25yZXYueG1sUEsBAhQAFAAAAAgAh07iQFoQ&#10;u8qRAgAAMwYAAA4AAAAAAAAAAQAgAAAAJwEAAGRycy9lMm9Eb2MueG1sUEsFBgAAAAAGAAYAWQEA&#10;ACoGAAAAAA==&#10;">
                      <o:lock v:ext="edit" aspectratio="f"/>
                      <v:shape id="Graphic 89" o:spid="_x0000_s1026" o:spt="100" style="position:absolute;left:3175;top:3175;height:80645;width:81915;" filled="f" stroked="t" coordsize="81915,80645" o:gfxdata="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wc1b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28575</wp:posOffset>
                      </wp:positionV>
                      <wp:extent cx="88265" cy="86995"/>
                      <wp:effectExtent l="0" t="0" r="0" b="0"/>
                      <wp:wrapNone/>
                      <wp:docPr id="90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5.25pt;margin-top:2.25pt;height:6.85pt;width:6.95pt;z-index:-251618304;mso-width-relative:page;mso-height-relative:page;" coordsize="88265,86995" o:gfxdata="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EgNwdkA&#10;AAAIAQAADwAAAAAAAAABACAAAAAiAAAAZHJzL2Rvd25yZXYueG1sUEsBAhQAFAAAAAgAh07iQLDR&#10;roGQAgAAMwYAAA4AAAAAAAAAAQAgAAAAKAEAAGRycy9lMm9Eb2MueG1sUEsFBgAAAAAGAAYAWQEA&#10;ACoGAAAAAA==&#10;">
                      <o:lock v:ext="edit" aspectratio="f"/>
                      <v:shape id="Graphic 91" o:spid="_x0000_s1026" o:spt="100" style="position:absolute;left:3175;top:3175;height:80645;width:81915;" filled="f" stroked="t" coordsize="81915,80645" o:gfxdata="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TOGDr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0"/>
                <w:sz w:val="14"/>
              </w:rPr>
              <w:t>Below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1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4"/>
              </w:rPr>
              <w:t>Lac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1-5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4"/>
              </w:rPr>
              <w:t>Lacs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5-10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4"/>
              </w:rPr>
              <w:t>Lacs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10-25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4"/>
              </w:rPr>
              <w:t>Lacs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&gt;25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Lacs-1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crore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&gt;1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crore</w:t>
            </w:r>
          </w:p>
        </w:tc>
      </w:tr>
      <w:tr w14:paraId="5061D7D8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exact"/>
        </w:trPr>
        <w:tc>
          <w:tcPr>
            <w:tcW w:w="2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231F20"/>
            <w:textDirection w:val="btLr"/>
          </w:tcPr>
          <w:p w14:paraId="44A4554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23CC5">
            <w:pPr>
              <w:pStyle w:val="13"/>
              <w:spacing w:before="3"/>
              <w:ind w:left="1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Income:</w:t>
            </w:r>
          </w:p>
        </w:tc>
        <w:tc>
          <w:tcPr>
            <w:tcW w:w="9687" w:type="dxa"/>
            <w:gridSpan w:val="40"/>
            <w:vMerge w:val="continue"/>
            <w:tcBorders>
              <w:top w:val="nil"/>
              <w:left w:val="nil"/>
            </w:tcBorders>
          </w:tcPr>
          <w:p w14:paraId="17FADD93">
            <w:pPr>
              <w:rPr>
                <w:sz w:val="2"/>
                <w:szCs w:val="2"/>
              </w:rPr>
            </w:pPr>
          </w:p>
        </w:tc>
      </w:tr>
      <w:tr w14:paraId="3C7FC55C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</w:trPr>
        <w:tc>
          <w:tcPr>
            <w:tcW w:w="2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231F20"/>
            <w:textDirection w:val="btLr"/>
          </w:tcPr>
          <w:p w14:paraId="7C8CB21B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249C90A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5"/>
            <w:tcBorders>
              <w:top w:val="nil"/>
              <w:left w:val="nil"/>
            </w:tcBorders>
          </w:tcPr>
          <w:p w14:paraId="6BE4EE7D">
            <w:pPr>
              <w:pStyle w:val="13"/>
              <w:tabs>
                <w:tab w:val="left" w:pos="6128"/>
              </w:tabs>
              <w:spacing w:before="61"/>
              <w:ind w:left="295"/>
              <w:rPr>
                <w:position w:val="1"/>
                <w:sz w:val="14"/>
              </w:rPr>
            </w:pPr>
            <w:r>
              <w:rPr>
                <w:color w:val="231F20"/>
                <w:w w:val="80"/>
                <w:sz w:val="14"/>
              </w:rPr>
              <w:t>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Net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worth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(Mandatory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for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Non-Individuals)</w:t>
            </w:r>
            <w:r>
              <w:rPr>
                <w:color w:val="231F20"/>
                <w:spacing w:val="78"/>
                <w:sz w:val="14"/>
              </w:rPr>
              <w:t xml:space="preserve"> </w:t>
            </w:r>
            <w:r>
              <w:rPr>
                <w:rFonts w:ascii="Georgia"/>
                <w:color w:val="231F20"/>
                <w:w w:val="80"/>
                <w:sz w:val="14"/>
              </w:rPr>
              <w:t>`</w:t>
            </w:r>
            <w:r>
              <w:rPr>
                <w:rFonts w:ascii="Georgia"/>
                <w:color w:val="231F20"/>
                <w:spacing w:val="31"/>
                <w:sz w:val="14"/>
              </w:rPr>
              <w:t xml:space="preserve"> </w:t>
            </w:r>
            <w:r>
              <w:rPr>
                <w:rFonts w:ascii="Georgia"/>
                <w:color w:val="231F20"/>
                <w:sz w:val="14"/>
                <w:u w:val="single" w:color="939598"/>
              </w:rPr>
              <w:tab/>
            </w:r>
            <w:r>
              <w:rPr>
                <w:rFonts w:ascii="Georgia"/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 xml:space="preserve">as </w:t>
            </w:r>
            <w:r>
              <w:rPr>
                <w:color w:val="231F20"/>
                <w:w w:val="90"/>
                <w:position w:val="1"/>
                <w:sz w:val="14"/>
              </w:rPr>
              <w:t>on</w:t>
            </w:r>
          </w:p>
        </w:tc>
        <w:tc>
          <w:tcPr>
            <w:tcW w:w="252" w:type="dxa"/>
          </w:tcPr>
          <w:p w14:paraId="351B336A">
            <w:pPr>
              <w:pStyle w:val="13"/>
              <w:spacing w:before="28"/>
              <w:ind w:left="105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D</w:t>
            </w:r>
          </w:p>
        </w:tc>
        <w:tc>
          <w:tcPr>
            <w:tcW w:w="244" w:type="dxa"/>
          </w:tcPr>
          <w:p w14:paraId="55337BAD">
            <w:pPr>
              <w:pStyle w:val="13"/>
              <w:spacing w:before="28"/>
              <w:ind w:left="74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D</w:t>
            </w:r>
          </w:p>
        </w:tc>
        <w:tc>
          <w:tcPr>
            <w:tcW w:w="244" w:type="dxa"/>
          </w:tcPr>
          <w:p w14:paraId="36CC54FD">
            <w:pPr>
              <w:pStyle w:val="13"/>
              <w:spacing w:before="28"/>
              <w:ind w:left="49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M</w:t>
            </w:r>
          </w:p>
        </w:tc>
        <w:tc>
          <w:tcPr>
            <w:tcW w:w="199" w:type="dxa"/>
          </w:tcPr>
          <w:p w14:paraId="1EB320C5">
            <w:pPr>
              <w:pStyle w:val="13"/>
              <w:spacing w:before="28"/>
              <w:ind w:left="37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M</w:t>
            </w:r>
          </w:p>
        </w:tc>
        <w:tc>
          <w:tcPr>
            <w:tcW w:w="227" w:type="dxa"/>
            <w:gridSpan w:val="2"/>
          </w:tcPr>
          <w:p w14:paraId="18D49EB4">
            <w:pPr>
              <w:pStyle w:val="13"/>
              <w:spacing w:before="28"/>
              <w:ind w:left="67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227" w:type="dxa"/>
            <w:gridSpan w:val="2"/>
          </w:tcPr>
          <w:p w14:paraId="5009E985">
            <w:pPr>
              <w:pStyle w:val="13"/>
              <w:spacing w:before="28"/>
              <w:ind w:left="67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194" w:type="dxa"/>
          </w:tcPr>
          <w:p w14:paraId="47A1F723">
            <w:pPr>
              <w:pStyle w:val="13"/>
              <w:spacing w:before="28"/>
              <w:ind w:left="75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244" w:type="dxa"/>
          </w:tcPr>
          <w:p w14:paraId="45AFF119">
            <w:pPr>
              <w:pStyle w:val="13"/>
              <w:spacing w:before="28"/>
              <w:ind w:left="102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1290" w:type="dxa"/>
            <w:gridSpan w:val="5"/>
            <w:tcBorders>
              <w:top w:val="nil"/>
            </w:tcBorders>
          </w:tcPr>
          <w:p w14:paraId="62D4FCCD">
            <w:pPr>
              <w:pStyle w:val="13"/>
              <w:spacing w:before="57"/>
              <w:ind w:left="62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(Not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older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than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1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year)</w:t>
            </w:r>
          </w:p>
        </w:tc>
      </w:tr>
      <w:tr w14:paraId="2E002624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exact"/>
        </w:trPr>
        <w:tc>
          <w:tcPr>
            <w:tcW w:w="106" w:type="dxa"/>
            <w:tcBorders>
              <w:top w:val="nil"/>
              <w:left w:val="nil"/>
              <w:bottom w:val="nil"/>
            </w:tcBorders>
          </w:tcPr>
          <w:p w14:paraId="796F6C9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10996" w:type="dxa"/>
            <w:gridSpan w:val="46"/>
            <w:tcBorders>
              <w:top w:val="nil"/>
            </w:tcBorders>
          </w:tcPr>
          <w:p w14:paraId="1A313FA6">
            <w:pPr>
              <w:pStyle w:val="13"/>
              <w:tabs>
                <w:tab w:val="left" w:pos="1845"/>
                <w:tab w:val="left" w:pos="4366"/>
                <w:tab w:val="left" w:pos="7523"/>
              </w:tabs>
              <w:spacing w:before="46"/>
              <w:ind w:left="55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43815</wp:posOffset>
                      </wp:positionV>
                      <wp:extent cx="88265" cy="86995"/>
                      <wp:effectExtent l="0" t="0" r="0" b="0"/>
                      <wp:wrapNone/>
                      <wp:docPr id="92" name="Group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2.75pt;margin-top:3.45pt;height:6.85pt;width:6.95pt;z-index:-251621376;mso-width-relative:page;mso-height-relative:page;" coordsize="88265,86995" o:gfxdata="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aFVdj&#10;2AAAAAgBAAAPAAAAAAAAAAEAIAAAACIAAABkcnMvZG93bnJldi54bWxQSwECFAAUAAAACACHTuJA&#10;6nrQVJMCAAAzBgAADgAAAAAAAAABACAAAAAnAQAAZHJzL2Uyb0RvYy54bWxQSwUGAAAAAAYABgBZ&#10;AQAALAYAAAAA&#10;">
                      <o:lock v:ext="edit" aspectratio="f"/>
                      <v:shape id="Graphic 93" o:spid="_x0000_s1026" o:spt="100" style="position:absolute;left:3175;top:3175;height:80645;width:81915;" filled="f" stroked="t" coordsize="81915,80645" o:gfxdata="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294r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43815</wp:posOffset>
                      </wp:positionV>
                      <wp:extent cx="88265" cy="86995"/>
                      <wp:effectExtent l="0" t="0" r="0" b="0"/>
                      <wp:wrapNone/>
                      <wp:docPr id="94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9.25pt;margin-top:3.45pt;height:6.85pt;width:6.95pt;z-index:-251621376;mso-width-relative:page;mso-height-relative:page;" coordsize="88265,86995" o:gfxdata="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zY15&#10;2QAAAAgBAAAPAAAAAAAAAAEAIAAAACIAAABkcnMvZG93bnJldi54bWxQSwECFAAUAAAACACHTuJA&#10;RYEi8JICAAAzBgAADgAAAAAAAAABACAAAAAoAQAAZHJzL2Uyb0RvYy54bWxQSwUGAAAAAAYABgBZ&#10;AQAALAYAAAAA&#10;">
                      <o:lock v:ext="edit" aspectratio="f"/>
                      <v:shape id="Graphic 95" o:spid="_x0000_s1026" o:spt="100" style="position:absolute;left:3175;top:3175;height:80645;width:81915;" filled="f" stroked="t" coordsize="81915,80645" o:gfxdata="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IIgA2/&#10;AAAA2wAAAA8AAAAAAAAAAQAgAAAAIgAAAGRycy9kb3ducmV2LnhtbFBLAQIUABQAAAAIAIdO4kAz&#10;LwWeOwAAADkAAAAQAAAAAAAAAAEAIAAAAA4BAABkcnMvc2hhcGV4bWwueG1sUEsFBgAAAAAGAAYA&#10;WwEAALgDAAAAAA==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>
                      <wp:simplePos x="0" y="0"/>
                      <wp:positionH relativeFrom="column">
                        <wp:posOffset>4657090</wp:posOffset>
                      </wp:positionH>
                      <wp:positionV relativeFrom="paragraph">
                        <wp:posOffset>43815</wp:posOffset>
                      </wp:positionV>
                      <wp:extent cx="88265" cy="86995"/>
                      <wp:effectExtent l="0" t="0" r="0" b="0"/>
                      <wp:wrapNone/>
                      <wp:docPr id="96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86995"/>
                                <a:chOff x="0" y="0"/>
                                <a:chExt cx="88265" cy="8699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6.7pt;margin-top:3.45pt;height:6.85pt;width:6.95pt;z-index:-251620352;mso-width-relative:page;mso-height-relative:page;" coordsize="88265,86995" o:gfxdata="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S+h&#10;tdkAAAAIAQAADwAAAAAAAAABACAAAAAiAAAAZHJzL2Rvd25yZXYueG1sUEsBAhQAFAAAAAgAh07i&#10;QB8qXCWTAgAAMwYAAA4AAAAAAAAAAQAgAAAAKAEAAGRycy9lMm9Eb2MueG1sUEsFBgAAAAAGAAYA&#10;WQEAAC0GAAAAAA==&#10;">
                      <o:lock v:ext="edit" aspectratio="f"/>
                      <v:shape id="Graphic 97" o:spid="_x0000_s1026" o:spt="100" style="position:absolute;left:3175;top:3175;height:80645;width:81915;" filled="f" stroked="t" coordsize="81915,80645" o:gfxdata="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Za74b4A&#10;AADbAAAADwAAAAAAAAABACAAAAAiAAAAZHJzL2Rvd25yZXYueG1sUEsBAhQAFAAAAAgAh07iQDMv&#10;BZ47AAAAOQAAABAAAAAAAAAAAQAgAAAADQEAAGRycy9zaGFwZXhtbC54bWxQSwUGAAAAAAYABgBb&#10;AQAAtwMAAAAA&#10;" path="m0,0l81356,0,81356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1F20"/>
                <w:w w:val="80"/>
                <w:position w:val="2"/>
                <w:sz w:val="14"/>
              </w:rPr>
              <w:t>For</w:t>
            </w:r>
            <w:r>
              <w:rPr>
                <w:rFonts w:ascii="Arial" w:hAnsi="Arial"/>
                <w:b/>
                <w:color w:val="231F20"/>
                <w:spacing w:val="1"/>
                <w:position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position w:val="2"/>
                <w:sz w:val="14"/>
              </w:rPr>
              <w:t>Individuals</w:t>
            </w:r>
            <w:r>
              <w:rPr>
                <w:rFonts w:ascii="Arial" w:hAnsi="Arial"/>
                <w:b/>
                <w:color w:val="231F20"/>
                <w:spacing w:val="2"/>
                <w:position w:val="2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2"/>
                <w:sz w:val="14"/>
              </w:rPr>
              <w:t>[Please</w:t>
            </w:r>
            <w:r>
              <w:rPr>
                <w:color w:val="231F20"/>
                <w:spacing w:val="2"/>
                <w:position w:val="2"/>
                <w:sz w:val="14"/>
              </w:rPr>
              <w:t xml:space="preserve"> </w:t>
            </w:r>
            <w:r>
              <w:rPr>
                <w:rFonts w:ascii="Wingdings" w:hAnsi="Wingdings"/>
                <w:color w:val="231F20"/>
                <w:spacing w:val="-5"/>
                <w:w w:val="80"/>
                <w:sz w:val="14"/>
              </w:rPr>
              <w:t></w:t>
            </w:r>
            <w:r>
              <w:rPr>
                <w:color w:val="231F20"/>
                <w:spacing w:val="-5"/>
                <w:w w:val="80"/>
                <w:position w:val="2"/>
                <w:sz w:val="14"/>
              </w:rPr>
              <w:t>]</w:t>
            </w:r>
            <w:r>
              <w:rPr>
                <w:rFonts w:ascii="Arial" w:hAnsi="Arial"/>
                <w:b/>
                <w:color w:val="231F20"/>
                <w:spacing w:val="-5"/>
                <w:w w:val="80"/>
                <w:position w:val="2"/>
                <w:sz w:val="14"/>
              </w:rPr>
              <w:t>:</w:t>
            </w:r>
            <w:r>
              <w:rPr>
                <w:rFonts w:ascii="Arial" w:hAnsi="Arial"/>
                <w:b/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w w:val="80"/>
                <w:position w:val="1"/>
                <w:sz w:val="14"/>
              </w:rPr>
              <w:t>I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am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Politically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Exposed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Person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position w:val="1"/>
                <w:sz w:val="14"/>
              </w:rPr>
              <w:t>(PEP)^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80"/>
                <w:position w:val="1"/>
                <w:sz w:val="14"/>
              </w:rPr>
              <w:t>I</w:t>
            </w:r>
            <w:r>
              <w:rPr>
                <w:color w:val="231F20"/>
                <w:spacing w:val="-3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am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Related</w:t>
            </w:r>
            <w:r>
              <w:rPr>
                <w:color w:val="231F20"/>
                <w:spacing w:val="-3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to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Politically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Exposed</w:t>
            </w:r>
            <w:r>
              <w:rPr>
                <w:color w:val="231F20"/>
                <w:spacing w:val="-3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Person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position w:val="1"/>
                <w:sz w:val="14"/>
              </w:rPr>
              <w:t>(RPEP)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80"/>
                <w:position w:val="1"/>
                <w:sz w:val="14"/>
              </w:rPr>
              <w:t>Not</w:t>
            </w:r>
            <w:r>
              <w:rPr>
                <w:color w:val="231F20"/>
                <w:spacing w:val="-1"/>
                <w:w w:val="90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position w:val="1"/>
                <w:sz w:val="14"/>
              </w:rPr>
              <w:t>applicable</w:t>
            </w:r>
          </w:p>
          <w:p w14:paraId="110F636E">
            <w:pPr>
              <w:pStyle w:val="13"/>
              <w:spacing w:before="76" w:line="181" w:lineRule="exact"/>
              <w:ind w:left="5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w w:val="80"/>
                <w:sz w:val="14"/>
              </w:rPr>
              <w:t>For</w:t>
            </w:r>
            <w:r>
              <w:rPr>
                <w:rFonts w:ascii="Arial" w:hAnsi="Arial"/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Non-Individuals</w:t>
            </w:r>
            <w:r>
              <w:rPr>
                <w:rFonts w:ascii="Arial" w:hAnsi="Arial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[Please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Wingdings" w:hAnsi="Wingdings"/>
                <w:color w:val="231F20"/>
                <w:w w:val="80"/>
                <w:position w:val="-1"/>
                <w:sz w:val="14"/>
              </w:rPr>
              <w:t></w:t>
            </w:r>
            <w:r>
              <w:rPr>
                <w:color w:val="231F20"/>
                <w:w w:val="80"/>
                <w:sz w:val="14"/>
              </w:rPr>
              <w:t>]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(Please</w:t>
            </w:r>
            <w:r>
              <w:rPr>
                <w:rFonts w:ascii="Arial" w:hAnsi="Arial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attach</w:t>
            </w:r>
            <w:r>
              <w:rPr>
                <w:rFonts w:ascii="Arial" w:hAnsi="Arial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mandatory</w:t>
            </w:r>
            <w:r>
              <w:rPr>
                <w:rFonts w:ascii="Arial" w:hAnsi="Arial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Ultimate</w:t>
            </w:r>
            <w:r>
              <w:rPr>
                <w:rFonts w:ascii="Arial" w:hAnsi="Arial"/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Beneficial</w:t>
            </w:r>
            <w:r>
              <w:rPr>
                <w:rFonts w:ascii="Arial" w:hAnsi="Arial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Ownership</w:t>
            </w:r>
            <w:r>
              <w:rPr>
                <w:rFonts w:ascii="Arial" w:hAnsi="Arial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(UBO)</w:t>
            </w:r>
            <w:r>
              <w:rPr>
                <w:rFonts w:ascii="Arial" w:hAnsi="Arial"/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declaration</w:t>
            </w:r>
            <w:r>
              <w:rPr>
                <w:rFonts w:ascii="Arial" w:hAnsi="Arial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80"/>
                <w:sz w:val="14"/>
              </w:rPr>
              <w:t>form</w:t>
            </w:r>
          </w:p>
          <w:p w14:paraId="6B86C0F1">
            <w:pPr>
              <w:pStyle w:val="13"/>
              <w:numPr>
                <w:ilvl w:val="0"/>
                <w:numId w:val="1"/>
              </w:numPr>
              <w:tabs>
                <w:tab w:val="left" w:pos="316"/>
                <w:tab w:val="left" w:pos="3022"/>
                <w:tab w:val="left" w:pos="3642"/>
              </w:tabs>
              <w:spacing w:before="0" w:after="0" w:line="169" w:lineRule="exact"/>
              <w:ind w:left="316" w:right="0" w:hanging="261"/>
              <w:jc w:val="left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14605</wp:posOffset>
                      </wp:positionV>
                      <wp:extent cx="88265" cy="302895"/>
                      <wp:effectExtent l="0" t="0" r="0" b="0"/>
                      <wp:wrapNone/>
                      <wp:docPr id="98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302895"/>
                                <a:chOff x="0" y="0"/>
                                <a:chExt cx="88265" cy="30289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81915" cy="29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296545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81915" h="296545">
                                      <a:moveTo>
                                        <a:pt x="0" y="105829"/>
                                      </a:moveTo>
                                      <a:lnTo>
                                        <a:pt x="81356" y="105829"/>
                                      </a:lnTo>
                                      <a:lnTo>
                                        <a:pt x="81356" y="186372"/>
                                      </a:lnTo>
                                      <a:lnTo>
                                        <a:pt x="0" y="186372"/>
                                      </a:lnTo>
                                      <a:lnTo>
                                        <a:pt x="0" y="105829"/>
                                      </a:lnTo>
                                      <a:close/>
                                    </a:path>
                                    <a:path w="81915" h="296545">
                                      <a:moveTo>
                                        <a:pt x="0" y="215899"/>
                                      </a:moveTo>
                                      <a:lnTo>
                                        <a:pt x="81356" y="215899"/>
                                      </a:lnTo>
                                      <a:lnTo>
                                        <a:pt x="81356" y="296443"/>
                                      </a:lnTo>
                                      <a:lnTo>
                                        <a:pt x="0" y="296443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41.35pt;margin-top:1.15pt;height:23.85pt;width:6.95pt;z-index:-251607040;mso-width-relative:page;mso-height-relative:page;" coordsize="88265,302895" o:gfxdata="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RiXhs2QAAAAgBAAAPAAAAAAAAAAEAIAAAACIAAABkcnMvZG93bnJldi54bWxQ&#10;SwECFAAUAAAACACHTuJAwccV6doCAABJCAAADgAAAAAAAAABACAAAAAoAQAAZHJzL2Uyb0RvYy54&#10;bWxQSwUGAAAAAAYABgBZAQAAdAYAAAAA&#10;">
                      <o:lock v:ext="edit" aspectratio="f"/>
                      <v:shape id="Graphic 99" o:spid="_x0000_s1026" o:spt="100" style="position:absolute;left:3175;top:3175;height:296545;width:81915;" filled="f" stroked="t" coordsize="81915,296545" o:gfxdata="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gkMC/&#10;AAAA2wAAAA8AAAAAAAAAAQAgAAAAIgAAAGRycy9kb3ducmV2LnhtbFBLAQIUABQAAAAIAIdO4kAz&#10;LwWeOwAAADkAAAAQAAAAAAAAAAEAIAAAAA4BAABkcnMvc2hhcGV4bWwueG1sUEsFBgAAAAAGAAYA&#10;WwEAALgDAAAAAA==&#10;" path="m0,0l81356,0,81356,80543,0,80543,0,0xem0,105829l81356,105829,81356,186372,0,186372,0,105829xem0,215899l81356,215899,81356,296443,0,296443,0,215899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14605</wp:posOffset>
                      </wp:positionV>
                      <wp:extent cx="88265" cy="193040"/>
                      <wp:effectExtent l="0" t="0" r="0" b="0"/>
                      <wp:wrapNone/>
                      <wp:docPr id="100" name="Group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65" cy="193040"/>
                                <a:chOff x="0" y="0"/>
                                <a:chExt cx="88265" cy="19304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81915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186690">
                                      <a:moveTo>
                                        <a:pt x="0" y="0"/>
                                      </a:moveTo>
                                      <a:lnTo>
                                        <a:pt x="81356" y="0"/>
                                      </a:lnTo>
                                      <a:lnTo>
                                        <a:pt x="81356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81915" h="186690">
                                      <a:moveTo>
                                        <a:pt x="0" y="105829"/>
                                      </a:moveTo>
                                      <a:lnTo>
                                        <a:pt x="81356" y="105829"/>
                                      </a:lnTo>
                                      <a:lnTo>
                                        <a:pt x="81356" y="186372"/>
                                      </a:lnTo>
                                      <a:lnTo>
                                        <a:pt x="0" y="186372"/>
                                      </a:lnTo>
                                      <a:lnTo>
                                        <a:pt x="0" y="105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72.6pt;margin-top:1.15pt;height:15.2pt;width:6.95pt;z-index:-251606016;mso-width-relative:page;mso-height-relative:page;" coordsize="88265,193040" o:gfxdata="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OmLBdLZAAAACAEAAA8AAAAAAAAA&#10;AQAgAAAAIgAAAGRycy9kb3ducmV2LnhtbFBLAQIUABQAAAAIAIdO4kAw9yPduwIAAEQHAAAOAAAA&#10;AAAAAAEAIAAAACgBAABkcnMvZTJvRG9jLnhtbFBLBQYAAAAABgAGAFkBAABVBgAAAAA=&#10;">
                      <o:lock v:ext="edit" aspectratio="f"/>
                      <v:shape id="Graphic 101" o:spid="_x0000_s1026" o:spt="100" style="position:absolute;left:3175;top:3175;height:186690;width:81915;" filled="f" stroked="t" coordsize="81915,186690" o:gfxdata="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UIvyugAAANwA&#10;AAAPAAAAAAAAAAEAIAAAACIAAABkcnMvZG93bnJldi54bWxQSwECFAAUAAAACACHTuJAMy8FnjsA&#10;AAA5AAAAEAAAAAAAAAABACAAAAAJAQAAZHJzL3NoYXBleG1sLnhtbFBLBQYAAAAABgAGAFsBAACz&#10;AwAAAAA=&#10;" path="m0,0l81356,0,81356,80543,0,80543,0,0xem0,105829l81356,105829,81356,186372,0,186372,0,105829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0"/>
                <w:position w:val="1"/>
                <w:sz w:val="14"/>
              </w:rPr>
              <w:t>Foreign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Exchange</w:t>
            </w:r>
            <w:r>
              <w:rPr>
                <w:color w:val="231F20"/>
                <w:spacing w:val="-1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/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Money</w:t>
            </w:r>
            <w:r>
              <w:rPr>
                <w:color w:val="231F20"/>
                <w:spacing w:val="-1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Changer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position w:val="1"/>
                <w:sz w:val="14"/>
              </w:rPr>
              <w:t>Services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5"/>
                <w:w w:val="90"/>
                <w:position w:val="1"/>
                <w:sz w:val="14"/>
              </w:rPr>
              <w:t>Yes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80"/>
                <w:position w:val="1"/>
                <w:sz w:val="14"/>
              </w:rPr>
              <w:t>No</w:t>
            </w:r>
            <w:r>
              <w:rPr>
                <w:color w:val="231F20"/>
                <w:spacing w:val="64"/>
                <w:position w:val="1"/>
                <w:sz w:val="14"/>
              </w:rPr>
              <w:t xml:space="preserve">  </w:t>
            </w:r>
            <w:r>
              <w:rPr>
                <w:color w:val="231F20"/>
                <w:w w:val="80"/>
                <w:sz w:val="14"/>
              </w:rPr>
              <w:t>^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PEP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are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defined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individuals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who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have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been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entrusted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with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prominent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public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functions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foreign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country,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e.g.,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Heads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4"/>
              </w:rPr>
              <w:t>of</w:t>
            </w:r>
          </w:p>
          <w:p w14:paraId="7CEEEC9A">
            <w:pPr>
              <w:pStyle w:val="13"/>
              <w:numPr>
                <w:ilvl w:val="0"/>
                <w:numId w:val="1"/>
              </w:numPr>
              <w:tabs>
                <w:tab w:val="left" w:pos="310"/>
                <w:tab w:val="left" w:pos="3022"/>
                <w:tab w:val="left" w:pos="3642"/>
              </w:tabs>
              <w:spacing w:before="0" w:after="0" w:line="168" w:lineRule="exact"/>
              <w:ind w:left="310" w:right="0" w:hanging="255"/>
              <w:jc w:val="left"/>
              <w:rPr>
                <w:sz w:val="14"/>
              </w:rPr>
            </w:pPr>
            <w:r>
              <w:rPr>
                <w:color w:val="231F20"/>
                <w:w w:val="80"/>
                <w:position w:val="1"/>
                <w:sz w:val="14"/>
              </w:rPr>
              <w:t>Gaming</w:t>
            </w:r>
            <w:r>
              <w:rPr>
                <w:color w:val="231F20"/>
                <w:spacing w:val="-3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/</w:t>
            </w:r>
            <w:r>
              <w:rPr>
                <w:color w:val="231F20"/>
                <w:spacing w:val="-3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Gambling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/</w:t>
            </w:r>
            <w:r>
              <w:rPr>
                <w:color w:val="231F20"/>
                <w:spacing w:val="-3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Lottery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/</w:t>
            </w:r>
            <w:r>
              <w:rPr>
                <w:color w:val="231F20"/>
                <w:spacing w:val="-3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Casino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position w:val="1"/>
                <w:sz w:val="14"/>
              </w:rPr>
              <w:t>Services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5"/>
                <w:w w:val="90"/>
                <w:position w:val="1"/>
                <w:sz w:val="14"/>
              </w:rPr>
              <w:t>Yes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80"/>
                <w:position w:val="1"/>
                <w:sz w:val="14"/>
              </w:rPr>
              <w:t>No</w:t>
            </w:r>
            <w:r>
              <w:rPr>
                <w:color w:val="231F20"/>
                <w:spacing w:val="70"/>
                <w:position w:val="1"/>
                <w:sz w:val="14"/>
              </w:rPr>
              <w:t xml:space="preserve">  </w:t>
            </w:r>
            <w:r>
              <w:rPr>
                <w:color w:val="231F20"/>
                <w:w w:val="80"/>
                <w:sz w:val="14"/>
              </w:rPr>
              <w:t>States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Governments,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senior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politicians,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senior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Government/judicial/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military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officers,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senior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executives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of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state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owned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corporations,</w:t>
            </w:r>
          </w:p>
          <w:p w14:paraId="052B0174">
            <w:pPr>
              <w:pStyle w:val="13"/>
              <w:numPr>
                <w:ilvl w:val="0"/>
                <w:numId w:val="1"/>
              </w:numPr>
              <w:tabs>
                <w:tab w:val="left" w:pos="302"/>
                <w:tab w:val="left" w:pos="3022"/>
                <w:tab w:val="left" w:pos="3642"/>
              </w:tabs>
              <w:spacing w:before="0" w:after="0" w:line="169" w:lineRule="exact"/>
              <w:ind w:left="302" w:right="0" w:hanging="247"/>
              <w:jc w:val="left"/>
              <w:rPr>
                <w:sz w:val="14"/>
              </w:rPr>
            </w:pPr>
            <w:r>
              <w:rPr>
                <w:color w:val="231F20"/>
                <w:w w:val="80"/>
                <w:position w:val="1"/>
                <w:sz w:val="14"/>
              </w:rPr>
              <w:t>Money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Lending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80"/>
                <w:position w:val="1"/>
                <w:sz w:val="14"/>
              </w:rPr>
              <w:t>/</w:t>
            </w:r>
            <w:r>
              <w:rPr>
                <w:color w:val="231F20"/>
                <w:spacing w:val="-2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position w:val="1"/>
                <w:sz w:val="14"/>
              </w:rPr>
              <w:t>Pawning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5"/>
                <w:w w:val="90"/>
                <w:position w:val="1"/>
                <w:sz w:val="14"/>
              </w:rPr>
              <w:t>Yes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2"/>
                <w:w w:val="85"/>
                <w:position w:val="1"/>
                <w:sz w:val="14"/>
              </w:rPr>
              <w:t>No</w:t>
            </w:r>
            <w:r>
              <w:rPr>
                <w:color w:val="231F20"/>
                <w:spacing w:val="50"/>
                <w:position w:val="1"/>
                <w:sz w:val="14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4"/>
              </w:rPr>
              <w:t>important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4"/>
              </w:rPr>
              <w:t>political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4"/>
              </w:rPr>
              <w:t>party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4"/>
              </w:rPr>
              <w:t>officials,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4"/>
              </w:rPr>
              <w:t>etc.</w:t>
            </w:r>
          </w:p>
        </w:tc>
      </w:tr>
    </w:tbl>
    <w:p w14:paraId="38976BDC">
      <w:pPr>
        <w:pStyle w:val="9"/>
        <w:spacing w:before="5"/>
        <w:jc w:val="left"/>
        <w:rPr>
          <w:sz w:val="11"/>
        </w:rPr>
      </w:pPr>
    </w:p>
    <w:p w14:paraId="709F5DAB">
      <w:pPr>
        <w:pStyle w:val="9"/>
        <w:spacing w:line="89" w:lineRule="exact"/>
        <w:ind w:left="355"/>
        <w:jc w:val="left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g">
            <w:drawing>
              <wp:inline distT="0" distB="0" distL="0" distR="0">
                <wp:extent cx="7086600" cy="57150"/>
                <wp:effectExtent l="9525" t="0" r="0" b="9525"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234" cy="57150"/>
                          <a:chOff x="0" y="0"/>
                          <a:chExt cx="7087234" cy="571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233379" y="10"/>
                            <a:ext cx="610933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57150">
                                <a:moveTo>
                                  <a:pt x="96164" y="12585"/>
                                </a:moveTo>
                                <a:lnTo>
                                  <a:pt x="93040" y="9702"/>
                                </a:lnTo>
                                <a:lnTo>
                                  <a:pt x="90449" y="8216"/>
                                </a:lnTo>
                                <a:lnTo>
                                  <a:pt x="82257" y="8216"/>
                                </a:lnTo>
                                <a:lnTo>
                                  <a:pt x="77724" y="9702"/>
                                </a:lnTo>
                                <a:lnTo>
                                  <a:pt x="74168" y="11099"/>
                                </a:lnTo>
                                <a:lnTo>
                                  <a:pt x="41617" y="23152"/>
                                </a:lnTo>
                                <a:lnTo>
                                  <a:pt x="36868" y="21132"/>
                                </a:lnTo>
                                <a:lnTo>
                                  <a:pt x="30289" y="18669"/>
                                </a:lnTo>
                                <a:lnTo>
                                  <a:pt x="25006" y="18249"/>
                                </a:lnTo>
                                <a:lnTo>
                                  <a:pt x="20916" y="18249"/>
                                </a:lnTo>
                                <a:lnTo>
                                  <a:pt x="20916" y="17818"/>
                                </a:lnTo>
                                <a:lnTo>
                                  <a:pt x="20916" y="15265"/>
                                </a:lnTo>
                                <a:lnTo>
                                  <a:pt x="22529" y="12801"/>
                                </a:lnTo>
                                <a:lnTo>
                                  <a:pt x="22529" y="4152"/>
                                </a:lnTo>
                                <a:lnTo>
                                  <a:pt x="21297" y="3200"/>
                                </a:lnTo>
                                <a:lnTo>
                                  <a:pt x="19075" y="1498"/>
                                </a:lnTo>
                                <a:lnTo>
                                  <a:pt x="19075" y="5753"/>
                                </a:lnTo>
                                <a:lnTo>
                                  <a:pt x="19075" y="14516"/>
                                </a:lnTo>
                                <a:lnTo>
                                  <a:pt x="16598" y="17818"/>
                                </a:lnTo>
                                <a:lnTo>
                                  <a:pt x="7975" y="17818"/>
                                </a:lnTo>
                                <a:lnTo>
                                  <a:pt x="3441" y="14935"/>
                                </a:lnTo>
                                <a:lnTo>
                                  <a:pt x="3441" y="6286"/>
                                </a:lnTo>
                                <a:lnTo>
                                  <a:pt x="6565" y="3200"/>
                                </a:lnTo>
                                <a:lnTo>
                                  <a:pt x="15100" y="3200"/>
                                </a:lnTo>
                                <a:lnTo>
                                  <a:pt x="19075" y="5753"/>
                                </a:lnTo>
                                <a:lnTo>
                                  <a:pt x="19075" y="1498"/>
                                </a:lnTo>
                                <a:lnTo>
                                  <a:pt x="17132" y="0"/>
                                </a:lnTo>
                                <a:lnTo>
                                  <a:pt x="4953" y="0"/>
                                </a:lnTo>
                                <a:lnTo>
                                  <a:pt x="0" y="3835"/>
                                </a:lnTo>
                                <a:lnTo>
                                  <a:pt x="0" y="14516"/>
                                </a:lnTo>
                                <a:lnTo>
                                  <a:pt x="2374" y="17818"/>
                                </a:lnTo>
                                <a:lnTo>
                                  <a:pt x="5715" y="19634"/>
                                </a:lnTo>
                                <a:lnTo>
                                  <a:pt x="8407" y="21132"/>
                                </a:lnTo>
                                <a:lnTo>
                                  <a:pt x="11214" y="21336"/>
                                </a:lnTo>
                                <a:lnTo>
                                  <a:pt x="14224" y="21336"/>
                                </a:lnTo>
                                <a:lnTo>
                                  <a:pt x="21018" y="21132"/>
                                </a:lnTo>
                                <a:lnTo>
                                  <a:pt x="25984" y="21132"/>
                                </a:lnTo>
                                <a:lnTo>
                                  <a:pt x="32448" y="22948"/>
                                </a:lnTo>
                                <a:lnTo>
                                  <a:pt x="34391" y="28067"/>
                                </a:lnTo>
                                <a:lnTo>
                                  <a:pt x="33845" y="30416"/>
                                </a:lnTo>
                                <a:lnTo>
                                  <a:pt x="31915" y="31902"/>
                                </a:lnTo>
                                <a:lnTo>
                                  <a:pt x="29972" y="33083"/>
                                </a:lnTo>
                                <a:lnTo>
                                  <a:pt x="25869" y="35433"/>
                                </a:lnTo>
                                <a:lnTo>
                                  <a:pt x="24447" y="35433"/>
                                </a:lnTo>
                                <a:lnTo>
                                  <a:pt x="19291" y="35191"/>
                                </a:lnTo>
                                <a:lnTo>
                                  <a:pt x="19291" y="41732"/>
                                </a:lnTo>
                                <a:lnTo>
                                  <a:pt x="19291" y="50380"/>
                                </a:lnTo>
                                <a:lnTo>
                                  <a:pt x="15849" y="53251"/>
                                </a:lnTo>
                                <a:lnTo>
                                  <a:pt x="7658" y="53251"/>
                                </a:lnTo>
                                <a:lnTo>
                                  <a:pt x="3657" y="51117"/>
                                </a:lnTo>
                                <a:lnTo>
                                  <a:pt x="3657" y="42265"/>
                                </a:lnTo>
                                <a:lnTo>
                                  <a:pt x="7543" y="38633"/>
                                </a:lnTo>
                                <a:lnTo>
                                  <a:pt x="16497" y="38633"/>
                                </a:lnTo>
                                <a:lnTo>
                                  <a:pt x="18402" y="40665"/>
                                </a:lnTo>
                                <a:lnTo>
                                  <a:pt x="19291" y="41732"/>
                                </a:lnTo>
                                <a:lnTo>
                                  <a:pt x="19291" y="35191"/>
                                </a:lnTo>
                                <a:lnTo>
                                  <a:pt x="17792" y="35115"/>
                                </a:lnTo>
                                <a:lnTo>
                                  <a:pt x="14122" y="35115"/>
                                </a:lnTo>
                                <a:lnTo>
                                  <a:pt x="10883" y="34899"/>
                                </a:lnTo>
                                <a:lnTo>
                                  <a:pt x="7442" y="36283"/>
                                </a:lnTo>
                                <a:lnTo>
                                  <a:pt x="2679" y="38315"/>
                                </a:lnTo>
                                <a:lnTo>
                                  <a:pt x="2832" y="38315"/>
                                </a:lnTo>
                                <a:lnTo>
                                  <a:pt x="317" y="41732"/>
                                </a:lnTo>
                                <a:lnTo>
                                  <a:pt x="317" y="53251"/>
                                </a:lnTo>
                                <a:lnTo>
                                  <a:pt x="482" y="53251"/>
                                </a:lnTo>
                                <a:lnTo>
                                  <a:pt x="5715" y="56565"/>
                                </a:lnTo>
                                <a:lnTo>
                                  <a:pt x="17792" y="56565"/>
                                </a:lnTo>
                                <a:lnTo>
                                  <a:pt x="22860" y="52400"/>
                                </a:lnTo>
                                <a:lnTo>
                                  <a:pt x="22860" y="44500"/>
                                </a:lnTo>
                                <a:lnTo>
                                  <a:pt x="21653" y="41732"/>
                                </a:lnTo>
                                <a:lnTo>
                                  <a:pt x="21132" y="40665"/>
                                </a:lnTo>
                                <a:lnTo>
                                  <a:pt x="21132" y="38633"/>
                                </a:lnTo>
                                <a:lnTo>
                                  <a:pt x="22428" y="38315"/>
                                </a:lnTo>
                                <a:lnTo>
                                  <a:pt x="22745" y="38315"/>
                                </a:lnTo>
                                <a:lnTo>
                                  <a:pt x="30937" y="37350"/>
                                </a:lnTo>
                                <a:lnTo>
                                  <a:pt x="34175" y="35966"/>
                                </a:lnTo>
                                <a:lnTo>
                                  <a:pt x="35534" y="35433"/>
                                </a:lnTo>
                                <a:lnTo>
                                  <a:pt x="40970" y="33299"/>
                                </a:lnTo>
                                <a:lnTo>
                                  <a:pt x="41617" y="33083"/>
                                </a:lnTo>
                                <a:lnTo>
                                  <a:pt x="73850" y="44818"/>
                                </a:lnTo>
                                <a:lnTo>
                                  <a:pt x="77508" y="46101"/>
                                </a:lnTo>
                                <a:lnTo>
                                  <a:pt x="81610" y="47498"/>
                                </a:lnTo>
                                <a:lnTo>
                                  <a:pt x="89903" y="47498"/>
                                </a:lnTo>
                                <a:lnTo>
                                  <a:pt x="93256" y="46431"/>
                                </a:lnTo>
                                <a:lnTo>
                                  <a:pt x="96164" y="43116"/>
                                </a:lnTo>
                                <a:lnTo>
                                  <a:pt x="68999" y="33083"/>
                                </a:lnTo>
                                <a:lnTo>
                                  <a:pt x="55410" y="28067"/>
                                </a:lnTo>
                                <a:lnTo>
                                  <a:pt x="68351" y="23152"/>
                                </a:lnTo>
                                <a:lnTo>
                                  <a:pt x="96164" y="12585"/>
                                </a:lnTo>
                                <a:close/>
                              </a:path>
                              <a:path w="6109335" h="57150">
                                <a:moveTo>
                                  <a:pt x="6108878" y="3835"/>
                                </a:moveTo>
                                <a:lnTo>
                                  <a:pt x="6108065" y="3200"/>
                                </a:lnTo>
                                <a:lnTo>
                                  <a:pt x="6105436" y="1168"/>
                                </a:lnTo>
                                <a:lnTo>
                                  <a:pt x="6105436" y="6286"/>
                                </a:lnTo>
                                <a:lnTo>
                                  <a:pt x="6105436" y="14935"/>
                                </a:lnTo>
                                <a:lnTo>
                                  <a:pt x="6100902" y="17818"/>
                                </a:lnTo>
                                <a:lnTo>
                                  <a:pt x="6092279" y="17818"/>
                                </a:lnTo>
                                <a:lnTo>
                                  <a:pt x="6089802" y="14516"/>
                                </a:lnTo>
                                <a:lnTo>
                                  <a:pt x="6089802" y="5753"/>
                                </a:lnTo>
                                <a:lnTo>
                                  <a:pt x="6093790" y="3200"/>
                                </a:lnTo>
                                <a:lnTo>
                                  <a:pt x="6102312" y="3200"/>
                                </a:lnTo>
                                <a:lnTo>
                                  <a:pt x="6105436" y="6286"/>
                                </a:lnTo>
                                <a:lnTo>
                                  <a:pt x="6105436" y="1168"/>
                                </a:lnTo>
                                <a:lnTo>
                                  <a:pt x="6103925" y="0"/>
                                </a:lnTo>
                                <a:lnTo>
                                  <a:pt x="6091745" y="0"/>
                                </a:lnTo>
                                <a:lnTo>
                                  <a:pt x="6086348" y="4152"/>
                                </a:lnTo>
                                <a:lnTo>
                                  <a:pt x="6086348" y="12801"/>
                                </a:lnTo>
                                <a:lnTo>
                                  <a:pt x="6087961" y="15265"/>
                                </a:lnTo>
                                <a:lnTo>
                                  <a:pt x="6087961" y="18249"/>
                                </a:lnTo>
                                <a:lnTo>
                                  <a:pt x="6083871" y="18249"/>
                                </a:lnTo>
                                <a:lnTo>
                                  <a:pt x="6078588" y="18669"/>
                                </a:lnTo>
                                <a:lnTo>
                                  <a:pt x="6072009" y="21132"/>
                                </a:lnTo>
                                <a:lnTo>
                                  <a:pt x="6067272" y="23152"/>
                                </a:lnTo>
                                <a:lnTo>
                                  <a:pt x="6034710" y="11099"/>
                                </a:lnTo>
                                <a:lnTo>
                                  <a:pt x="6031154" y="9702"/>
                                </a:lnTo>
                                <a:lnTo>
                                  <a:pt x="6026620" y="8216"/>
                                </a:lnTo>
                                <a:lnTo>
                                  <a:pt x="6018428" y="8216"/>
                                </a:lnTo>
                                <a:lnTo>
                                  <a:pt x="6015850" y="9702"/>
                                </a:lnTo>
                                <a:lnTo>
                                  <a:pt x="6012713" y="12585"/>
                                </a:lnTo>
                                <a:lnTo>
                                  <a:pt x="6053467" y="28067"/>
                                </a:lnTo>
                                <a:lnTo>
                                  <a:pt x="6012713" y="43116"/>
                                </a:lnTo>
                                <a:lnTo>
                                  <a:pt x="6015621" y="46431"/>
                                </a:lnTo>
                                <a:lnTo>
                                  <a:pt x="6018974" y="47498"/>
                                </a:lnTo>
                                <a:lnTo>
                                  <a:pt x="6027267" y="47498"/>
                                </a:lnTo>
                                <a:lnTo>
                                  <a:pt x="6031369" y="46101"/>
                                </a:lnTo>
                                <a:lnTo>
                                  <a:pt x="6035027" y="44818"/>
                                </a:lnTo>
                                <a:lnTo>
                                  <a:pt x="6067272" y="33083"/>
                                </a:lnTo>
                                <a:lnTo>
                                  <a:pt x="6067907" y="33299"/>
                                </a:lnTo>
                                <a:lnTo>
                                  <a:pt x="6074702" y="35966"/>
                                </a:lnTo>
                                <a:lnTo>
                                  <a:pt x="6077940" y="37350"/>
                                </a:lnTo>
                                <a:lnTo>
                                  <a:pt x="6086132" y="38315"/>
                                </a:lnTo>
                                <a:lnTo>
                                  <a:pt x="6086449" y="38315"/>
                                </a:lnTo>
                                <a:lnTo>
                                  <a:pt x="6087745" y="38633"/>
                                </a:lnTo>
                                <a:lnTo>
                                  <a:pt x="6087745" y="40665"/>
                                </a:lnTo>
                                <a:lnTo>
                                  <a:pt x="6087224" y="41732"/>
                                </a:lnTo>
                                <a:lnTo>
                                  <a:pt x="6086018" y="44500"/>
                                </a:lnTo>
                                <a:lnTo>
                                  <a:pt x="6086018" y="52400"/>
                                </a:lnTo>
                                <a:lnTo>
                                  <a:pt x="6091098" y="56565"/>
                                </a:lnTo>
                                <a:lnTo>
                                  <a:pt x="6103175" y="56565"/>
                                </a:lnTo>
                                <a:lnTo>
                                  <a:pt x="6108408" y="53251"/>
                                </a:lnTo>
                                <a:lnTo>
                                  <a:pt x="6108560" y="53251"/>
                                </a:lnTo>
                                <a:lnTo>
                                  <a:pt x="6108560" y="41732"/>
                                </a:lnTo>
                                <a:lnTo>
                                  <a:pt x="6106287" y="38633"/>
                                </a:lnTo>
                                <a:lnTo>
                                  <a:pt x="6106045" y="38315"/>
                                </a:lnTo>
                                <a:lnTo>
                                  <a:pt x="6106211" y="38315"/>
                                </a:lnTo>
                                <a:lnTo>
                                  <a:pt x="6105220" y="37896"/>
                                </a:lnTo>
                                <a:lnTo>
                                  <a:pt x="6105220" y="42265"/>
                                </a:lnTo>
                                <a:lnTo>
                                  <a:pt x="6105220" y="51117"/>
                                </a:lnTo>
                                <a:lnTo>
                                  <a:pt x="6101232" y="53251"/>
                                </a:lnTo>
                                <a:lnTo>
                                  <a:pt x="6093028" y="53251"/>
                                </a:lnTo>
                                <a:lnTo>
                                  <a:pt x="6089586" y="50380"/>
                                </a:lnTo>
                                <a:lnTo>
                                  <a:pt x="6089586" y="41732"/>
                                </a:lnTo>
                                <a:lnTo>
                                  <a:pt x="6090488" y="40665"/>
                                </a:lnTo>
                                <a:lnTo>
                                  <a:pt x="6092393" y="38633"/>
                                </a:lnTo>
                                <a:lnTo>
                                  <a:pt x="6101334" y="38633"/>
                                </a:lnTo>
                                <a:lnTo>
                                  <a:pt x="6105220" y="42265"/>
                                </a:lnTo>
                                <a:lnTo>
                                  <a:pt x="6105220" y="37896"/>
                                </a:lnTo>
                                <a:lnTo>
                                  <a:pt x="6101435" y="36283"/>
                                </a:lnTo>
                                <a:lnTo>
                                  <a:pt x="6099327" y="35433"/>
                                </a:lnTo>
                                <a:lnTo>
                                  <a:pt x="6097994" y="34899"/>
                                </a:lnTo>
                                <a:lnTo>
                                  <a:pt x="6094755" y="35115"/>
                                </a:lnTo>
                                <a:lnTo>
                                  <a:pt x="6091098" y="35115"/>
                                </a:lnTo>
                                <a:lnTo>
                                  <a:pt x="6084430" y="35433"/>
                                </a:lnTo>
                                <a:lnTo>
                                  <a:pt x="6083008" y="35433"/>
                                </a:lnTo>
                                <a:lnTo>
                                  <a:pt x="6078906" y="33083"/>
                                </a:lnTo>
                                <a:lnTo>
                                  <a:pt x="6076962" y="31902"/>
                                </a:lnTo>
                                <a:lnTo>
                                  <a:pt x="6075032" y="30416"/>
                                </a:lnTo>
                                <a:lnTo>
                                  <a:pt x="6074486" y="28067"/>
                                </a:lnTo>
                                <a:lnTo>
                                  <a:pt x="6076353" y="23152"/>
                                </a:lnTo>
                                <a:lnTo>
                                  <a:pt x="6076429" y="22948"/>
                                </a:lnTo>
                                <a:lnTo>
                                  <a:pt x="6082893" y="21132"/>
                                </a:lnTo>
                                <a:lnTo>
                                  <a:pt x="6087859" y="21132"/>
                                </a:lnTo>
                                <a:lnTo>
                                  <a:pt x="6094654" y="21336"/>
                                </a:lnTo>
                                <a:lnTo>
                                  <a:pt x="6097663" y="21336"/>
                                </a:lnTo>
                                <a:lnTo>
                                  <a:pt x="6100470" y="21132"/>
                                </a:lnTo>
                                <a:lnTo>
                                  <a:pt x="6106503" y="17818"/>
                                </a:lnTo>
                                <a:lnTo>
                                  <a:pt x="6108878" y="14516"/>
                                </a:lnTo>
                                <a:lnTo>
                                  <a:pt x="6108878" y="3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29603"/>
                            <a:ext cx="70872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>
                                <a:moveTo>
                                  <a:pt x="0" y="0"/>
                                </a:moveTo>
                                <a:lnTo>
                                  <a:pt x="70866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.5pt;width:558pt;" coordsize="7087234,57150" o:gfxdata="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">
                <o:lock v:ext="edit" aspectratio="f"/>
                <v:shape id="Graphic 103" o:spid="_x0000_s1026" o:spt="100" style="position:absolute;left:233379;top:10;height:57150;width:6109335;" fillcolor="#231F20" filled="t" stroked="f" coordsize="6109335,57150" o:gfxdata="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1YLe8AAAA&#10;3AAAAA8AAAAAAAAAAQAgAAAAIgAAAGRycy9kb3ducmV2LnhtbFBLAQIUABQAAAAIAIdO4kAzLwWe&#10;OwAAADkAAAAQAAAAAAAAAAEAIAAAAAsBAABkcnMvc2hhcGV4bWwueG1sUEsFBgAAAAAGAAYAWwEA&#10;ALUDAAAAAA==&#10;" path="m96164,12585l93040,9702,90449,8216,82257,8216,77724,9702,74168,11099,41617,23152,36868,21132,30289,18669,25006,18249,20916,18249,20916,17818,20916,15265,22529,12801,22529,4152,21297,3200,19075,1498,19075,5753,19075,14516,16598,17818,7975,17818,3441,14935,3441,6286,6565,3200,15100,3200,19075,5753,19075,1498,17132,0,4953,0,0,3835,0,14516,2374,17818,5715,19634,8407,21132,11214,21336,14224,21336,21018,21132,25984,21132,32448,22948,34391,28067,33845,30416,31915,31902,29972,33083,25869,35433,24447,35433,19291,35191,19291,41732,19291,50380,15849,53251,7658,53251,3657,51117,3657,42265,7543,38633,16497,38633,18402,40665,19291,41732,19291,35191,17792,35115,14122,35115,10883,34899,7442,36283,2679,38315,2832,38315,317,41732,317,53251,482,53251,5715,56565,17792,56565,22860,52400,22860,44500,21653,41732,21132,40665,21132,38633,22428,38315,22745,38315,30937,37350,34175,35966,35534,35433,40970,33299,41617,33083,73850,44818,77508,46101,81610,47498,89903,47498,93256,46431,96164,43116,68999,33083,55410,28067,68351,23152,96164,12585xem6108878,3835l6108065,3200,6105436,1168,6105436,6286,6105436,14935,6100902,17818,6092279,17818,6089802,14516,6089802,5753,6093790,3200,6102312,3200,6105436,6286,6105436,1168,6103925,0,6091745,0,6086348,4152,6086348,12801,6087961,15265,6087961,18249,6083871,18249,6078588,18669,6072009,21132,6067272,23152,6034710,11099,6031154,9702,6026620,8216,6018428,8216,6015850,9702,6012713,12585,6053467,28067,6012713,43116,6015621,46431,6018974,47498,6027267,47498,6031369,46101,6035027,44818,6067272,33083,6067907,33299,6074702,35966,6077940,37350,6086132,38315,6086449,38315,6087745,38633,6087745,40665,6087224,41732,6086018,44500,6086018,52400,6091098,56565,6103175,56565,6108408,53251,6108560,53251,6108560,41732,6106287,38633,6106045,38315,6106211,38315,6105220,37896,6105220,42265,6105220,51117,6101232,53251,6093028,53251,6089586,50380,6089586,41732,6090488,40665,6092393,38633,6101334,38633,6105220,42265,6105220,37896,6101435,36283,6099327,35433,6097994,34899,6094755,35115,6091098,35115,6084430,35433,6083008,35433,6078906,33083,6076962,31902,6075032,30416,6074486,28067,6076353,23152,6076429,22948,6082893,21132,6087859,21132,6094654,21336,6097663,21336,6100470,21132,6106503,17818,6108878,14516,6108878,383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4" o:spid="_x0000_s1026" o:spt="100" style="position:absolute;left:0;top:29603;height:1270;width:7087234;" filled="f" stroked="t" coordsize="7087234,1" o:gfxdata="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CGLdugAAANwA&#10;AAAPAAAAAAAAAAEAIAAAACIAAABkcnMvZG93bnJldi54bWxQSwECFAAUAAAACACHTuJAMy8FnjsA&#10;AAA5AAAAEAAAAAAAAAABACAAAAAJAQAAZHJzL3NoYXBleG1sLnhtbFBLBQYAAAAABgAGAFsBAACz&#10;AwAAAAA=&#10;" path="m0,0l7086612,0e">
                  <v:fill on="f" focussize="0,0"/>
                  <v:stroke weight="0.5pt" color="#231F20" joinstyle="round" dashstyle="dash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F22DFA6">
      <w:pPr>
        <w:pStyle w:val="9"/>
        <w:spacing w:after="0" w:line="89" w:lineRule="exact"/>
        <w:jc w:val="left"/>
        <w:rPr>
          <w:position w:val="-1"/>
          <w:sz w:val="8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509CC451">
      <w:pPr>
        <w:spacing w:before="87"/>
        <w:ind w:left="371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7298690</wp:posOffset>
                </wp:positionH>
                <wp:positionV relativeFrom="paragraph">
                  <wp:posOffset>393700</wp:posOffset>
                </wp:positionV>
                <wp:extent cx="127635" cy="544830"/>
                <wp:effectExtent l="0" t="0" r="0" b="0"/>
                <wp:wrapNone/>
                <wp:docPr id="10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AF6D2">
                            <w:pPr>
                              <w:pStyle w:val="9"/>
                              <w:spacing w:before="19"/>
                              <w:ind w:left="20"/>
                              <w:jc w:val="left"/>
                            </w:pPr>
                            <w:r>
                              <w:rPr>
                                <w:color w:val="939598"/>
                                <w:w w:val="80"/>
                              </w:rPr>
                              <w:t>V1</w:t>
                            </w:r>
                            <w:r>
                              <w:rPr>
                                <w:color w:val="93959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w w:val="80"/>
                              </w:rPr>
                              <w:t>August</w:t>
                            </w:r>
                            <w:r>
                              <w:rPr>
                                <w:color w:val="93959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w w:val="80"/>
                              </w:rPr>
                              <w:t>2021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026" o:spt="202" type="#_x0000_t202" style="position:absolute;left:0pt;margin-left:574.7pt;margin-top:31pt;height:42.9pt;width:10.05pt;mso-position-horizontal-relative:page;z-index:251662336;mso-width-relative:page;mso-height-relative:page;" filled="f" stroked="f" coordsize="21600,21600" o:gfxdata="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CApe9gAAAAMAQAADwAAAAAAAAABACAAAAAiAAAAZHJzL2Rvd25yZXYueG1sUEsB&#10;AhQAFAAAAAgAh07iQNMfyHu8AQAAhg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510AF6D2">
                      <w:pPr>
                        <w:pStyle w:val="9"/>
                        <w:spacing w:before="19"/>
                        <w:ind w:left="20"/>
                        <w:jc w:val="left"/>
                      </w:pPr>
                      <w:r>
                        <w:rPr>
                          <w:color w:val="939598"/>
                          <w:w w:val="80"/>
                        </w:rPr>
                        <w:t>V1</w:t>
                      </w:r>
                      <w:r>
                        <w:rPr>
                          <w:color w:val="939598"/>
                          <w:spacing w:val="-2"/>
                        </w:rPr>
                        <w:t xml:space="preserve"> </w:t>
                      </w:r>
                      <w:r>
                        <w:rPr>
                          <w:color w:val="939598"/>
                          <w:w w:val="80"/>
                        </w:rPr>
                        <w:t>August</w:t>
                      </w:r>
                      <w:r>
                        <w:rPr>
                          <w:color w:val="939598"/>
                          <w:spacing w:val="-2"/>
                        </w:rPr>
                        <w:t xml:space="preserve"> </w:t>
                      </w:r>
                      <w:r>
                        <w:rPr>
                          <w:color w:val="939598"/>
                          <w:spacing w:val="-4"/>
                          <w:w w:val="80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FF"/>
          <w:spacing w:val="72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ACKNOWLEDGMENT</w:t>
      </w:r>
      <w:r>
        <w:rPr>
          <w:rFonts w:ascii="Arial"/>
          <w:b/>
          <w:color w:val="FFFFFF"/>
          <w:spacing w:val="-7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SLIP</w:t>
      </w:r>
      <w:r>
        <w:rPr>
          <w:rFonts w:ascii="Arial"/>
          <w:b/>
          <w:color w:val="FFFFFF"/>
          <w:spacing w:val="24"/>
          <w:sz w:val="20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(To</w:t>
      </w:r>
      <w:r>
        <w:rPr>
          <w:color w:val="FFFFFF"/>
          <w:spacing w:val="-5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be</w:t>
      </w:r>
      <w:r>
        <w:rPr>
          <w:color w:val="FFFFFF"/>
          <w:spacing w:val="-4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filled</w:t>
      </w:r>
      <w:r>
        <w:rPr>
          <w:color w:val="FFFFFF"/>
          <w:spacing w:val="-4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in</w:t>
      </w:r>
      <w:r>
        <w:rPr>
          <w:color w:val="FFFFFF"/>
          <w:spacing w:val="-4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by</w:t>
      </w:r>
      <w:r>
        <w:rPr>
          <w:color w:val="FFFFFF"/>
          <w:spacing w:val="-5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the</w:t>
      </w:r>
      <w:r>
        <w:rPr>
          <w:color w:val="FFFFFF"/>
          <w:spacing w:val="-4"/>
          <w:sz w:val="14"/>
          <w:shd w:val="clear" w:color="auto" w:fill="231F20"/>
        </w:rPr>
        <w:t xml:space="preserve"> </w:t>
      </w:r>
      <w:r>
        <w:rPr>
          <w:color w:val="FFFFFF"/>
          <w:spacing w:val="-2"/>
          <w:w w:val="80"/>
          <w:sz w:val="14"/>
          <w:shd w:val="clear" w:color="auto" w:fill="231F20"/>
        </w:rPr>
        <w:t>investor)</w:t>
      </w:r>
      <w:r>
        <w:rPr>
          <w:color w:val="FFFFFF"/>
          <w:spacing w:val="40"/>
          <w:sz w:val="14"/>
          <w:shd w:val="clear" w:color="auto" w:fill="231F20"/>
        </w:rPr>
        <w:t xml:space="preserve"> </w:t>
      </w:r>
    </w:p>
    <w:p w14:paraId="73D50A18">
      <w:pPr>
        <w:pStyle w:val="3"/>
        <w:spacing w:before="108"/>
      </w:pPr>
      <w:r>
        <w:rPr>
          <w:b w:val="0"/>
        </w:rPr>
        <w:br w:type="column"/>
      </w:r>
      <w:r>
        <w:rPr>
          <w:color w:val="231F20"/>
          <w:w w:val="80"/>
        </w:rPr>
        <w:t>Application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  <w:w w:val="90"/>
        </w:rPr>
        <w:t>No.</w:t>
      </w:r>
    </w:p>
    <w:p w14:paraId="0BC2E300">
      <w:pPr>
        <w:pStyle w:val="3"/>
        <w:spacing w:after="0"/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4352" w:space="3267"/>
            <w:col w:w="4261"/>
          </w:cols>
        </w:sectPr>
      </w:pPr>
    </w:p>
    <w:p w14:paraId="00032B69">
      <w:pPr>
        <w:pStyle w:val="9"/>
        <w:spacing w:before="4"/>
        <w:jc w:val="left"/>
        <w:rPr>
          <w:rFonts w:ascii="Arial"/>
          <w:b/>
          <w:sz w:val="7"/>
        </w:rPr>
      </w:pPr>
    </w:p>
    <w:tbl>
      <w:tblPr>
        <w:tblStyle w:val="8"/>
        <w:tblW w:w="0" w:type="auto"/>
        <w:tblInd w:w="381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51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777"/>
        <w:gridCol w:w="259"/>
        <w:gridCol w:w="259"/>
        <w:gridCol w:w="259"/>
        <w:gridCol w:w="259"/>
        <w:gridCol w:w="259"/>
        <w:gridCol w:w="259"/>
        <w:gridCol w:w="259"/>
        <w:gridCol w:w="259"/>
        <w:gridCol w:w="93"/>
        <w:gridCol w:w="76"/>
        <w:gridCol w:w="33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14:paraId="38DCFADD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85" w:type="dxa"/>
            <w:tcBorders>
              <w:bottom w:val="double" w:color="939598" w:sz="4" w:space="0"/>
            </w:tcBorders>
          </w:tcPr>
          <w:p w14:paraId="50D80E4F">
            <w:pPr>
              <w:pStyle w:val="13"/>
              <w:spacing w:before="28"/>
              <w:ind w:left="78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Name</w:t>
            </w:r>
          </w:p>
        </w:tc>
        <w:tc>
          <w:tcPr>
            <w:tcW w:w="7596" w:type="dxa"/>
            <w:gridSpan w:val="27"/>
            <w:tcBorders>
              <w:bottom w:val="double" w:color="939598" w:sz="4" w:space="0"/>
            </w:tcBorders>
          </w:tcPr>
          <w:p w14:paraId="62A8552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</w:tcPr>
          <w:p w14:paraId="6AE62B7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334" w:type="dxa"/>
            <w:tcBorders>
              <w:right w:val="single" w:color="939598" w:sz="6" w:space="0"/>
            </w:tcBorders>
          </w:tcPr>
          <w:p w14:paraId="48DAABB8">
            <w:pPr>
              <w:pStyle w:val="13"/>
              <w:spacing w:before="15"/>
              <w:ind w:left="44"/>
              <w:rPr>
                <w:sz w:val="16"/>
              </w:rPr>
            </w:pPr>
            <w:r>
              <w:rPr>
                <w:color w:val="231F20"/>
                <w:spacing w:val="-6"/>
                <w:w w:val="85"/>
                <w:sz w:val="16"/>
              </w:rPr>
              <w:t>PAN</w:t>
            </w: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  <w:shd w:val="clear" w:color="auto" w:fill="FFFFFF"/>
          </w:tcPr>
          <w:p w14:paraId="70C05A63">
            <w:pPr>
              <w:pStyle w:val="13"/>
              <w:ind w:left="2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970" cy="165100"/>
                      <wp:effectExtent l="0" t="0" r="0" b="0"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970" cy="165100"/>
                                <a:chOff x="0" y="0"/>
                                <a:chExt cx="140970" cy="1651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14097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65100">
                                      <a:moveTo>
                                        <a:pt x="140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140601" y="164592"/>
                                      </a:lnTo>
                                      <a:lnTo>
                                        <a:pt x="140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3pt;width:11.1pt;" coordsize="140970,165100" o:gfxdata="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/+ETm0wAAAAMBAAAPAAAAAAAAAAEAIAAAACIAAABkcnMvZG93bnJldi54bWxQSwEC&#10;FAAUAAAACACHTuJABUlfUGsCAAATBgAADgAAAAAAAAABACAAAAAiAQAAZHJzL2Uyb0RvYy54bWxQ&#10;SwUGAAAAAAYABgBZAQAA/wUAAAAA&#10;">
                      <o:lock v:ext="edit" aspectratio="f"/>
                      <v:shape id="Graphic 107" o:spid="_x0000_s1026" o:spt="100" style="position:absolute;left:0;top:0;height:165100;width:140970;" fillcolor="#FFFFFF" filled="t" stroked="f" coordsize="140970,165100" o:gfxdata="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p76e8AAAA&#10;3AAAAA8AAAAAAAAAAQAgAAAAIgAAAGRycy9kb3ducmV2LnhtbFBLAQIUABQAAAAIAIdO4kAzLwWe&#10;OwAAADkAAAAQAAAAAAAAAAEAIAAAAAsBAABkcnMvc2hhcGV4bWwueG1sUEsFBgAAAAAGAAYAWwEA&#10;ALUDAAAAAA==&#10;" path="m140601,0l0,0,0,164592,140601,164592,140601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112563B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102C9DB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2770356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1A624D3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38F3509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1D0AF2C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5298548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23272C1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single" w:color="939598" w:sz="6" w:space="0"/>
              <w:left w:val="single" w:color="939598" w:sz="6" w:space="0"/>
              <w:bottom w:val="single" w:color="939598" w:sz="6" w:space="0"/>
              <w:right w:val="single" w:color="939598" w:sz="6" w:space="0"/>
            </w:tcBorders>
          </w:tcPr>
          <w:p w14:paraId="19807B0C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25136596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072" w:type="dxa"/>
            <w:gridSpan w:val="5"/>
            <w:tcBorders>
              <w:top w:val="double" w:color="939598" w:sz="4" w:space="0"/>
              <w:bottom w:val="double" w:color="939598" w:sz="4" w:space="0"/>
            </w:tcBorders>
          </w:tcPr>
          <w:p w14:paraId="27BF4350">
            <w:pPr>
              <w:pStyle w:val="13"/>
              <w:spacing w:line="161" w:lineRule="exact"/>
              <w:ind w:left="77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An</w:t>
            </w:r>
            <w:r>
              <w:rPr>
                <w:color w:val="231F20"/>
                <w:spacing w:val="-2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Application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for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scheme</w:t>
            </w:r>
          </w:p>
        </w:tc>
        <w:tc>
          <w:tcPr>
            <w:tcW w:w="6216" w:type="dxa"/>
            <w:gridSpan w:val="22"/>
            <w:tcBorders>
              <w:top w:val="double" w:color="939598" w:sz="4" w:space="0"/>
              <w:bottom w:val="double" w:color="939598" w:sz="4" w:space="0"/>
            </w:tcBorders>
          </w:tcPr>
          <w:p w14:paraId="414D127B">
            <w:pPr>
              <w:pStyle w:val="13"/>
              <w:spacing w:line="161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0"/>
                <w:sz w:val="16"/>
              </w:rPr>
              <w:t>PGIM</w:t>
            </w:r>
            <w:r>
              <w:rPr>
                <w:rFonts w:ascii="Arial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6"/>
              </w:rPr>
              <w:t>INDIA</w:t>
            </w:r>
          </w:p>
        </w:tc>
        <w:tc>
          <w:tcPr>
            <w:tcW w:w="2723" w:type="dxa"/>
            <w:gridSpan w:val="13"/>
            <w:vMerge w:val="restart"/>
            <w:tcBorders>
              <w:top w:val="single" w:color="939598" w:sz="6" w:space="0"/>
              <w:bottom w:val="nil"/>
              <w:right w:val="nil"/>
            </w:tcBorders>
          </w:tcPr>
          <w:p w14:paraId="48E9BD19">
            <w:pPr>
              <w:pStyle w:val="13"/>
              <w:rPr>
                <w:rFonts w:ascii="Arial"/>
                <w:b/>
                <w:sz w:val="16"/>
              </w:rPr>
            </w:pPr>
          </w:p>
          <w:p w14:paraId="0A52E2CF">
            <w:pPr>
              <w:pStyle w:val="13"/>
              <w:rPr>
                <w:rFonts w:ascii="Arial"/>
                <w:b/>
                <w:sz w:val="16"/>
              </w:rPr>
            </w:pPr>
          </w:p>
          <w:p w14:paraId="3E9F306A">
            <w:pPr>
              <w:pStyle w:val="13"/>
              <w:spacing w:before="23"/>
              <w:rPr>
                <w:rFonts w:ascii="Arial"/>
                <w:b/>
                <w:sz w:val="16"/>
              </w:rPr>
            </w:pPr>
          </w:p>
          <w:p w14:paraId="61624C1A">
            <w:pPr>
              <w:pStyle w:val="13"/>
              <w:spacing w:line="176" w:lineRule="exact"/>
              <w:ind w:left="575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-314960</wp:posOffset>
                      </wp:positionV>
                      <wp:extent cx="1625600" cy="446405"/>
                      <wp:effectExtent l="0" t="0" r="0" b="0"/>
                      <wp:wrapNone/>
                      <wp:docPr id="108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446405"/>
                                <a:chOff x="0" y="0"/>
                                <a:chExt cx="1625600" cy="44640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5" y="3175"/>
                                  <a:ext cx="1619250" cy="440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0" h="440055">
                                      <a:moveTo>
                                        <a:pt x="0" y="0"/>
                                      </a:moveTo>
                                      <a:lnTo>
                                        <a:pt x="1619173" y="0"/>
                                      </a:lnTo>
                                      <a:lnTo>
                                        <a:pt x="1619173" y="440016"/>
                                      </a:lnTo>
                                      <a:lnTo>
                                        <a:pt x="0" y="4400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.5pt;margin-top:-24.8pt;height:35.15pt;width:128pt;z-index:-251623424;mso-width-relative:page;mso-height-relative:page;" coordsize="1625600,446405" o:gfxdata="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jLvg9kAAAAJAQAADwAAAAAAAAABACAAAAAiAAAAZHJzL2Rvd25yZXYueG1sUEsBAhQAFAAAAAgA&#10;h07iQKjldJmWAgAASQYAAA4AAAAAAAAAAQAgAAAAKAEAAGRycy9lMm9Eb2MueG1sUEsFBgAAAAAG&#10;AAYAWQEAADAGAAAAAA==&#10;">
                      <o:lock v:ext="edit" aspectratio="f"/>
                      <v:shape id="Graphic 109" o:spid="_x0000_s1026" o:spt="100" style="position:absolute;left:3175;top:3175;height:440055;width:1619250;" filled="f" stroked="t" coordsize="1619250,440055" o:gfxdata="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Hm/i8AAAA&#10;3AAAAA8AAAAAAAAAAQAgAAAAIgAAAGRycy9kb3ducmV2LnhtbFBLAQIUABQAAAAIAIdO4kAzLwWe&#10;OwAAADkAAAAQAAAAAAAAAAEAIAAAAAsBAABkcnMvc2hhcGV4bWwueG1sUEsFBgAAAAAGAAYAWwEA&#10;ALUDAAAAAA==&#10;" path="m0,0l1619173,0,1619173,440016,0,440016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D1D3D4"/>
                <w:sz w:val="16"/>
              </w:rPr>
              <w:t>Signature,</w:t>
            </w:r>
            <w:r>
              <w:rPr>
                <w:color w:val="D1D3D4"/>
                <w:spacing w:val="-2"/>
                <w:sz w:val="16"/>
              </w:rPr>
              <w:t xml:space="preserve"> </w:t>
            </w:r>
            <w:r>
              <w:rPr>
                <w:color w:val="D1D3D4"/>
                <w:sz w:val="16"/>
              </w:rPr>
              <w:t>Stamp</w:t>
            </w:r>
            <w:r>
              <w:rPr>
                <w:color w:val="D1D3D4"/>
                <w:spacing w:val="-1"/>
                <w:sz w:val="16"/>
              </w:rPr>
              <w:t xml:space="preserve"> </w:t>
            </w:r>
            <w:r>
              <w:rPr>
                <w:color w:val="D1D3D4"/>
                <w:sz w:val="16"/>
              </w:rPr>
              <w:t>&amp;</w:t>
            </w:r>
            <w:r>
              <w:rPr>
                <w:color w:val="D1D3D4"/>
                <w:spacing w:val="-1"/>
                <w:sz w:val="16"/>
              </w:rPr>
              <w:t xml:space="preserve"> </w:t>
            </w:r>
            <w:r>
              <w:rPr>
                <w:color w:val="D1D3D4"/>
                <w:spacing w:val="-4"/>
                <w:sz w:val="16"/>
              </w:rPr>
              <w:t>Date</w:t>
            </w:r>
          </w:p>
        </w:tc>
      </w:tr>
      <w:tr w14:paraId="6C7F2D23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331" w:type="dxa"/>
            <w:gridSpan w:val="6"/>
            <w:tcBorders>
              <w:top w:val="double" w:color="939598" w:sz="4" w:space="0"/>
              <w:bottom w:val="double" w:color="939598" w:sz="4" w:space="0"/>
            </w:tcBorders>
          </w:tcPr>
          <w:p w14:paraId="3110CAAC">
            <w:pPr>
              <w:pStyle w:val="13"/>
              <w:spacing w:before="17"/>
              <w:ind w:left="77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Along</w:t>
            </w:r>
            <w:r>
              <w:rPr>
                <w:color w:val="231F20"/>
                <w:spacing w:val="-3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with</w:t>
            </w:r>
            <w:r>
              <w:rPr>
                <w:color w:val="231F20"/>
                <w:spacing w:val="-3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Cheque</w:t>
            </w:r>
            <w:r>
              <w:rPr>
                <w:color w:val="231F20"/>
                <w:spacing w:val="-3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/</w:t>
            </w:r>
            <w:r>
              <w:rPr>
                <w:color w:val="231F20"/>
                <w:spacing w:val="-3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DD</w:t>
            </w:r>
            <w:r>
              <w:rPr>
                <w:color w:val="231F20"/>
                <w:spacing w:val="-3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No.</w:t>
            </w:r>
            <w:r>
              <w:rPr>
                <w:color w:val="231F20"/>
                <w:spacing w:val="-3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/</w:t>
            </w:r>
            <w:r>
              <w:rPr>
                <w:color w:val="231F20"/>
                <w:spacing w:val="-3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UTR</w:t>
            </w:r>
            <w:r>
              <w:rPr>
                <w:color w:val="231F20"/>
                <w:spacing w:val="-3"/>
                <w:w w:val="8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6"/>
              </w:rPr>
              <w:t>No.</w:t>
            </w: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24D247B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63776CD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68757D6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55D3758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2B41085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7523E93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1CE2EDA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1174D34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61FA595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3265184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0C1BD0A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5709E7D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top w:val="double" w:color="939598" w:sz="4" w:space="0"/>
              <w:bottom w:val="double" w:color="939598" w:sz="4" w:space="0"/>
            </w:tcBorders>
          </w:tcPr>
          <w:p w14:paraId="342A4EFE">
            <w:pPr>
              <w:pStyle w:val="13"/>
              <w:spacing w:before="28"/>
              <w:ind w:left="70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Dated</w:t>
            </w: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05E9CA2B">
            <w:pPr>
              <w:pStyle w:val="13"/>
              <w:spacing w:before="29"/>
              <w:ind w:left="94"/>
              <w:rPr>
                <w:sz w:val="16"/>
              </w:rPr>
            </w:pPr>
            <w:r>
              <w:rPr>
                <w:color w:val="D1D3D4"/>
                <w:spacing w:val="-10"/>
                <w:sz w:val="16"/>
              </w:rPr>
              <w:t>D</w:t>
            </w: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734B0BF5">
            <w:pPr>
              <w:pStyle w:val="13"/>
              <w:spacing w:before="29"/>
              <w:ind w:left="94"/>
              <w:rPr>
                <w:sz w:val="16"/>
              </w:rPr>
            </w:pPr>
            <w:r>
              <w:rPr>
                <w:color w:val="D1D3D4"/>
                <w:spacing w:val="-10"/>
                <w:sz w:val="16"/>
              </w:rPr>
              <w:t>D</w:t>
            </w: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2D6A2C1C">
            <w:pPr>
              <w:pStyle w:val="13"/>
              <w:spacing w:before="29"/>
              <w:ind w:left="83"/>
              <w:rPr>
                <w:sz w:val="16"/>
              </w:rPr>
            </w:pPr>
            <w:r>
              <w:rPr>
                <w:color w:val="D1D3D4"/>
                <w:spacing w:val="-10"/>
                <w:sz w:val="16"/>
              </w:rPr>
              <w:t>M</w:t>
            </w: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25268184">
            <w:pPr>
              <w:pStyle w:val="13"/>
              <w:spacing w:before="29"/>
              <w:ind w:left="83"/>
              <w:rPr>
                <w:sz w:val="16"/>
              </w:rPr>
            </w:pPr>
            <w:r>
              <w:rPr>
                <w:color w:val="D1D3D4"/>
                <w:spacing w:val="-10"/>
                <w:sz w:val="16"/>
              </w:rPr>
              <w:t>M</w:t>
            </w: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35129101">
            <w:pPr>
              <w:pStyle w:val="13"/>
              <w:spacing w:before="29"/>
              <w:ind w:left="98"/>
              <w:rPr>
                <w:sz w:val="16"/>
              </w:rPr>
            </w:pPr>
            <w:r>
              <w:rPr>
                <w:color w:val="D1D3D4"/>
                <w:spacing w:val="-10"/>
                <w:sz w:val="16"/>
              </w:rPr>
              <w:t>Y</w:t>
            </w: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5A33CFB5">
            <w:pPr>
              <w:pStyle w:val="13"/>
              <w:spacing w:before="29"/>
              <w:ind w:left="98"/>
              <w:rPr>
                <w:sz w:val="16"/>
              </w:rPr>
            </w:pPr>
            <w:r>
              <w:rPr>
                <w:color w:val="D1D3D4"/>
                <w:spacing w:val="-10"/>
                <w:sz w:val="16"/>
              </w:rPr>
              <w:t>Y</w:t>
            </w: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649080D4">
            <w:pPr>
              <w:pStyle w:val="13"/>
              <w:spacing w:before="29"/>
              <w:ind w:left="98"/>
              <w:rPr>
                <w:sz w:val="16"/>
              </w:rPr>
            </w:pPr>
            <w:r>
              <w:rPr>
                <w:color w:val="D1D3D4"/>
                <w:spacing w:val="-10"/>
                <w:sz w:val="16"/>
              </w:rPr>
              <w:t>Y</w:t>
            </w:r>
          </w:p>
        </w:tc>
        <w:tc>
          <w:tcPr>
            <w:tcW w:w="259" w:type="dxa"/>
            <w:tcBorders>
              <w:top w:val="double" w:color="939598" w:sz="4" w:space="0"/>
              <w:bottom w:val="double" w:color="939598" w:sz="4" w:space="0"/>
            </w:tcBorders>
          </w:tcPr>
          <w:p w14:paraId="129D0878">
            <w:pPr>
              <w:pStyle w:val="13"/>
              <w:spacing w:before="29"/>
              <w:ind w:left="98"/>
              <w:rPr>
                <w:sz w:val="16"/>
              </w:rPr>
            </w:pPr>
            <w:r>
              <w:rPr>
                <w:color w:val="D1D3D4"/>
                <w:spacing w:val="-10"/>
                <w:sz w:val="16"/>
              </w:rPr>
              <w:t>Y</w:t>
            </w:r>
          </w:p>
        </w:tc>
        <w:tc>
          <w:tcPr>
            <w:tcW w:w="2723" w:type="dxa"/>
            <w:gridSpan w:val="13"/>
            <w:vMerge w:val="continue"/>
            <w:tcBorders>
              <w:top w:val="nil"/>
              <w:bottom w:val="nil"/>
              <w:right w:val="nil"/>
            </w:tcBorders>
          </w:tcPr>
          <w:p w14:paraId="42AAB195">
            <w:pPr>
              <w:rPr>
                <w:sz w:val="2"/>
                <w:szCs w:val="2"/>
              </w:rPr>
            </w:pPr>
          </w:p>
        </w:tc>
      </w:tr>
      <w:tr w14:paraId="5A7F027E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95" w:type="dxa"/>
            <w:gridSpan w:val="2"/>
            <w:tcBorders>
              <w:top w:val="double" w:color="939598" w:sz="4" w:space="0"/>
            </w:tcBorders>
          </w:tcPr>
          <w:p w14:paraId="2914C0B8">
            <w:pPr>
              <w:pStyle w:val="13"/>
              <w:spacing w:before="18"/>
              <w:ind w:left="77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Drawn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(Bank)</w:t>
            </w: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08EE89D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3592734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5876C98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568215F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49F843D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4DF73B3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2A3BCD6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751CB6E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4584D33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149B8B2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3B1C3F6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7D2D471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22D4161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0EEA679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616EE32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089377A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top w:val="double" w:color="939598" w:sz="4" w:space="0"/>
            </w:tcBorders>
          </w:tcPr>
          <w:p w14:paraId="301F7489">
            <w:pPr>
              <w:pStyle w:val="13"/>
              <w:spacing w:before="19"/>
              <w:ind w:left="71"/>
              <w:rPr>
                <w:rFonts w:ascii="Georgia"/>
                <w:sz w:val="16"/>
              </w:rPr>
            </w:pPr>
            <w:r>
              <w:rPr>
                <w:color w:val="231F20"/>
                <w:w w:val="80"/>
                <w:sz w:val="16"/>
              </w:rPr>
              <w:t>Amount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Georgia"/>
                <w:color w:val="231F20"/>
                <w:spacing w:val="-10"/>
                <w:sz w:val="16"/>
              </w:rPr>
              <w:t>`</w:t>
            </w: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28CF51B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2CD1A9F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29D9715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275D557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70700C1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24CA725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22D97A4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double" w:color="939598" w:sz="4" w:space="0"/>
            </w:tcBorders>
          </w:tcPr>
          <w:p w14:paraId="553B6F1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723" w:type="dxa"/>
            <w:gridSpan w:val="13"/>
            <w:vMerge w:val="continue"/>
            <w:tcBorders>
              <w:top w:val="nil"/>
              <w:bottom w:val="nil"/>
              <w:right w:val="nil"/>
            </w:tcBorders>
          </w:tcPr>
          <w:p w14:paraId="74E98829">
            <w:pPr>
              <w:rPr>
                <w:sz w:val="2"/>
                <w:szCs w:val="2"/>
              </w:rPr>
            </w:pPr>
          </w:p>
        </w:tc>
      </w:tr>
    </w:tbl>
    <w:p w14:paraId="232DE45E">
      <w:pPr>
        <w:spacing w:after="0"/>
        <w:rPr>
          <w:sz w:val="2"/>
          <w:szCs w:val="2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01C9DFFC">
      <w:pPr>
        <w:pStyle w:val="9"/>
        <w:spacing w:before="140"/>
        <w:jc w:val="left"/>
        <w:rPr>
          <w:rFonts w:ascii="Arial"/>
          <w:b/>
          <w:sz w:val="20"/>
        </w:rPr>
      </w:pPr>
    </w:p>
    <w:p w14:paraId="49A25DC3">
      <w:pPr>
        <w:tabs>
          <w:tab w:val="left" w:pos="10803"/>
        </w:tabs>
        <w:spacing w:line="126" w:lineRule="exact"/>
        <w:ind w:left="10123" w:right="0" w:firstLine="0"/>
        <w:rPr>
          <w:rFonts w:ascii="Arial"/>
          <w:position w:val="-2"/>
          <w:sz w:val="12"/>
        </w:rPr>
      </w:pPr>
      <w:r>
        <w:rPr>
          <w:rFonts w:ascii="Arial"/>
          <w:position w:val="-2"/>
          <w:sz w:val="12"/>
        </w:rPr>
        <mc:AlternateContent>
          <mc:Choice Requires="wpg">
            <w:drawing>
              <wp:inline distT="0" distB="0" distL="0" distR="0">
                <wp:extent cx="88265" cy="86995"/>
                <wp:effectExtent l="0" t="0" r="0" b="8255"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86995"/>
                          <a:chOff x="0" y="0"/>
                          <a:chExt cx="88265" cy="8699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3175" y="3175"/>
                            <a:ext cx="8191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0645">
                                <a:moveTo>
                                  <a:pt x="0" y="0"/>
                                </a:moveTo>
                                <a:lnTo>
                                  <a:pt x="81343" y="0"/>
                                </a:lnTo>
                                <a:lnTo>
                                  <a:pt x="81343" y="80543"/>
                                </a:lnTo>
                                <a:lnTo>
                                  <a:pt x="0" y="80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.85pt;width:6.95pt;" coordsize="88265,86995" o:gfxdata="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BMRSnTAAAAAwEA&#10;AA8AAAAAAAAAAQAgAAAAIgAAAGRycy9kb3ducmV2LnhtbFBLAQIUABQAAAAIAIdO4kB0zVxfkQIA&#10;ADcGAAAOAAAAAAAAAAEAIAAAACIBAABkcnMvZTJvRG9jLnhtbFBLBQYAAAAABgAGAFkBAAAlBgAA&#10;AAA=&#10;">
                <o:lock v:ext="edit" aspectratio="f"/>
                <v:shape id="Graphic 111" o:spid="_x0000_s1026" o:spt="100" style="position:absolute;left:3175;top:3175;height:80645;width:81915;" filled="f" stroked="t" coordsize="81915,80645" o:gfxdata="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EaDG5AAAA3AAA&#10;AA8AAAAAAAAAAQAgAAAAIgAAAGRycy9kb3ducmV2LnhtbFBLAQIUABQAAAAIAIdO4kAzLwWeOwAA&#10;ADkAAAAQAAAAAAAAAAEAIAAAAAgBAABkcnMvc2hhcGV4bWwueG1sUEsFBgAAAAAGAAYAWwEAALID&#10;AAAAAA==&#10;" path="m0,0l81343,0,81343,80543,0,80543,0,0xe">
                  <v:fill on="f" focussize="0,0"/>
                  <v:stroke weight="0.49992125984252pt" color="#939598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rFonts w:ascii="Arial"/>
          <w:position w:val="-2"/>
          <w:sz w:val="12"/>
        </w:rPr>
        <w:tab/>
      </w:r>
      <w:r>
        <w:rPr>
          <w:rFonts w:ascii="Arial"/>
          <w:position w:val="-2"/>
          <w:sz w:val="12"/>
        </w:rPr>
        <mc:AlternateContent>
          <mc:Choice Requires="wpg">
            <w:drawing>
              <wp:inline distT="0" distB="0" distL="0" distR="0">
                <wp:extent cx="88265" cy="86995"/>
                <wp:effectExtent l="0" t="0" r="0" b="8255"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86995"/>
                          <a:chOff x="0" y="0"/>
                          <a:chExt cx="88265" cy="8699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3175" y="3175"/>
                            <a:ext cx="8191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0645">
                                <a:moveTo>
                                  <a:pt x="0" y="0"/>
                                </a:moveTo>
                                <a:lnTo>
                                  <a:pt x="81343" y="0"/>
                                </a:lnTo>
                                <a:lnTo>
                                  <a:pt x="81343" y="80543"/>
                                </a:lnTo>
                                <a:lnTo>
                                  <a:pt x="0" y="80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.85pt;width:6.95pt;" coordsize="88265,86995" o:gfxdata="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ExFKdMAAAAD&#10;AQAADwAAAAAAAAABACAAAAAiAAAAZHJzL2Rvd25yZXYueG1sUEsBAhQAFAAAAAgAh07iQE1S+GWT&#10;AgAANwYAAA4AAAAAAAAAAQAgAAAAIgEAAGRycy9lMm9Eb2MueG1sUEsFBgAAAAAGAAYAWQEAACcG&#10;AAAAAA==&#10;">
                <o:lock v:ext="edit" aspectratio="f"/>
                <v:shape id="Graphic 113" o:spid="_x0000_s1026" o:spt="100" style="position:absolute;left:3175;top:3175;height:80645;width:81915;" filled="f" stroked="t" coordsize="81915,80645" o:gfxdata="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lpT3bsAAADc&#10;AAAADwAAAAAAAAABACAAAAAiAAAAZHJzL2Rvd25yZXYueG1sUEsBAhQAFAAAAAgAh07iQDMvBZ47&#10;AAAAOQAAABAAAAAAAAAAAQAgAAAACgEAAGRycy9zaGFwZXhtbC54bWxQSwUGAAAAAAYABgBbAQAA&#10;tAMAAAAA&#10;" path="m0,0l81343,0,81343,80543,0,80543,0,0xe">
                  <v:fill on="f" focussize="0,0"/>
                  <v:stroke weight="0.49992125984252pt" color="#939598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8C933F5">
      <w:pPr>
        <w:pStyle w:val="9"/>
        <w:spacing w:before="10"/>
        <w:jc w:val="left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116205</wp:posOffset>
                </wp:positionV>
                <wp:extent cx="81915" cy="80645"/>
                <wp:effectExtent l="0" t="0" r="0" b="0"/>
                <wp:wrapTopAndBottom/>
                <wp:docPr id="114" name="Graphic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43" y="0"/>
                              </a:lnTo>
                              <a:lnTo>
                                <a:pt x="81343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4" o:spid="_x0000_s1026" o:spt="100" style="position:absolute;left:0pt;margin-left:282.25pt;margin-top:9.15pt;height:6.35pt;width:6.45pt;mso-position-horizontal-relative:page;mso-wrap-distance-bottom:0pt;mso-wrap-distance-top:0pt;z-index:-251586560;mso-width-relative:page;mso-height-relative:page;" filled="f" stroked="t" coordsize="81915,80645" o:gfxdata="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1kkeC2AAAAAkBAAAPAAAAAAAAAAEAIAAAACIAAABkcnMvZG93&#10;bnJldi54bWxQSwECFAAUAAAACACHTuJALXqH4jkCAAAFBQAADgAAAAAAAAABACAAAAAnAQAAZHJz&#10;L2Uyb0RvYy54bWxQSwUGAAAAAAYABgBZAQAA0gUAAAAA&#10;" path="m0,0l81343,0,81343,80543,0,80543,0,0xe">
                <v:fill on="f" focussize="0,0"/>
                <v:stroke weight="0.49992125984252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4727575</wp:posOffset>
                </wp:positionH>
                <wp:positionV relativeFrom="paragraph">
                  <wp:posOffset>116205</wp:posOffset>
                </wp:positionV>
                <wp:extent cx="81915" cy="80645"/>
                <wp:effectExtent l="0" t="0" r="0" b="0"/>
                <wp:wrapTopAndBottom/>
                <wp:docPr id="115" name="Graphic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43" y="0"/>
                              </a:lnTo>
                              <a:lnTo>
                                <a:pt x="81343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5" o:spid="_x0000_s1026" o:spt="100" style="position:absolute;left:0pt;margin-left:372.25pt;margin-top:9.15pt;height:6.35pt;width:6.45pt;mso-position-horizontal-relative:page;mso-wrap-distance-bottom:0pt;mso-wrap-distance-top:0pt;z-index:-251586560;mso-width-relative:page;mso-height-relative:page;" filled="f" stroked="t" coordsize="81915,80645" o:gfxdata="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HH6BHYAAAACQEAAA8AAAAAAAAAAQAgAAAAIgAAAGRycy9kb3ducmV2&#10;LnhtbFBLAQIUABQAAAAIAIdO4kBdxJMmNQIAAAUFAAAOAAAAAAAAAAEAIAAAACcBAABkcnMvZTJv&#10;RG9jLnhtbFBLBQYAAAAABgAGAFkBAADOBQAAAAA=&#10;" path="m0,0l81343,0,81343,80543,0,80543,0,0xe">
                <v:fill on="f" focussize="0,0"/>
                <v:stroke weight="0.49992125984252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116205</wp:posOffset>
                </wp:positionV>
                <wp:extent cx="81915" cy="80645"/>
                <wp:effectExtent l="0" t="0" r="0" b="0"/>
                <wp:wrapTopAndBottom/>
                <wp:docPr id="116" name="Graphic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43" y="0"/>
                              </a:lnTo>
                              <a:lnTo>
                                <a:pt x="81343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6" o:spid="_x0000_s1026" o:spt="100" style="position:absolute;left:0pt;margin-left:408.7pt;margin-top:9.15pt;height:6.35pt;width:6.45pt;mso-position-horizontal-relative:page;mso-wrap-distance-bottom:0pt;mso-wrap-distance-top:0pt;z-index:-251585536;mso-width-relative:page;mso-height-relative:page;" filled="f" stroked="t" coordsize="81915,80645" o:gfxdata="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NwUit1wAAAAkBAAAPAAAAAAAAAAEAIAAAACIAAABkcnMvZG93&#10;bnJldi54bWxQSwECFAAUAAAACACHTuJAjADfsToCAAAFBQAADgAAAAAAAAABACAAAAAmAQAAZHJz&#10;L2Uyb0RvYy54bWxQSwUGAAAAAAYABgBZAQAA0gUAAAAA&#10;" path="m0,0l81343,0,81343,80543,0,80543,0,0xe">
                <v:fill on="f" focussize="0,0"/>
                <v:stroke weight="0.49992125984252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5927725</wp:posOffset>
                </wp:positionH>
                <wp:positionV relativeFrom="paragraph">
                  <wp:posOffset>116205</wp:posOffset>
                </wp:positionV>
                <wp:extent cx="81915" cy="80645"/>
                <wp:effectExtent l="0" t="0" r="0" b="0"/>
                <wp:wrapTopAndBottom/>
                <wp:docPr id="117" name="Graphic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43" y="0"/>
                              </a:lnTo>
                              <a:lnTo>
                                <a:pt x="81343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7" o:spid="_x0000_s1026" o:spt="100" style="position:absolute;left:0pt;margin-left:466.75pt;margin-top:9.15pt;height:6.35pt;width:6.45pt;mso-position-horizontal-relative:page;mso-wrap-distance-bottom:0pt;mso-wrap-distance-top:0pt;z-index:-251585536;mso-width-relative:page;mso-height-relative:page;" filled="f" stroked="t" coordsize="81915,80645" o:gfxdata="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swu69gAAAAJAQAADwAAAAAAAAABACAAAAAiAAAAZHJzL2Rv&#10;d25yZXYueG1sUEsBAhQAFAAAAAgAh07iQPy+y3U6AgAABQUAAA4AAAAAAAAAAQAgAAAAJwEAAGRy&#10;cy9lMm9Eb2MueG1sUEsFBgAAAAAGAAYAWQEAANMFAAAAAA==&#10;" path="m0,0l81343,0,81343,80543,0,80543,0,0xe">
                <v:fill on="f" focussize="0,0"/>
                <v:stroke weight="0.49992125984252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BB04488">
      <w:pPr>
        <w:pStyle w:val="9"/>
        <w:jc w:val="left"/>
        <w:rPr>
          <w:rFonts w:ascii="Arial"/>
          <w:b/>
          <w:sz w:val="20"/>
        </w:rPr>
      </w:pPr>
    </w:p>
    <w:p w14:paraId="48961C04">
      <w:pPr>
        <w:pStyle w:val="9"/>
        <w:jc w:val="left"/>
        <w:rPr>
          <w:rFonts w:ascii="Arial"/>
          <w:b/>
          <w:sz w:val="20"/>
        </w:rPr>
      </w:pPr>
    </w:p>
    <w:p w14:paraId="4871F300">
      <w:pPr>
        <w:pStyle w:val="9"/>
        <w:jc w:val="left"/>
        <w:rPr>
          <w:rFonts w:ascii="Arial"/>
          <w:b/>
          <w:sz w:val="20"/>
        </w:rPr>
      </w:pPr>
    </w:p>
    <w:p w14:paraId="25959406">
      <w:pPr>
        <w:pStyle w:val="9"/>
        <w:jc w:val="left"/>
        <w:rPr>
          <w:rFonts w:ascii="Arial"/>
          <w:b/>
          <w:sz w:val="20"/>
        </w:rPr>
      </w:pPr>
    </w:p>
    <w:p w14:paraId="2D6F9DC3">
      <w:pPr>
        <w:pStyle w:val="9"/>
        <w:jc w:val="left"/>
        <w:rPr>
          <w:rFonts w:ascii="Arial"/>
          <w:b/>
          <w:sz w:val="20"/>
        </w:rPr>
      </w:pPr>
    </w:p>
    <w:p w14:paraId="75C49AB5">
      <w:pPr>
        <w:pStyle w:val="9"/>
        <w:spacing w:before="184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278130</wp:posOffset>
                </wp:positionV>
                <wp:extent cx="81915" cy="80645"/>
                <wp:effectExtent l="0" t="0" r="0" b="0"/>
                <wp:wrapTopAndBottom/>
                <wp:docPr id="118" name="Graphic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8" o:spid="_x0000_s1026" o:spt="100" style="position:absolute;left:0pt;margin-left:92.9pt;margin-top:21.9pt;height:6.35pt;width:6.45pt;mso-position-horizontal-relative:page;mso-wrap-distance-bottom:0pt;mso-wrap-distance-top:0pt;z-index:-251584512;mso-width-relative:page;mso-height-relative:page;" filled="f" stroked="t" coordsize="81915,80645" o:gfxdata="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nTtyfZAAAACQEAAA8AAAAAAAAAAQAgAAAAIgAAAGRycy9k&#10;b3ducmV2LnhtbFBLAQIUABQAAAAIAIdO4kCkOSejOgIAAAUFAAAOAAAAAAAAAAEAIAAAACgBAABk&#10;cnMvZTJvRG9jLnhtbFBLBQYAAAAABgAGAFkBAADUBQAAAAA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278130</wp:posOffset>
                </wp:positionV>
                <wp:extent cx="81915" cy="80645"/>
                <wp:effectExtent l="0" t="0" r="0" b="0"/>
                <wp:wrapTopAndBottom/>
                <wp:docPr id="119" name="Graphic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9" o:spid="_x0000_s1026" o:spt="100" style="position:absolute;left:0pt;margin-left:170.35pt;margin-top:21.9pt;height:6.35pt;width:6.45pt;mso-position-horizontal-relative:page;mso-wrap-distance-bottom:0pt;mso-wrap-distance-top:0pt;z-index:-251584512;mso-width-relative:page;mso-height-relative:page;" filled="f" stroked="t" coordsize="81915,80645" o:gfxdata="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5B4dl2gAAAAkBAAAPAAAAAAAAAAEAIAAAACIAAABkcnMv&#10;ZG93bnJldi54bWxQSwECFAAUAAAACACHTuJA1IczZzoCAAAFBQAADgAAAAAAAAABACAAAAApAQAA&#10;ZHJzL2Uyb0RvYy54bWxQSwUGAAAAAAYABgBZAQAA1QUAAAAA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3077845</wp:posOffset>
                </wp:positionH>
                <wp:positionV relativeFrom="paragraph">
                  <wp:posOffset>278130</wp:posOffset>
                </wp:positionV>
                <wp:extent cx="81915" cy="80645"/>
                <wp:effectExtent l="0" t="0" r="0" b="0"/>
                <wp:wrapTopAndBottom/>
                <wp:docPr id="120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0" o:spid="_x0000_s1026" o:spt="100" style="position:absolute;left:0pt;margin-left:242.35pt;margin-top:21.9pt;height:6.35pt;width:6.45pt;mso-position-horizontal-relative:page;mso-wrap-distance-bottom:0pt;mso-wrap-distance-top:0pt;z-index:-251583488;mso-width-relative:page;mso-height-relative:page;" filled="f" stroked="t" coordsize="81915,80645" o:gfxdata="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jY7GXaAAAACQEAAA8AAAAAAAAAAQAgAAAAIgAAAGRycy9k&#10;b3ducmV2LnhtbFBLAQIUABQAAAAIAIdO4kDne3TEOQIAAAUFAAAOAAAAAAAAAAEAIAAAACkBAABk&#10;cnMvZTJvRG9jLnhtbFBLBQYAAAAABgAGAFkBAADUBQAAAAA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4001135</wp:posOffset>
                </wp:positionH>
                <wp:positionV relativeFrom="paragraph">
                  <wp:posOffset>278130</wp:posOffset>
                </wp:positionV>
                <wp:extent cx="81915" cy="80645"/>
                <wp:effectExtent l="0" t="0" r="0" b="0"/>
                <wp:wrapTopAndBottom/>
                <wp:docPr id="121" name="Graphic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43" y="0"/>
                              </a:lnTo>
                              <a:lnTo>
                                <a:pt x="81343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1" o:spid="_x0000_s1026" o:spt="100" style="position:absolute;left:0pt;margin-left:315.05pt;margin-top:21.9pt;height:6.35pt;width:6.45pt;mso-position-horizontal-relative:page;mso-wrap-distance-bottom:0pt;mso-wrap-distance-top:0pt;z-index:-251583488;mso-width-relative:page;mso-height-relative:page;" filled="f" stroked="t" coordsize="81915,80645" o:gfxdata="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KRSsLXAAAACQEAAA8AAAAAAAAAAQAgAAAAIgAAAGRycy9kb3du&#10;cmV2LnhtbFBLAQIUABQAAAAIAIdO4kCZn2BxOQIAAAUFAAAOAAAAAAAAAAEAIAAAACYBAABkcnMv&#10;ZTJvRG9jLnhtbFBLBQYAAAAABgAGAFkBAADRBQAAAAA=&#10;" path="m0,0l81343,0,81343,80543,0,80543,0,0xe">
                <v:fill on="f" focussize="0,0"/>
                <v:stroke weight="0.49992125984252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432435</wp:posOffset>
                </wp:positionV>
                <wp:extent cx="81915" cy="80645"/>
                <wp:effectExtent l="0" t="0" r="0" b="0"/>
                <wp:wrapTopAndBottom/>
                <wp:docPr id="122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2" o:spid="_x0000_s1026" o:spt="100" style="position:absolute;left:0pt;margin-left:92.9pt;margin-top:34.05pt;height:6.35pt;width:6.45pt;mso-position-horizontal-relative:page;mso-wrap-distance-bottom:0pt;mso-wrap-distance-top:0pt;z-index:-251582464;mso-width-relative:page;mso-height-relative:page;" filled="f" stroked="t" coordsize="81915,80645" o:gfxdata="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FoZn9gAAAAJAQAADwAAAAAAAAABACAAAAAiAAAAZHJzL2Rv&#10;d25yZXYueG1sUEsBAhQAFAAAAAgAh07iQEYBLJc6AgAABQUAAA4AAAAAAAAAAQAgAAAAJwEAAGRy&#10;cy9lMm9Eb2MueG1sUEsFBgAAAAAGAAYAWQEAANMFAAAAAA=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432435</wp:posOffset>
                </wp:positionV>
                <wp:extent cx="81915" cy="80645"/>
                <wp:effectExtent l="0" t="0" r="0" b="0"/>
                <wp:wrapTopAndBottom/>
                <wp:docPr id="123" name="Graphic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3" o:spid="_x0000_s1026" o:spt="100" style="position:absolute;left:0pt;margin-left:170.35pt;margin-top:34.05pt;height:6.35pt;width:6.45pt;mso-position-horizontal-relative:page;mso-wrap-distance-bottom:0pt;mso-wrap-distance-top:0pt;z-index:-251582464;mso-width-relative:page;mso-height-relative:page;" filled="f" stroked="t" coordsize="81915,80645" o:gfxdata="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gjind2QAAAAkBAAAPAAAAAAAAAAEAIAAAACIAAABkcnMvZG93&#10;bnJldi54bWxQSwECFAAUAAAACACHTuJANr84UzgCAAAFBQAADgAAAAAAAAABACAAAAAoAQAAZHJz&#10;L2Uyb0RvYy54bWxQSwUGAAAAAAYABgBZAQAA0gUAAAAA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3077845</wp:posOffset>
                </wp:positionH>
                <wp:positionV relativeFrom="paragraph">
                  <wp:posOffset>432435</wp:posOffset>
                </wp:positionV>
                <wp:extent cx="81915" cy="80645"/>
                <wp:effectExtent l="0" t="0" r="0" b="0"/>
                <wp:wrapTopAndBottom/>
                <wp:docPr id="124" name="Graphic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4" o:spid="_x0000_s1026" o:spt="100" style="position:absolute;left:0pt;margin-left:242.35pt;margin-top:34.05pt;height:6.35pt;width:6.45pt;mso-position-horizontal-relative:page;mso-wrap-distance-bottom:0pt;mso-wrap-distance-top:0pt;z-index:-251581440;mso-width-relative:page;mso-height-relative:page;" filled="f" stroked="t" coordsize="81915,80645" o:gfxdata="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BUULd2gAAAAkBAAAPAAAAAAAAAAEAIAAAACIAAABkcnMv&#10;ZG93bnJldi54bWxQSwECFAAUAAAACACHTuJApY7EYjoCAAAFBQAADgAAAAAAAAABACAAAAApAQAA&#10;ZHJzL2Uyb0RvYy54bWxQSwUGAAAAAAYABgBZAQAA1QUAAAAA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4001135</wp:posOffset>
                </wp:positionH>
                <wp:positionV relativeFrom="paragraph">
                  <wp:posOffset>432435</wp:posOffset>
                </wp:positionV>
                <wp:extent cx="81915" cy="80645"/>
                <wp:effectExtent l="0" t="0" r="0" b="0"/>
                <wp:wrapTopAndBottom/>
                <wp:docPr id="125" name="Graphic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5" o:spid="_x0000_s1026" o:spt="100" style="position:absolute;left:0pt;margin-left:315.05pt;margin-top:34.05pt;height:6.35pt;width:6.45pt;mso-position-horizontal-relative:page;mso-wrap-distance-bottom:0pt;mso-wrap-distance-top:0pt;z-index:-251581440;mso-width-relative:page;mso-height-relative:page;" filled="f" stroked="t" coordsize="81915,80645" o:gfxdata="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xCFgNkAAAAJAQAADwAAAAAAAAABACAAAAAiAAAAZHJzL2Rvd25y&#10;ZXYueG1sUEsBAhQAFAAAAAgAh07iQNUw0KY2AgAABQUAAA4AAAAAAAAAAQAgAAAAKAEAAGRycy9l&#10;Mm9Eb2MueG1sUEsFBgAAAAAGAAYAWQEAANAFAAAAAA=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5002530</wp:posOffset>
                </wp:positionH>
                <wp:positionV relativeFrom="paragraph">
                  <wp:posOffset>432435</wp:posOffset>
                </wp:positionV>
                <wp:extent cx="81915" cy="80645"/>
                <wp:effectExtent l="0" t="0" r="0" b="0"/>
                <wp:wrapTopAndBottom/>
                <wp:docPr id="126" name="Graphic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6" o:spid="_x0000_s1026" o:spt="100" style="position:absolute;left:0pt;margin-left:393.9pt;margin-top:34.05pt;height:6.35pt;width:6.45pt;mso-position-horizontal-relative:page;mso-wrap-distance-bottom:0pt;mso-wrap-distance-top:0pt;z-index:-251580416;mso-width-relative:page;mso-height-relative:page;" filled="f" stroked="t" coordsize="81915,80645" o:gfxdata="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ThBa9kAAAAJAQAADwAAAAAAAAABACAAAAAiAAAAZHJzL2Rv&#10;d25yZXYueG1sUEsBAhQAFAAAAAgAh07iQAT0nDE5AgAABQUAAA4AAAAAAAAAAQAgAAAAKAEAAGRy&#10;cy9lMm9Eb2MueG1sUEsFBgAAAAAGAAYAWQEAANMFAAAAAA=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5755640</wp:posOffset>
                </wp:positionH>
                <wp:positionV relativeFrom="paragraph">
                  <wp:posOffset>432435</wp:posOffset>
                </wp:positionV>
                <wp:extent cx="81915" cy="80645"/>
                <wp:effectExtent l="0" t="0" r="0" b="0"/>
                <wp:wrapTopAndBottom/>
                <wp:docPr id="127" name="Graphic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7" o:spid="_x0000_s1026" o:spt="100" style="position:absolute;left:0pt;margin-left:453.2pt;margin-top:34.05pt;height:6.35pt;width:6.45pt;mso-position-horizontal-relative:page;mso-wrap-distance-bottom:0pt;mso-wrap-distance-top:0pt;z-index:-251580416;mso-width-relative:page;mso-height-relative:page;" filled="f" stroked="t" coordsize="81915,80645" o:gfxdata="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XypjB2gAAAAkBAAAPAAAAAAAAAAEAIAAAACIAAABkcnMv&#10;ZG93bnJldi54bWxQSwECFAAUAAAACACHTuJAdEqI9ToCAAAFBQAADgAAAAAAAAABACAAAAApAQAA&#10;ZHJzL2Uyb0RvYy54bWxQSwUGAAAAAAYABgBZAQAA1QUAAAAA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6402705</wp:posOffset>
                </wp:positionH>
                <wp:positionV relativeFrom="paragraph">
                  <wp:posOffset>432435</wp:posOffset>
                </wp:positionV>
                <wp:extent cx="81915" cy="80645"/>
                <wp:effectExtent l="0" t="0" r="0" b="0"/>
                <wp:wrapTopAndBottom/>
                <wp:docPr id="128" name="Graphic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8" o:spid="_x0000_s1026" o:spt="100" style="position:absolute;left:0pt;margin-left:504.15pt;margin-top:34.05pt;height:6.35pt;width:6.45pt;mso-position-horizontal-relative:page;mso-wrap-distance-bottom:0pt;mso-wrap-distance-top:0pt;z-index:-251579392;mso-width-relative:page;mso-height-relative:page;" filled="f" stroked="t" coordsize="81915,80645" o:gfxdata="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6T++3ZAAAACwEAAA8AAAAAAAAAAQAgAAAAIgAAAGRycy9k&#10;b3ducmV2LnhtbFBLAQIUABQAAAAIAIdO4kAil2RSOgIAAAUFAAAOAAAAAAAAAAEAIAAAACgBAABk&#10;cnMvZTJvRG9jLnhtbFBLBQYAAAAABgAGAFkBAADUBQAAAAA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586740</wp:posOffset>
                </wp:positionV>
                <wp:extent cx="81915" cy="80645"/>
                <wp:effectExtent l="0" t="0" r="0" b="0"/>
                <wp:wrapTopAndBottom/>
                <wp:docPr id="129" name="Graphic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9" o:spid="_x0000_s1026" o:spt="100" style="position:absolute;left:0pt;margin-left:92.9pt;margin-top:46.2pt;height:6.35pt;width:6.45pt;mso-position-horizontal-relative:page;mso-wrap-distance-bottom:0pt;mso-wrap-distance-top:0pt;z-index:-251579392;mso-width-relative:page;mso-height-relative:page;" filled="f" stroked="t" coordsize="81915,80645" o:gfxdata="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vGhh42gAAAAoBAAAPAAAAAAAAAAEAIAAAACIAAABkcnMv&#10;ZG93bnJldi54bWxQSwECFAAUAAAACACHTuJAUilwljoCAAAFBQAADgAAAAAAAAABACAAAAApAQAA&#10;ZHJzL2Uyb0RvYy54bWxQSwUGAAAAAAYABgBZAQAA1QUAAAAA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586740</wp:posOffset>
                </wp:positionV>
                <wp:extent cx="81915" cy="80645"/>
                <wp:effectExtent l="0" t="0" r="0" b="0"/>
                <wp:wrapTopAndBottom/>
                <wp:docPr id="130" name="Graphic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0" o:spid="_x0000_s1026" o:spt="100" style="position:absolute;left:0pt;margin-left:170.35pt;margin-top:46.2pt;height:6.35pt;width:6.45pt;mso-position-horizontal-relative:page;mso-wrap-distance-bottom:0pt;mso-wrap-distance-top:0pt;z-index:-251578368;mso-width-relative:page;mso-height-relative:page;" filled="f" stroked="t" coordsize="81915,80645" o:gfxdata="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n2OfF2wAAAAoBAAAPAAAAAAAAAAEAIAAAACIAAABkcnMv&#10;ZG93bnJldi54bWxQSwECFAAUAAAACACHTuJAZR61lDkCAAAFBQAADgAAAAAAAAABACAAAAAqAQAA&#10;ZHJzL2Uyb0RvYy54bWxQSwUGAAAAAAYABgBZAQAA1QUAAAAA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3077845</wp:posOffset>
                </wp:positionH>
                <wp:positionV relativeFrom="paragraph">
                  <wp:posOffset>586740</wp:posOffset>
                </wp:positionV>
                <wp:extent cx="81915" cy="80645"/>
                <wp:effectExtent l="0" t="0" r="0" b="0"/>
                <wp:wrapTopAndBottom/>
                <wp:docPr id="131" name="Graphic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1" o:spid="_x0000_s1026" o:spt="100" style="position:absolute;left:0pt;margin-left:242.35pt;margin-top:46.2pt;height:6.35pt;width:6.45pt;mso-position-horizontal-relative:page;mso-wrap-distance-bottom:0pt;mso-wrap-distance-top:0pt;z-index:-251578368;mso-width-relative:page;mso-height-relative:page;" filled="f" stroked="t" coordsize="81915,80645" o:gfxdata="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iA2ZNsAAAAKAQAADwAAAAAAAAABACAAAAAiAAAAZHJz&#10;L2Rvd25yZXYueG1sUEsBAhQAFAAAAAgAh07iQBWgoVA6AgAABQUAAA4AAAAAAAAAAQAgAAAAKgEA&#10;AGRycy9lMm9Eb2MueG1sUEsFBgAAAAAGAAYAWQEAANYFAAAAAA=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4001135</wp:posOffset>
                </wp:positionH>
                <wp:positionV relativeFrom="paragraph">
                  <wp:posOffset>586740</wp:posOffset>
                </wp:positionV>
                <wp:extent cx="81915" cy="80645"/>
                <wp:effectExtent l="0" t="0" r="0" b="0"/>
                <wp:wrapTopAndBottom/>
                <wp:docPr id="132" name="Graphic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2" o:spid="_x0000_s1026" o:spt="100" style="position:absolute;left:0pt;margin-left:315.05pt;margin-top:46.2pt;height:6.35pt;width:6.45pt;mso-position-horizontal-relative:page;mso-wrap-distance-bottom:0pt;mso-wrap-distance-top:0pt;z-index:-251577344;mso-width-relative:page;mso-height-relative:page;" filled="f" stroked="t" coordsize="81915,80645" o:gfxdata="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6r242gAAAAoBAAAPAAAAAAAAAAEAIAAAACIAAABkcnMv&#10;ZG93bnJldi54bWxQSwECFAAUAAAACACHTuJAxGTtxzoCAAAFBQAADgAAAAAAAAABACAAAAApAQAA&#10;ZHJzL2Uyb0RvYy54bWxQSwUGAAAAAAYABgBZAQAA1QUAAAAA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741045</wp:posOffset>
                </wp:positionV>
                <wp:extent cx="81915" cy="80645"/>
                <wp:effectExtent l="0" t="0" r="0" b="0"/>
                <wp:wrapTopAndBottom/>
                <wp:docPr id="133" name="Graphic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3" o:spid="_x0000_s1026" o:spt="100" style="position:absolute;left:0pt;margin-left:92.9pt;margin-top:58.35pt;height:6.35pt;width:6.45pt;mso-position-horizontal-relative:page;mso-wrap-distance-bottom:0pt;mso-wrap-distance-top:0pt;z-index:-251577344;mso-width-relative:page;mso-height-relative:page;" filled="f" stroked="t" coordsize="81915,80645" o:gfxdata="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1z7DNdoAAAALAQAADwAAAAAAAAABACAAAAAiAAAAZHJzL2Rv&#10;d25yZXYueG1sUEsBAhQAFAAAAAgAh07iQLTa+QM4AgAABQUAAA4AAAAAAAAAAQAgAAAAKQEAAGRy&#10;cy9lMm9Eb2MueG1sUEsFBgAAAAAGAAYAWQEAANMFAAAAAA=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741045</wp:posOffset>
                </wp:positionV>
                <wp:extent cx="81915" cy="80645"/>
                <wp:effectExtent l="0" t="0" r="0" b="0"/>
                <wp:wrapTopAndBottom/>
                <wp:docPr id="134" name="Graphic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4" o:spid="_x0000_s1026" o:spt="100" style="position:absolute;left:0pt;margin-left:170.35pt;margin-top:58.35pt;height:6.35pt;width:6.45pt;mso-position-horizontal-relative:page;mso-wrap-distance-bottom:0pt;mso-wrap-distance-top:0pt;z-index:-251576320;mso-width-relative:page;mso-height-relative:page;" filled="f" stroked="t" coordsize="81915,80645" o:gfxdata="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5EvFdsAAAALAQAADwAAAAAAAAABACAAAAAiAAAAZHJz&#10;L2Rvd25yZXYueG1sUEsBAhQAFAAAAAgAh07iQCfrBTI6AgAABQUAAA4AAAAAAAAAAQAgAAAAKgEA&#10;AGRycy9lMm9Eb2MueG1sUEsFBgAAAAAGAAYAWQEAANYFAAAAAA=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3077845</wp:posOffset>
                </wp:positionH>
                <wp:positionV relativeFrom="paragraph">
                  <wp:posOffset>741045</wp:posOffset>
                </wp:positionV>
                <wp:extent cx="81915" cy="80645"/>
                <wp:effectExtent l="0" t="0" r="0" b="0"/>
                <wp:wrapTopAndBottom/>
                <wp:docPr id="135" name="Graphic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5" o:spid="_x0000_s1026" o:spt="100" style="position:absolute;left:0pt;margin-left:242.35pt;margin-top:58.35pt;height:6.35pt;width:6.45pt;mso-position-horizontal-relative:page;mso-wrap-distance-bottom:0pt;mso-wrap-distance-top:0pt;z-index:-251576320;mso-width-relative:page;mso-height-relative:page;" filled="f" stroked="t" coordsize="81915,80645" o:gfxdata="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vCxQfbAAAACwEAAA8AAAAAAAAAAQAgAAAAIgAAAGRycy9kb3du&#10;cmV2LnhtbFBLAQIUABQAAAAIAIdO4kBXVRH2NQIAAAUFAAAOAAAAAAAAAAEAIAAAACoBAABkcnMv&#10;ZTJvRG9jLnhtbFBLBQYAAAAABgAGAFkBAADRBQAAAAA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4001135</wp:posOffset>
                </wp:positionH>
                <wp:positionV relativeFrom="paragraph">
                  <wp:posOffset>741045</wp:posOffset>
                </wp:positionV>
                <wp:extent cx="81915" cy="80645"/>
                <wp:effectExtent l="0" t="0" r="0" b="0"/>
                <wp:wrapTopAndBottom/>
                <wp:docPr id="136" name="Graphic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6" o:spid="_x0000_s1026" o:spt="100" style="position:absolute;left:0pt;margin-left:315.05pt;margin-top:58.35pt;height:6.35pt;width:6.45pt;mso-position-horizontal-relative:page;mso-wrap-distance-bottom:0pt;mso-wrap-distance-top:0pt;z-index:-251575296;mso-width-relative:page;mso-height-relative:page;" filled="f" stroked="t" coordsize="81915,80645" o:gfxdata="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Td/Gt2wAAAAsBAAAPAAAAAAAAAAEAIAAAACIAAABkcnMv&#10;ZG93bnJldi54bWxQSwECFAAUAAAACACHTuJAhpFdYTkCAAAFBQAADgAAAAAAAAABACAAAAAqAQAA&#10;ZHJzL2Uyb0RvYy54bWxQSwUGAAAAAAYABgBZAQAA1QUAAAAA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5002530</wp:posOffset>
                </wp:positionH>
                <wp:positionV relativeFrom="paragraph">
                  <wp:posOffset>741045</wp:posOffset>
                </wp:positionV>
                <wp:extent cx="81915" cy="80645"/>
                <wp:effectExtent l="0" t="0" r="0" b="0"/>
                <wp:wrapTopAndBottom/>
                <wp:docPr id="137" name="Graphic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7" o:spid="_x0000_s1026" o:spt="100" style="position:absolute;left:0pt;margin-left:393.9pt;margin-top:58.35pt;height:6.35pt;width:6.45pt;mso-position-horizontal-relative:page;mso-wrap-distance-bottom:0pt;mso-wrap-distance-top:0pt;z-index:-251575296;mso-width-relative:page;mso-height-relative:page;" filled="f" stroked="t" coordsize="81915,80645" o:gfxdata="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1ARodsAAAALAQAADwAAAAAAAAABACAAAAAiAAAAZHJz&#10;L2Rvd25yZXYueG1sUEsBAhQAFAAAAAgAh07iQPYvSaU6AgAABQUAAA4AAAAAAAAAAQAgAAAAKgEA&#10;AGRycy9lMm9Eb2MueG1sUEsFBgAAAAAGAAYAWQEAANYFAAAAAA=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5755640</wp:posOffset>
                </wp:positionH>
                <wp:positionV relativeFrom="paragraph">
                  <wp:posOffset>741045</wp:posOffset>
                </wp:positionV>
                <wp:extent cx="81915" cy="80645"/>
                <wp:effectExtent l="0" t="0" r="0" b="0"/>
                <wp:wrapTopAndBottom/>
                <wp:docPr id="138" name="Graphic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8" o:spid="_x0000_s1026" o:spt="100" style="position:absolute;left:0pt;margin-left:453.2pt;margin-top:58.35pt;height:6.35pt;width:6.45pt;mso-position-horizontal-relative:page;mso-wrap-distance-bottom:0pt;mso-wrap-distance-top:0pt;z-index:-251574272;mso-width-relative:page;mso-height-relative:page;" filled="f" stroked="t" coordsize="81915,80645" o:gfxdata="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eMxX9sAAAALAQAADwAAAAAAAAABACAAAAAiAAAAZHJz&#10;L2Rvd25yZXYueG1sUEsBAhQAFAAAAAgAh07iQKDypQI6AgAABQUAAA4AAAAAAAAAAQAgAAAAKgEA&#10;AGRycy9lMm9Eb2MueG1sUEsFBgAAAAAGAAYAWQEAANYFAAAAAA=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7A82EB0">
      <w:pPr>
        <w:pStyle w:val="9"/>
        <w:spacing w:before="6"/>
        <w:jc w:val="left"/>
        <w:rPr>
          <w:rFonts w:ascii="Arial"/>
          <w:b/>
          <w:sz w:val="7"/>
        </w:rPr>
      </w:pPr>
    </w:p>
    <w:p w14:paraId="0EFC3EA1">
      <w:pPr>
        <w:pStyle w:val="9"/>
        <w:spacing w:before="7"/>
        <w:jc w:val="left"/>
        <w:rPr>
          <w:rFonts w:ascii="Arial"/>
          <w:b/>
          <w:sz w:val="7"/>
        </w:rPr>
      </w:pPr>
    </w:p>
    <w:p w14:paraId="2A6A36D3">
      <w:pPr>
        <w:pStyle w:val="9"/>
        <w:spacing w:before="7"/>
        <w:jc w:val="left"/>
        <w:rPr>
          <w:rFonts w:ascii="Arial"/>
          <w:b/>
          <w:sz w:val="7"/>
        </w:rPr>
      </w:pPr>
    </w:p>
    <w:p w14:paraId="35D78866">
      <w:pPr>
        <w:pStyle w:val="9"/>
        <w:spacing w:before="6"/>
        <w:jc w:val="left"/>
        <w:rPr>
          <w:rFonts w:ascii="Arial"/>
          <w:b/>
          <w:sz w:val="4"/>
        </w:rPr>
      </w:pPr>
    </w:p>
    <w:tbl>
      <w:tblPr>
        <w:tblStyle w:val="8"/>
        <w:tblW w:w="0" w:type="auto"/>
        <w:tblInd w:w="8352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14:paraId="586E553D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27" w:type="dxa"/>
          </w:tcPr>
          <w:p w14:paraId="79801878">
            <w:pPr>
              <w:pStyle w:val="13"/>
              <w:spacing w:before="28"/>
              <w:ind w:left="77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D</w:t>
            </w:r>
          </w:p>
        </w:tc>
        <w:tc>
          <w:tcPr>
            <w:tcW w:w="227" w:type="dxa"/>
          </w:tcPr>
          <w:p w14:paraId="66067BA3">
            <w:pPr>
              <w:pStyle w:val="13"/>
              <w:spacing w:before="28"/>
              <w:ind w:left="72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D</w:t>
            </w:r>
          </w:p>
        </w:tc>
        <w:tc>
          <w:tcPr>
            <w:tcW w:w="227" w:type="dxa"/>
          </w:tcPr>
          <w:p w14:paraId="77749290">
            <w:pPr>
              <w:pStyle w:val="13"/>
              <w:spacing w:before="28"/>
              <w:ind w:left="64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M</w:t>
            </w:r>
          </w:p>
        </w:tc>
        <w:tc>
          <w:tcPr>
            <w:tcW w:w="227" w:type="dxa"/>
          </w:tcPr>
          <w:p w14:paraId="275127DD">
            <w:pPr>
              <w:pStyle w:val="13"/>
              <w:spacing w:before="28"/>
              <w:ind w:left="69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M</w:t>
            </w:r>
          </w:p>
        </w:tc>
        <w:tc>
          <w:tcPr>
            <w:tcW w:w="227" w:type="dxa"/>
          </w:tcPr>
          <w:p w14:paraId="5FC43F05">
            <w:pPr>
              <w:pStyle w:val="13"/>
              <w:spacing w:before="28"/>
              <w:ind w:left="71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227" w:type="dxa"/>
          </w:tcPr>
          <w:p w14:paraId="6DB65C26">
            <w:pPr>
              <w:pStyle w:val="13"/>
              <w:spacing w:before="28"/>
              <w:ind w:left="71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227" w:type="dxa"/>
          </w:tcPr>
          <w:p w14:paraId="0E2EED7B">
            <w:pPr>
              <w:pStyle w:val="13"/>
              <w:spacing w:before="28"/>
              <w:ind w:left="78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227" w:type="dxa"/>
          </w:tcPr>
          <w:p w14:paraId="7172F492">
            <w:pPr>
              <w:pStyle w:val="13"/>
              <w:spacing w:before="28"/>
              <w:ind w:left="73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</w:tr>
    </w:tbl>
    <w:p w14:paraId="56436489">
      <w:pPr>
        <w:pStyle w:val="9"/>
        <w:spacing w:before="5"/>
        <w:jc w:val="left"/>
        <w:rPr>
          <w:rFonts w:ascii="Arial"/>
          <w:b/>
          <w:sz w:val="8"/>
        </w:rPr>
      </w:pP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76835</wp:posOffset>
                </wp:positionV>
                <wp:extent cx="81915" cy="80645"/>
                <wp:effectExtent l="0" t="0" r="0" b="0"/>
                <wp:wrapTopAndBottom/>
                <wp:docPr id="139" name="Graphic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9" o:spid="_x0000_s1026" o:spt="100" style="position:absolute;left:0pt;margin-left:105.25pt;margin-top:6.05pt;height:6.35pt;width:6.45pt;mso-position-horizontal-relative:page;mso-wrap-distance-bottom:0pt;mso-wrap-distance-top:0pt;z-index:-251574272;mso-width-relative:page;mso-height-relative:page;" filled="f" stroked="t" coordsize="81915,80645" o:gfxdata="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XQTQ32AAAAAkBAAAPAAAAAAAAAAEAIAAAACIAAABkcnMvZG93&#10;bnJldi54bWxQSwECFAAUAAAACACHTuJA0EyxxjkCAAAFBQAADgAAAAAAAAABACAAAAAnAQAAZHJz&#10;L2Uyb0RvYy54bWxQSwUGAAAAAAYABgBZAQAA0gUAAAAA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2943225</wp:posOffset>
                </wp:positionH>
                <wp:positionV relativeFrom="paragraph">
                  <wp:posOffset>76835</wp:posOffset>
                </wp:positionV>
                <wp:extent cx="81915" cy="80645"/>
                <wp:effectExtent l="0" t="0" r="0" b="0"/>
                <wp:wrapTopAndBottom/>
                <wp:docPr id="140" name="Graphic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0" o:spid="_x0000_s1026" o:spt="100" style="position:absolute;left:0pt;margin-left:231.75pt;margin-top:6.05pt;height:6.35pt;width:6.45pt;mso-position-horizontal-relative:page;mso-wrap-distance-bottom:0pt;mso-wrap-distance-top:0pt;z-index:-251573248;mso-width-relative:page;mso-height-relative:page;" filled="f" stroked="t" coordsize="81915,80645" o:gfxdata="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k+3LraAAAACQEAAA8AAAAAAAAAAQAgAAAAIgAAAGRycy9k&#10;b3ducmV2LnhtbFBLAQIUABQAAAAIAIdO4kCqIIL9OQIAAAUFAAAOAAAAAAAAAAEAIAAAACkBAABk&#10;cnMvZTJvRG9jLnhtbFBLBQYAAAAABgAGAFkBAADUBQAAAAA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4942840</wp:posOffset>
                </wp:positionH>
                <wp:positionV relativeFrom="paragraph">
                  <wp:posOffset>76835</wp:posOffset>
                </wp:positionV>
                <wp:extent cx="81915" cy="80645"/>
                <wp:effectExtent l="0" t="0" r="0" b="0"/>
                <wp:wrapTopAndBottom/>
                <wp:docPr id="141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56" y="0"/>
                              </a:lnTo>
                              <a:lnTo>
                                <a:pt x="81356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1" o:spid="_x0000_s1026" o:spt="100" style="position:absolute;left:0pt;margin-left:389.2pt;margin-top:6.05pt;height:6.35pt;width:6.45pt;mso-position-horizontal-relative:page;mso-wrap-distance-bottom:0pt;mso-wrap-distance-top:0pt;z-index:-251573248;mso-width-relative:page;mso-height-relative:page;" filled="f" stroked="t" coordsize="81915,80645" o:gfxdata="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MqW9rZAAAACQEAAA8AAAAAAAAAAQAgAAAAIgAAAGRycy9k&#10;b3ducmV2LnhtbFBLAQIUABQAAAAIAIdO4kDanpY5OgIAAAUFAAAOAAAAAAAAAAEAIAAAACgBAABk&#10;cnMvZTJvRG9jLnhtbFBLBQYAAAAABgAGAFkBAADUBQAAAAA=&#10;" path="m0,0l81356,0,81356,80543,0,8054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12204C7">
      <w:pPr>
        <w:pStyle w:val="9"/>
        <w:jc w:val="left"/>
        <w:rPr>
          <w:rFonts w:ascii="Arial"/>
          <w:b/>
          <w:sz w:val="20"/>
        </w:rPr>
      </w:pPr>
    </w:p>
    <w:p w14:paraId="4901E1A7">
      <w:pPr>
        <w:pStyle w:val="9"/>
        <w:jc w:val="left"/>
        <w:rPr>
          <w:rFonts w:ascii="Arial"/>
          <w:b/>
          <w:sz w:val="20"/>
        </w:rPr>
      </w:pPr>
    </w:p>
    <w:p w14:paraId="1337475C">
      <w:pPr>
        <w:pStyle w:val="9"/>
        <w:spacing w:before="10"/>
        <w:jc w:val="left"/>
        <w:rPr>
          <w:rFonts w:ascii="Arial"/>
          <w:b/>
          <w:sz w:val="20"/>
        </w:rPr>
      </w:pPr>
    </w:p>
    <w:p w14:paraId="1AB60A29">
      <w:pPr>
        <w:pStyle w:val="9"/>
        <w:spacing w:after="0"/>
        <w:jc w:val="left"/>
        <w:rPr>
          <w:rFonts w:ascii="Arial"/>
          <w:b/>
          <w:sz w:val="20"/>
        </w:rPr>
        <w:sectPr>
          <w:pgSz w:w="11880" w:h="15840"/>
          <w:pgMar w:top="420" w:right="0" w:bottom="280" w:left="0" w:header="720" w:footer="720" w:gutter="0"/>
          <w:cols w:space="720" w:num="1"/>
        </w:sectPr>
      </w:pPr>
    </w:p>
    <w:p w14:paraId="6EFC609A">
      <w:pPr>
        <w:spacing w:before="99"/>
        <w:ind w:left="0" w:right="0" w:firstLine="0"/>
        <w:jc w:val="right"/>
        <w:rPr>
          <w:sz w:val="14"/>
        </w:rPr>
      </w:pPr>
      <w:r>
        <w:rPr>
          <w:sz w:val="14"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207645</wp:posOffset>
                </wp:positionH>
                <wp:positionV relativeFrom="paragraph">
                  <wp:posOffset>-2857500</wp:posOffset>
                </wp:positionV>
                <wp:extent cx="7069455" cy="2853055"/>
                <wp:effectExtent l="0" t="0" r="0" b="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9455" cy="2853055"/>
                          <a:chOff x="0" y="0"/>
                          <a:chExt cx="7069455" cy="2853055"/>
                        </a:xfrm>
                      </wpg:grpSpPr>
                      <wps:wsp>
                        <wps:cNvPr id="143" name="Textbox 143"/>
                        <wps:cNvSpPr txBox="1"/>
                        <wps:spPr>
                          <a:xfrm>
                            <a:off x="29749" y="0"/>
                            <a:ext cx="7035165" cy="15049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 w14:paraId="500A9120">
                              <w:pPr>
                                <w:tabs>
                                  <w:tab w:val="left" w:pos="10285"/>
                                </w:tabs>
                                <w:spacing w:before="0" w:line="222" w:lineRule="exact"/>
                                <w:ind w:left="118" w:right="0" w:firstLine="0"/>
                                <w:jc w:val="left"/>
                                <w:rPr>
                                  <w:color w:val="000000"/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20"/>
                                </w:rPr>
                                <w:t>SECOND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20"/>
                                </w:rPr>
                                <w:t>APPLICANT'S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0"/>
                                  <w:sz w:val="20"/>
                                </w:rPr>
                                <w:t>DETAILS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w w:val="85"/>
                                  <w:position w:val="5"/>
                                  <w:sz w:val="16"/>
                                </w:rPr>
                                <w:t>#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85"/>
                                  <w:position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position w:val="1"/>
                                  <w:sz w:val="16"/>
                                </w:rPr>
                                <w:t>Mandatory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2918" y="3168"/>
                            <a:ext cx="702881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8815" h="144145">
                                <a:moveTo>
                                  <a:pt x="0" y="144005"/>
                                </a:moveTo>
                                <a:lnTo>
                                  <a:pt x="7028700" y="144005"/>
                                </a:lnTo>
                                <a:lnTo>
                                  <a:pt x="7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close/>
                              </a:path>
                            </a:pathLst>
                          </a:custGeom>
                          <a:ln w="63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4477" y="184326"/>
                            <a:ext cx="499109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165100">
                                <a:moveTo>
                                  <a:pt x="332486" y="0"/>
                                </a:moveTo>
                                <a:lnTo>
                                  <a:pt x="498728" y="0"/>
                                </a:lnTo>
                                <a:lnTo>
                                  <a:pt x="498728" y="164592"/>
                                </a:lnTo>
                                <a:lnTo>
                                  <a:pt x="332486" y="164592"/>
                                </a:lnTo>
                                <a:lnTo>
                                  <a:pt x="166243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lnTo>
                                  <a:pt x="166243" y="0"/>
                                </a:lnTo>
                                <a:lnTo>
                                  <a:pt x="332486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4472" y="184321"/>
                            <a:ext cx="532638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6380" h="368935">
                                <a:moveTo>
                                  <a:pt x="498728" y="164592"/>
                                </a:moveTo>
                                <a:lnTo>
                                  <a:pt x="5325871" y="164592"/>
                                </a:lnTo>
                                <a:lnTo>
                                  <a:pt x="5325871" y="0"/>
                                </a:lnTo>
                                <a:lnTo>
                                  <a:pt x="498728" y="0"/>
                                </a:lnTo>
                                <a:lnTo>
                                  <a:pt x="498728" y="164592"/>
                                </a:lnTo>
                                <a:close/>
                              </a:path>
                              <a:path w="5326380" h="368935">
                                <a:moveTo>
                                  <a:pt x="0" y="368439"/>
                                </a:moveTo>
                                <a:lnTo>
                                  <a:pt x="955471" y="368439"/>
                                </a:lnTo>
                                <a:lnTo>
                                  <a:pt x="955471" y="203847"/>
                                </a:lnTo>
                                <a:lnTo>
                                  <a:pt x="0" y="203847"/>
                                </a:lnTo>
                                <a:lnTo>
                                  <a:pt x="0" y="368439"/>
                                </a:lnTo>
                                <a:close/>
                              </a:path>
                              <a:path w="5326380" h="368935">
                                <a:moveTo>
                                  <a:pt x="955382" y="368439"/>
                                </a:moveTo>
                                <a:lnTo>
                                  <a:pt x="1121625" y="368439"/>
                                </a:lnTo>
                                <a:lnTo>
                                  <a:pt x="1121625" y="203847"/>
                                </a:lnTo>
                                <a:lnTo>
                                  <a:pt x="955382" y="203847"/>
                                </a:lnTo>
                                <a:lnTo>
                                  <a:pt x="955382" y="368439"/>
                                </a:lnTo>
                                <a:close/>
                              </a:path>
                              <a:path w="5326380" h="368935">
                                <a:moveTo>
                                  <a:pt x="1121625" y="368439"/>
                                </a:moveTo>
                                <a:lnTo>
                                  <a:pt x="1287868" y="368439"/>
                                </a:lnTo>
                                <a:lnTo>
                                  <a:pt x="1287868" y="203847"/>
                                </a:lnTo>
                                <a:lnTo>
                                  <a:pt x="1121625" y="203847"/>
                                </a:lnTo>
                                <a:lnTo>
                                  <a:pt x="1121625" y="368439"/>
                                </a:lnTo>
                                <a:close/>
                              </a:path>
                              <a:path w="5326380" h="368935">
                                <a:moveTo>
                                  <a:pt x="1287868" y="368439"/>
                                </a:moveTo>
                                <a:lnTo>
                                  <a:pt x="1454111" y="368439"/>
                                </a:lnTo>
                                <a:lnTo>
                                  <a:pt x="1454111" y="203847"/>
                                </a:lnTo>
                                <a:lnTo>
                                  <a:pt x="1287868" y="203847"/>
                                </a:lnTo>
                                <a:lnTo>
                                  <a:pt x="1287868" y="368439"/>
                                </a:lnTo>
                                <a:close/>
                              </a:path>
                              <a:path w="5326380" h="368935">
                                <a:moveTo>
                                  <a:pt x="1454111" y="368439"/>
                                </a:moveTo>
                                <a:lnTo>
                                  <a:pt x="1620354" y="368439"/>
                                </a:lnTo>
                                <a:lnTo>
                                  <a:pt x="1620354" y="203847"/>
                                </a:lnTo>
                                <a:lnTo>
                                  <a:pt x="1454111" y="203847"/>
                                </a:lnTo>
                                <a:lnTo>
                                  <a:pt x="1454111" y="368439"/>
                                </a:lnTo>
                                <a:close/>
                              </a:path>
                              <a:path w="5326380" h="368935">
                                <a:moveTo>
                                  <a:pt x="1620354" y="368439"/>
                                </a:moveTo>
                                <a:lnTo>
                                  <a:pt x="1786597" y="368439"/>
                                </a:lnTo>
                                <a:lnTo>
                                  <a:pt x="1786597" y="203847"/>
                                </a:lnTo>
                                <a:lnTo>
                                  <a:pt x="1620354" y="203847"/>
                                </a:lnTo>
                                <a:lnTo>
                                  <a:pt x="1620354" y="368439"/>
                                </a:lnTo>
                                <a:close/>
                              </a:path>
                              <a:path w="5326380" h="368935">
                                <a:moveTo>
                                  <a:pt x="1786597" y="368439"/>
                                </a:moveTo>
                                <a:lnTo>
                                  <a:pt x="1952840" y="368439"/>
                                </a:lnTo>
                                <a:lnTo>
                                  <a:pt x="1952840" y="203847"/>
                                </a:lnTo>
                                <a:lnTo>
                                  <a:pt x="1786597" y="203847"/>
                                </a:lnTo>
                                <a:lnTo>
                                  <a:pt x="1786597" y="368439"/>
                                </a:lnTo>
                                <a:close/>
                              </a:path>
                              <a:path w="5326380" h="368935">
                                <a:moveTo>
                                  <a:pt x="1952853" y="368439"/>
                                </a:moveTo>
                                <a:lnTo>
                                  <a:pt x="2119096" y="368439"/>
                                </a:lnTo>
                                <a:lnTo>
                                  <a:pt x="2119096" y="203847"/>
                                </a:lnTo>
                                <a:lnTo>
                                  <a:pt x="1952853" y="203847"/>
                                </a:lnTo>
                                <a:lnTo>
                                  <a:pt x="1952853" y="368439"/>
                                </a:lnTo>
                                <a:close/>
                              </a:path>
                              <a:path w="5326380" h="368935">
                                <a:moveTo>
                                  <a:pt x="2119096" y="368439"/>
                                </a:moveTo>
                                <a:lnTo>
                                  <a:pt x="2285339" y="368439"/>
                                </a:lnTo>
                                <a:lnTo>
                                  <a:pt x="2285339" y="203847"/>
                                </a:lnTo>
                                <a:lnTo>
                                  <a:pt x="2119096" y="203847"/>
                                </a:lnTo>
                                <a:lnTo>
                                  <a:pt x="2119096" y="3684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312642" y="388169"/>
                            <a:ext cx="37465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0" h="165100">
                                <a:moveTo>
                                  <a:pt x="0" y="164592"/>
                                </a:moveTo>
                                <a:lnTo>
                                  <a:pt x="3745966" y="164592"/>
                                </a:lnTo>
                                <a:lnTo>
                                  <a:pt x="374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5854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045368" y="516352"/>
                            <a:ext cx="99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775">
                                <a:moveTo>
                                  <a:pt x="0" y="0"/>
                                </a:moveTo>
                                <a:lnTo>
                                  <a:pt x="993762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74475" y="1000427"/>
                            <a:ext cx="499109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165100">
                                <a:moveTo>
                                  <a:pt x="0" y="0"/>
                                </a:moveTo>
                                <a:lnTo>
                                  <a:pt x="166243" y="0"/>
                                </a:lnTo>
                                <a:lnTo>
                                  <a:pt x="332486" y="0"/>
                                </a:lnTo>
                                <a:lnTo>
                                  <a:pt x="498729" y="0"/>
                                </a:lnTo>
                                <a:lnTo>
                                  <a:pt x="498729" y="164592"/>
                                </a:lnTo>
                                <a:lnTo>
                                  <a:pt x="332486" y="164592"/>
                                </a:lnTo>
                                <a:lnTo>
                                  <a:pt x="166243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73201" y="1000423"/>
                            <a:ext cx="21615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1540" h="165100">
                                <a:moveTo>
                                  <a:pt x="0" y="164592"/>
                                </a:moveTo>
                                <a:lnTo>
                                  <a:pt x="166242" y="164592"/>
                                </a:lnTo>
                                <a:lnTo>
                                  <a:pt x="166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166255" y="164592"/>
                                </a:moveTo>
                                <a:lnTo>
                                  <a:pt x="332498" y="164592"/>
                                </a:lnTo>
                                <a:lnTo>
                                  <a:pt x="332498" y="0"/>
                                </a:lnTo>
                                <a:lnTo>
                                  <a:pt x="166255" y="0"/>
                                </a:lnTo>
                                <a:lnTo>
                                  <a:pt x="166255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332498" y="164592"/>
                                </a:moveTo>
                                <a:lnTo>
                                  <a:pt x="498741" y="164592"/>
                                </a:lnTo>
                                <a:lnTo>
                                  <a:pt x="498741" y="0"/>
                                </a:lnTo>
                                <a:lnTo>
                                  <a:pt x="332498" y="0"/>
                                </a:lnTo>
                                <a:lnTo>
                                  <a:pt x="332498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498741" y="164592"/>
                                </a:moveTo>
                                <a:lnTo>
                                  <a:pt x="664984" y="164592"/>
                                </a:lnTo>
                                <a:lnTo>
                                  <a:pt x="664984" y="0"/>
                                </a:lnTo>
                                <a:lnTo>
                                  <a:pt x="498741" y="0"/>
                                </a:lnTo>
                                <a:lnTo>
                                  <a:pt x="498741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664984" y="164592"/>
                                </a:moveTo>
                                <a:lnTo>
                                  <a:pt x="831227" y="164592"/>
                                </a:lnTo>
                                <a:lnTo>
                                  <a:pt x="831227" y="0"/>
                                </a:lnTo>
                                <a:lnTo>
                                  <a:pt x="664984" y="0"/>
                                </a:lnTo>
                                <a:lnTo>
                                  <a:pt x="664984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831227" y="164592"/>
                                </a:moveTo>
                                <a:lnTo>
                                  <a:pt x="997470" y="164592"/>
                                </a:lnTo>
                                <a:lnTo>
                                  <a:pt x="997470" y="0"/>
                                </a:lnTo>
                                <a:lnTo>
                                  <a:pt x="831227" y="0"/>
                                </a:lnTo>
                                <a:lnTo>
                                  <a:pt x="831227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997470" y="164592"/>
                                </a:moveTo>
                                <a:lnTo>
                                  <a:pt x="1163713" y="164592"/>
                                </a:lnTo>
                                <a:lnTo>
                                  <a:pt x="1163713" y="0"/>
                                </a:lnTo>
                                <a:lnTo>
                                  <a:pt x="997470" y="0"/>
                                </a:lnTo>
                                <a:lnTo>
                                  <a:pt x="997470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1163713" y="164592"/>
                                </a:moveTo>
                                <a:lnTo>
                                  <a:pt x="1329956" y="164592"/>
                                </a:lnTo>
                                <a:lnTo>
                                  <a:pt x="1329956" y="0"/>
                                </a:lnTo>
                                <a:lnTo>
                                  <a:pt x="1163713" y="0"/>
                                </a:lnTo>
                                <a:lnTo>
                                  <a:pt x="1163713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1662455" y="164592"/>
                                </a:moveTo>
                                <a:lnTo>
                                  <a:pt x="1828698" y="164592"/>
                                </a:lnTo>
                                <a:lnTo>
                                  <a:pt x="1828698" y="0"/>
                                </a:lnTo>
                                <a:lnTo>
                                  <a:pt x="1662455" y="0"/>
                                </a:lnTo>
                                <a:lnTo>
                                  <a:pt x="1662455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1828698" y="164592"/>
                                </a:moveTo>
                                <a:lnTo>
                                  <a:pt x="1994941" y="164592"/>
                                </a:lnTo>
                                <a:lnTo>
                                  <a:pt x="1994941" y="0"/>
                                </a:lnTo>
                                <a:lnTo>
                                  <a:pt x="1828698" y="0"/>
                                </a:lnTo>
                                <a:lnTo>
                                  <a:pt x="1828698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1496199" y="164592"/>
                                </a:moveTo>
                                <a:lnTo>
                                  <a:pt x="1662442" y="164592"/>
                                </a:lnTo>
                                <a:lnTo>
                                  <a:pt x="1662442" y="0"/>
                                </a:lnTo>
                                <a:lnTo>
                                  <a:pt x="1496199" y="0"/>
                                </a:lnTo>
                                <a:lnTo>
                                  <a:pt x="1496199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1329956" y="164592"/>
                                </a:moveTo>
                                <a:lnTo>
                                  <a:pt x="1496199" y="164592"/>
                                </a:lnTo>
                                <a:lnTo>
                                  <a:pt x="1496199" y="0"/>
                                </a:lnTo>
                                <a:lnTo>
                                  <a:pt x="1329956" y="0"/>
                                </a:lnTo>
                                <a:lnTo>
                                  <a:pt x="1329956" y="164592"/>
                                </a:lnTo>
                                <a:close/>
                              </a:path>
                              <a:path w="2161540" h="165100">
                                <a:moveTo>
                                  <a:pt x="1994941" y="164592"/>
                                </a:moveTo>
                                <a:lnTo>
                                  <a:pt x="2161184" y="164592"/>
                                </a:lnTo>
                                <a:lnTo>
                                  <a:pt x="2161184" y="0"/>
                                </a:lnTo>
                                <a:lnTo>
                                  <a:pt x="1994941" y="0"/>
                                </a:lnTo>
                                <a:lnTo>
                                  <a:pt x="1994941" y="1645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734384" y="1000427"/>
                            <a:ext cx="499109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165100">
                                <a:moveTo>
                                  <a:pt x="0" y="0"/>
                                </a:moveTo>
                                <a:lnTo>
                                  <a:pt x="166243" y="0"/>
                                </a:lnTo>
                                <a:lnTo>
                                  <a:pt x="332486" y="0"/>
                                </a:lnTo>
                                <a:lnTo>
                                  <a:pt x="498729" y="0"/>
                                </a:lnTo>
                                <a:lnTo>
                                  <a:pt x="498729" y="164592"/>
                                </a:lnTo>
                                <a:lnTo>
                                  <a:pt x="332486" y="164592"/>
                                </a:lnTo>
                                <a:lnTo>
                                  <a:pt x="166243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233127" y="1000423"/>
                            <a:ext cx="38239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970" h="165100">
                                <a:moveTo>
                                  <a:pt x="0" y="164592"/>
                                </a:moveTo>
                                <a:lnTo>
                                  <a:pt x="3823614" y="164592"/>
                                </a:lnTo>
                                <a:lnTo>
                                  <a:pt x="3823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4475" y="793403"/>
                            <a:ext cx="499109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165100">
                                <a:moveTo>
                                  <a:pt x="0" y="0"/>
                                </a:moveTo>
                                <a:lnTo>
                                  <a:pt x="166243" y="0"/>
                                </a:lnTo>
                                <a:lnTo>
                                  <a:pt x="332486" y="0"/>
                                </a:lnTo>
                                <a:lnTo>
                                  <a:pt x="498729" y="0"/>
                                </a:lnTo>
                                <a:lnTo>
                                  <a:pt x="498729" y="164592"/>
                                </a:lnTo>
                                <a:lnTo>
                                  <a:pt x="332486" y="164592"/>
                                </a:lnTo>
                                <a:lnTo>
                                  <a:pt x="166243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73201" y="793400"/>
                            <a:ext cx="648398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985" h="165100">
                                <a:moveTo>
                                  <a:pt x="0" y="164592"/>
                                </a:moveTo>
                                <a:lnTo>
                                  <a:pt x="166242" y="164592"/>
                                </a:lnTo>
                                <a:lnTo>
                                  <a:pt x="166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166255" y="164592"/>
                                </a:moveTo>
                                <a:lnTo>
                                  <a:pt x="332498" y="164592"/>
                                </a:lnTo>
                                <a:lnTo>
                                  <a:pt x="332498" y="0"/>
                                </a:lnTo>
                                <a:lnTo>
                                  <a:pt x="166255" y="0"/>
                                </a:lnTo>
                                <a:lnTo>
                                  <a:pt x="166255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332498" y="164592"/>
                                </a:moveTo>
                                <a:lnTo>
                                  <a:pt x="498741" y="164592"/>
                                </a:lnTo>
                                <a:lnTo>
                                  <a:pt x="498741" y="0"/>
                                </a:lnTo>
                                <a:lnTo>
                                  <a:pt x="332498" y="0"/>
                                </a:lnTo>
                                <a:lnTo>
                                  <a:pt x="332498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498741" y="164592"/>
                                </a:moveTo>
                                <a:lnTo>
                                  <a:pt x="664984" y="164592"/>
                                </a:lnTo>
                                <a:lnTo>
                                  <a:pt x="664984" y="0"/>
                                </a:lnTo>
                                <a:lnTo>
                                  <a:pt x="498741" y="0"/>
                                </a:lnTo>
                                <a:lnTo>
                                  <a:pt x="498741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664984" y="164592"/>
                                </a:moveTo>
                                <a:lnTo>
                                  <a:pt x="831227" y="164592"/>
                                </a:lnTo>
                                <a:lnTo>
                                  <a:pt x="831227" y="0"/>
                                </a:lnTo>
                                <a:lnTo>
                                  <a:pt x="664984" y="0"/>
                                </a:lnTo>
                                <a:lnTo>
                                  <a:pt x="664984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831227" y="164592"/>
                                </a:moveTo>
                                <a:lnTo>
                                  <a:pt x="997470" y="164592"/>
                                </a:lnTo>
                                <a:lnTo>
                                  <a:pt x="997470" y="0"/>
                                </a:lnTo>
                                <a:lnTo>
                                  <a:pt x="831227" y="0"/>
                                </a:lnTo>
                                <a:lnTo>
                                  <a:pt x="831227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1297330" y="164592"/>
                                </a:moveTo>
                                <a:lnTo>
                                  <a:pt x="1836635" y="164592"/>
                                </a:lnTo>
                                <a:lnTo>
                                  <a:pt x="1836635" y="0"/>
                                </a:lnTo>
                                <a:lnTo>
                                  <a:pt x="1297330" y="0"/>
                                </a:lnTo>
                                <a:lnTo>
                                  <a:pt x="1297330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1836635" y="164592"/>
                                </a:moveTo>
                                <a:lnTo>
                                  <a:pt x="2002878" y="164592"/>
                                </a:lnTo>
                                <a:lnTo>
                                  <a:pt x="2002878" y="0"/>
                                </a:lnTo>
                                <a:lnTo>
                                  <a:pt x="1836635" y="0"/>
                                </a:lnTo>
                                <a:lnTo>
                                  <a:pt x="1836635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4821097" y="164592"/>
                                </a:moveTo>
                                <a:lnTo>
                                  <a:pt x="4987340" y="164592"/>
                                </a:lnTo>
                                <a:lnTo>
                                  <a:pt x="4987340" y="0"/>
                                </a:lnTo>
                                <a:lnTo>
                                  <a:pt x="4821097" y="0"/>
                                </a:lnTo>
                                <a:lnTo>
                                  <a:pt x="4821097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4987340" y="164592"/>
                                </a:moveTo>
                                <a:lnTo>
                                  <a:pt x="5153583" y="164592"/>
                                </a:lnTo>
                                <a:lnTo>
                                  <a:pt x="5153583" y="0"/>
                                </a:lnTo>
                                <a:lnTo>
                                  <a:pt x="4987340" y="0"/>
                                </a:lnTo>
                                <a:lnTo>
                                  <a:pt x="4987340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5153583" y="164592"/>
                                </a:moveTo>
                                <a:lnTo>
                                  <a:pt x="5319826" y="164592"/>
                                </a:lnTo>
                                <a:lnTo>
                                  <a:pt x="5319826" y="0"/>
                                </a:lnTo>
                                <a:lnTo>
                                  <a:pt x="5153583" y="0"/>
                                </a:lnTo>
                                <a:lnTo>
                                  <a:pt x="5153583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5319826" y="164592"/>
                                </a:moveTo>
                                <a:lnTo>
                                  <a:pt x="5486069" y="164592"/>
                                </a:lnTo>
                                <a:lnTo>
                                  <a:pt x="5486069" y="0"/>
                                </a:lnTo>
                                <a:lnTo>
                                  <a:pt x="5319826" y="0"/>
                                </a:lnTo>
                                <a:lnTo>
                                  <a:pt x="5319826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5486069" y="164592"/>
                                </a:moveTo>
                                <a:lnTo>
                                  <a:pt x="5652312" y="164592"/>
                                </a:lnTo>
                                <a:lnTo>
                                  <a:pt x="5652312" y="0"/>
                                </a:lnTo>
                                <a:lnTo>
                                  <a:pt x="5486069" y="0"/>
                                </a:lnTo>
                                <a:lnTo>
                                  <a:pt x="5486069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5652312" y="164592"/>
                                </a:moveTo>
                                <a:lnTo>
                                  <a:pt x="5818555" y="164592"/>
                                </a:lnTo>
                                <a:lnTo>
                                  <a:pt x="5818555" y="0"/>
                                </a:lnTo>
                                <a:lnTo>
                                  <a:pt x="5652312" y="0"/>
                                </a:lnTo>
                                <a:lnTo>
                                  <a:pt x="5652312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5818555" y="164592"/>
                                </a:moveTo>
                                <a:lnTo>
                                  <a:pt x="5984798" y="164592"/>
                                </a:lnTo>
                                <a:lnTo>
                                  <a:pt x="5984798" y="0"/>
                                </a:lnTo>
                                <a:lnTo>
                                  <a:pt x="5818555" y="0"/>
                                </a:lnTo>
                                <a:lnTo>
                                  <a:pt x="5818555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5984798" y="164592"/>
                                </a:moveTo>
                                <a:lnTo>
                                  <a:pt x="6151041" y="164592"/>
                                </a:lnTo>
                                <a:lnTo>
                                  <a:pt x="6151041" y="0"/>
                                </a:lnTo>
                                <a:lnTo>
                                  <a:pt x="5984798" y="0"/>
                                </a:lnTo>
                                <a:lnTo>
                                  <a:pt x="5984798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6151054" y="164592"/>
                                </a:moveTo>
                                <a:lnTo>
                                  <a:pt x="6317297" y="164592"/>
                                </a:lnTo>
                                <a:lnTo>
                                  <a:pt x="6317297" y="0"/>
                                </a:lnTo>
                                <a:lnTo>
                                  <a:pt x="6151054" y="0"/>
                                </a:lnTo>
                                <a:lnTo>
                                  <a:pt x="6151054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6317297" y="164592"/>
                                </a:moveTo>
                                <a:lnTo>
                                  <a:pt x="6483540" y="164592"/>
                                </a:lnTo>
                                <a:lnTo>
                                  <a:pt x="6483540" y="0"/>
                                </a:lnTo>
                                <a:lnTo>
                                  <a:pt x="6317297" y="0"/>
                                </a:lnTo>
                                <a:lnTo>
                                  <a:pt x="6317297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2502306" y="164592"/>
                                </a:moveTo>
                                <a:lnTo>
                                  <a:pt x="2668549" y="164592"/>
                                </a:lnTo>
                                <a:lnTo>
                                  <a:pt x="2668549" y="0"/>
                                </a:lnTo>
                                <a:lnTo>
                                  <a:pt x="2502306" y="0"/>
                                </a:lnTo>
                                <a:lnTo>
                                  <a:pt x="2502306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2668549" y="164592"/>
                                </a:moveTo>
                                <a:lnTo>
                                  <a:pt x="2834792" y="164592"/>
                                </a:lnTo>
                                <a:lnTo>
                                  <a:pt x="2834792" y="0"/>
                                </a:lnTo>
                                <a:lnTo>
                                  <a:pt x="2668549" y="0"/>
                                </a:lnTo>
                                <a:lnTo>
                                  <a:pt x="2668549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2834805" y="164592"/>
                                </a:moveTo>
                                <a:lnTo>
                                  <a:pt x="3001048" y="164592"/>
                                </a:lnTo>
                                <a:lnTo>
                                  <a:pt x="3001048" y="0"/>
                                </a:lnTo>
                                <a:lnTo>
                                  <a:pt x="2834805" y="0"/>
                                </a:lnTo>
                                <a:lnTo>
                                  <a:pt x="2834805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3001048" y="164592"/>
                                </a:moveTo>
                                <a:lnTo>
                                  <a:pt x="3167291" y="164592"/>
                                </a:lnTo>
                                <a:lnTo>
                                  <a:pt x="3167291" y="0"/>
                                </a:lnTo>
                                <a:lnTo>
                                  <a:pt x="3001048" y="0"/>
                                </a:lnTo>
                                <a:lnTo>
                                  <a:pt x="3001048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3167291" y="164592"/>
                                </a:moveTo>
                                <a:lnTo>
                                  <a:pt x="3333534" y="164592"/>
                                </a:lnTo>
                                <a:lnTo>
                                  <a:pt x="3333534" y="0"/>
                                </a:lnTo>
                                <a:lnTo>
                                  <a:pt x="3167291" y="0"/>
                                </a:lnTo>
                                <a:lnTo>
                                  <a:pt x="3167291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2336063" y="164592"/>
                                </a:moveTo>
                                <a:lnTo>
                                  <a:pt x="2502306" y="164592"/>
                                </a:lnTo>
                                <a:lnTo>
                                  <a:pt x="2502306" y="0"/>
                                </a:lnTo>
                                <a:lnTo>
                                  <a:pt x="2336063" y="0"/>
                                </a:lnTo>
                                <a:lnTo>
                                  <a:pt x="2336063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3333534" y="164592"/>
                                </a:moveTo>
                                <a:lnTo>
                                  <a:pt x="3499777" y="164592"/>
                                </a:lnTo>
                                <a:lnTo>
                                  <a:pt x="3499777" y="0"/>
                                </a:lnTo>
                                <a:lnTo>
                                  <a:pt x="3333534" y="0"/>
                                </a:lnTo>
                                <a:lnTo>
                                  <a:pt x="3333534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2002878" y="164592"/>
                                </a:moveTo>
                                <a:lnTo>
                                  <a:pt x="2169121" y="164592"/>
                                </a:lnTo>
                                <a:lnTo>
                                  <a:pt x="2169121" y="0"/>
                                </a:lnTo>
                                <a:lnTo>
                                  <a:pt x="2002878" y="0"/>
                                </a:lnTo>
                                <a:lnTo>
                                  <a:pt x="2002878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2169820" y="164592"/>
                                </a:moveTo>
                                <a:lnTo>
                                  <a:pt x="2336063" y="164592"/>
                                </a:lnTo>
                                <a:lnTo>
                                  <a:pt x="2336063" y="0"/>
                                </a:lnTo>
                                <a:lnTo>
                                  <a:pt x="2169820" y="0"/>
                                </a:lnTo>
                                <a:lnTo>
                                  <a:pt x="2169820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3499777" y="164592"/>
                                </a:moveTo>
                                <a:lnTo>
                                  <a:pt x="3666020" y="164592"/>
                                </a:lnTo>
                                <a:lnTo>
                                  <a:pt x="3666020" y="0"/>
                                </a:lnTo>
                                <a:lnTo>
                                  <a:pt x="3499777" y="0"/>
                                </a:lnTo>
                                <a:lnTo>
                                  <a:pt x="3499777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3666020" y="164592"/>
                                </a:moveTo>
                                <a:lnTo>
                                  <a:pt x="3832263" y="164592"/>
                                </a:lnTo>
                                <a:lnTo>
                                  <a:pt x="3832263" y="0"/>
                                </a:lnTo>
                                <a:lnTo>
                                  <a:pt x="3666020" y="0"/>
                                </a:lnTo>
                                <a:lnTo>
                                  <a:pt x="3666020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3832275" y="164592"/>
                                </a:moveTo>
                                <a:lnTo>
                                  <a:pt x="3998518" y="164592"/>
                                </a:lnTo>
                                <a:lnTo>
                                  <a:pt x="3998518" y="0"/>
                                </a:lnTo>
                                <a:lnTo>
                                  <a:pt x="3832275" y="0"/>
                                </a:lnTo>
                                <a:lnTo>
                                  <a:pt x="3832275" y="164592"/>
                                </a:lnTo>
                                <a:close/>
                              </a:path>
                              <a:path w="6483985" h="165100">
                                <a:moveTo>
                                  <a:pt x="4322368" y="164592"/>
                                </a:moveTo>
                                <a:lnTo>
                                  <a:pt x="4821097" y="164592"/>
                                </a:lnTo>
                                <a:lnTo>
                                  <a:pt x="4821097" y="0"/>
                                </a:lnTo>
                                <a:lnTo>
                                  <a:pt x="4322368" y="0"/>
                                </a:lnTo>
                                <a:lnTo>
                                  <a:pt x="4322368" y="1645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4472" y="1202251"/>
                            <a:ext cx="6982459" cy="146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2459" h="1464310">
                                <a:moveTo>
                                  <a:pt x="0" y="1463890"/>
                                </a:moveTo>
                                <a:lnTo>
                                  <a:pt x="6982269" y="1463890"/>
                                </a:lnTo>
                                <a:lnTo>
                                  <a:pt x="6982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890"/>
                                </a:lnTo>
                                <a:close/>
                              </a:path>
                            </a:pathLst>
                          </a:custGeom>
                          <a:ln w="6502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972235" y="1266767"/>
                            <a:ext cx="530415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4155" h="186690">
                                <a:moveTo>
                                  <a:pt x="0" y="0"/>
                                </a:moveTo>
                                <a:lnTo>
                                  <a:pt x="81356" y="0"/>
                                </a:lnTo>
                                <a:lnTo>
                                  <a:pt x="81356" y="80543"/>
                                </a:lnTo>
                                <a:lnTo>
                                  <a:pt x="0" y="80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304155" h="186690">
                                <a:moveTo>
                                  <a:pt x="983678" y="0"/>
                                </a:moveTo>
                                <a:lnTo>
                                  <a:pt x="1065022" y="0"/>
                                </a:lnTo>
                                <a:lnTo>
                                  <a:pt x="1065022" y="80543"/>
                                </a:lnTo>
                                <a:lnTo>
                                  <a:pt x="983678" y="80543"/>
                                </a:lnTo>
                                <a:lnTo>
                                  <a:pt x="983678" y="0"/>
                                </a:lnTo>
                                <a:close/>
                              </a:path>
                              <a:path w="5304155" h="186690">
                                <a:moveTo>
                                  <a:pt x="2821520" y="105829"/>
                                </a:moveTo>
                                <a:lnTo>
                                  <a:pt x="2902877" y="105829"/>
                                </a:lnTo>
                                <a:lnTo>
                                  <a:pt x="2902877" y="186372"/>
                                </a:lnTo>
                                <a:lnTo>
                                  <a:pt x="2821520" y="186372"/>
                                </a:lnTo>
                                <a:lnTo>
                                  <a:pt x="2821520" y="105829"/>
                                </a:lnTo>
                                <a:close/>
                              </a:path>
                              <a:path w="5304155" h="186690">
                                <a:moveTo>
                                  <a:pt x="983678" y="105829"/>
                                </a:moveTo>
                                <a:lnTo>
                                  <a:pt x="1065022" y="105829"/>
                                </a:lnTo>
                                <a:lnTo>
                                  <a:pt x="1065022" y="186372"/>
                                </a:lnTo>
                                <a:lnTo>
                                  <a:pt x="983678" y="186372"/>
                                </a:lnTo>
                                <a:lnTo>
                                  <a:pt x="983678" y="105829"/>
                                </a:lnTo>
                                <a:close/>
                              </a:path>
                              <a:path w="5304155" h="186690">
                                <a:moveTo>
                                  <a:pt x="1898078" y="0"/>
                                </a:moveTo>
                                <a:lnTo>
                                  <a:pt x="1979422" y="0"/>
                                </a:lnTo>
                                <a:lnTo>
                                  <a:pt x="1979422" y="80543"/>
                                </a:lnTo>
                                <a:lnTo>
                                  <a:pt x="1898078" y="80543"/>
                                </a:lnTo>
                                <a:lnTo>
                                  <a:pt x="1898078" y="0"/>
                                </a:lnTo>
                                <a:close/>
                              </a:path>
                              <a:path w="5304155" h="186690">
                                <a:moveTo>
                                  <a:pt x="2821520" y="0"/>
                                </a:moveTo>
                                <a:lnTo>
                                  <a:pt x="2902864" y="0"/>
                                </a:lnTo>
                                <a:lnTo>
                                  <a:pt x="2902864" y="80543"/>
                                </a:lnTo>
                                <a:lnTo>
                                  <a:pt x="2821520" y="80543"/>
                                </a:lnTo>
                                <a:lnTo>
                                  <a:pt x="2821520" y="0"/>
                                </a:lnTo>
                                <a:close/>
                              </a:path>
                              <a:path w="5304155" h="186690">
                                <a:moveTo>
                                  <a:pt x="3822547" y="0"/>
                                </a:moveTo>
                                <a:lnTo>
                                  <a:pt x="3903891" y="0"/>
                                </a:lnTo>
                                <a:lnTo>
                                  <a:pt x="3903891" y="80543"/>
                                </a:lnTo>
                                <a:lnTo>
                                  <a:pt x="3822547" y="80543"/>
                                </a:lnTo>
                                <a:lnTo>
                                  <a:pt x="3822547" y="0"/>
                                </a:lnTo>
                                <a:close/>
                              </a:path>
                              <a:path w="5304155" h="186690">
                                <a:moveTo>
                                  <a:pt x="4575797" y="0"/>
                                </a:moveTo>
                                <a:lnTo>
                                  <a:pt x="4657140" y="0"/>
                                </a:lnTo>
                                <a:lnTo>
                                  <a:pt x="4657140" y="80543"/>
                                </a:lnTo>
                                <a:lnTo>
                                  <a:pt x="4575797" y="80543"/>
                                </a:lnTo>
                                <a:lnTo>
                                  <a:pt x="4575797" y="0"/>
                                </a:lnTo>
                                <a:close/>
                              </a:path>
                              <a:path w="5304155" h="186690">
                                <a:moveTo>
                                  <a:pt x="5222684" y="0"/>
                                </a:moveTo>
                                <a:lnTo>
                                  <a:pt x="5304028" y="0"/>
                                </a:lnTo>
                                <a:lnTo>
                                  <a:pt x="5304028" y="80543"/>
                                </a:lnTo>
                                <a:lnTo>
                                  <a:pt x="5222684" y="80543"/>
                                </a:lnTo>
                                <a:lnTo>
                                  <a:pt x="5222684" y="0"/>
                                </a:lnTo>
                                <a:close/>
                              </a:path>
                              <a:path w="5304155" h="186690">
                                <a:moveTo>
                                  <a:pt x="1898078" y="105829"/>
                                </a:moveTo>
                                <a:lnTo>
                                  <a:pt x="1979422" y="105829"/>
                                </a:lnTo>
                                <a:lnTo>
                                  <a:pt x="1979422" y="186372"/>
                                </a:lnTo>
                                <a:lnTo>
                                  <a:pt x="1898078" y="186372"/>
                                </a:lnTo>
                                <a:lnTo>
                                  <a:pt x="1898078" y="105829"/>
                                </a:lnTo>
                                <a:close/>
                              </a:path>
                              <a:path w="5304155" h="186690">
                                <a:moveTo>
                                  <a:pt x="0" y="105829"/>
                                </a:moveTo>
                                <a:lnTo>
                                  <a:pt x="81343" y="105829"/>
                                </a:lnTo>
                                <a:lnTo>
                                  <a:pt x="81343" y="186372"/>
                                </a:lnTo>
                                <a:lnTo>
                                  <a:pt x="0" y="186372"/>
                                </a:lnTo>
                                <a:lnTo>
                                  <a:pt x="0" y="105829"/>
                                </a:lnTo>
                                <a:close/>
                              </a:path>
                              <a:path w="5304155" h="186690">
                                <a:moveTo>
                                  <a:pt x="3822547" y="105829"/>
                                </a:moveTo>
                                <a:lnTo>
                                  <a:pt x="3903891" y="105829"/>
                                </a:lnTo>
                                <a:lnTo>
                                  <a:pt x="3903891" y="186372"/>
                                </a:lnTo>
                                <a:lnTo>
                                  <a:pt x="3822547" y="186372"/>
                                </a:lnTo>
                                <a:lnTo>
                                  <a:pt x="3822547" y="105829"/>
                                </a:lnTo>
                                <a:close/>
                              </a:path>
                              <a:path w="5304155" h="186690">
                                <a:moveTo>
                                  <a:pt x="4575797" y="105829"/>
                                </a:moveTo>
                                <a:lnTo>
                                  <a:pt x="4657140" y="105829"/>
                                </a:lnTo>
                                <a:lnTo>
                                  <a:pt x="4657140" y="186372"/>
                                </a:lnTo>
                                <a:lnTo>
                                  <a:pt x="4575797" y="186372"/>
                                </a:lnTo>
                                <a:lnTo>
                                  <a:pt x="4575797" y="105829"/>
                                </a:lnTo>
                                <a:close/>
                              </a:path>
                              <a:path w="5304155" h="186690">
                                <a:moveTo>
                                  <a:pt x="5222684" y="105829"/>
                                </a:moveTo>
                                <a:lnTo>
                                  <a:pt x="5304028" y="105829"/>
                                </a:lnTo>
                                <a:lnTo>
                                  <a:pt x="5304028" y="186372"/>
                                </a:lnTo>
                                <a:lnTo>
                                  <a:pt x="5222684" y="186372"/>
                                </a:lnTo>
                                <a:lnTo>
                                  <a:pt x="5222684" y="1058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2918" y="2705271"/>
                            <a:ext cx="702881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8815" h="144145">
                                <a:moveTo>
                                  <a:pt x="7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7028700" y="144005"/>
                                </a:lnTo>
                                <a:lnTo>
                                  <a:pt x="7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2918" y="2705271"/>
                            <a:ext cx="702881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8815" h="144145">
                                <a:moveTo>
                                  <a:pt x="0" y="144005"/>
                                </a:moveTo>
                                <a:lnTo>
                                  <a:pt x="7028700" y="144005"/>
                                </a:lnTo>
                                <a:lnTo>
                                  <a:pt x="7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close/>
                              </a:path>
                            </a:pathLst>
                          </a:custGeom>
                          <a:ln w="63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74472" y="587775"/>
                            <a:ext cx="2724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65100">
                                <a:moveTo>
                                  <a:pt x="0" y="164592"/>
                                </a:moveTo>
                                <a:lnTo>
                                  <a:pt x="272414" y="164592"/>
                                </a:lnTo>
                                <a:lnTo>
                                  <a:pt x="272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5753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46633" y="587775"/>
                            <a:ext cx="18002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65100">
                                <a:moveTo>
                                  <a:pt x="540004" y="164592"/>
                                </a:moveTo>
                                <a:lnTo>
                                  <a:pt x="720001" y="164592"/>
                                </a:lnTo>
                                <a:lnTo>
                                  <a:pt x="720001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64592"/>
                                </a:lnTo>
                                <a:close/>
                              </a:path>
                              <a:path w="1800225" h="165100">
                                <a:moveTo>
                                  <a:pt x="720001" y="164592"/>
                                </a:moveTo>
                                <a:lnTo>
                                  <a:pt x="899998" y="164592"/>
                                </a:lnTo>
                                <a:lnTo>
                                  <a:pt x="899998" y="0"/>
                                </a:lnTo>
                                <a:lnTo>
                                  <a:pt x="720001" y="0"/>
                                </a:lnTo>
                                <a:lnTo>
                                  <a:pt x="720001" y="164592"/>
                                </a:lnTo>
                                <a:close/>
                              </a:path>
                              <a:path w="1800225" h="165100">
                                <a:moveTo>
                                  <a:pt x="900010" y="164592"/>
                                </a:moveTo>
                                <a:lnTo>
                                  <a:pt x="1080008" y="164592"/>
                                </a:lnTo>
                                <a:lnTo>
                                  <a:pt x="1080008" y="0"/>
                                </a:lnTo>
                                <a:lnTo>
                                  <a:pt x="900010" y="0"/>
                                </a:lnTo>
                                <a:lnTo>
                                  <a:pt x="900010" y="164592"/>
                                </a:lnTo>
                                <a:close/>
                              </a:path>
                              <a:path w="1800225" h="165100">
                                <a:moveTo>
                                  <a:pt x="1080008" y="164592"/>
                                </a:moveTo>
                                <a:lnTo>
                                  <a:pt x="1260005" y="164592"/>
                                </a:lnTo>
                                <a:lnTo>
                                  <a:pt x="1260005" y="0"/>
                                </a:lnTo>
                                <a:lnTo>
                                  <a:pt x="1080008" y="0"/>
                                </a:lnTo>
                                <a:lnTo>
                                  <a:pt x="1080008" y="164592"/>
                                </a:lnTo>
                                <a:close/>
                              </a:path>
                              <a:path w="1800225" h="165100">
                                <a:moveTo>
                                  <a:pt x="1260005" y="164592"/>
                                </a:moveTo>
                                <a:lnTo>
                                  <a:pt x="1440002" y="164592"/>
                                </a:lnTo>
                                <a:lnTo>
                                  <a:pt x="1440002" y="0"/>
                                </a:lnTo>
                                <a:lnTo>
                                  <a:pt x="1260005" y="0"/>
                                </a:lnTo>
                                <a:lnTo>
                                  <a:pt x="1260005" y="164592"/>
                                </a:lnTo>
                                <a:close/>
                              </a:path>
                              <a:path w="1800225" h="165100">
                                <a:moveTo>
                                  <a:pt x="1440002" y="164592"/>
                                </a:moveTo>
                                <a:lnTo>
                                  <a:pt x="1619999" y="164592"/>
                                </a:lnTo>
                                <a:lnTo>
                                  <a:pt x="1619999" y="0"/>
                                </a:lnTo>
                                <a:lnTo>
                                  <a:pt x="1440002" y="0"/>
                                </a:lnTo>
                                <a:lnTo>
                                  <a:pt x="1440002" y="164592"/>
                                </a:lnTo>
                                <a:close/>
                              </a:path>
                              <a:path w="1800225" h="165100">
                                <a:moveTo>
                                  <a:pt x="1620012" y="164592"/>
                                </a:moveTo>
                                <a:lnTo>
                                  <a:pt x="1800009" y="164592"/>
                                </a:lnTo>
                                <a:lnTo>
                                  <a:pt x="1800009" y="0"/>
                                </a:lnTo>
                                <a:lnTo>
                                  <a:pt x="1620012" y="0"/>
                                </a:lnTo>
                                <a:lnTo>
                                  <a:pt x="1620012" y="164592"/>
                                </a:lnTo>
                                <a:close/>
                              </a:path>
                              <a:path w="1800225" h="165100">
                                <a:moveTo>
                                  <a:pt x="540004" y="164592"/>
                                </a:moveTo>
                                <a:lnTo>
                                  <a:pt x="360006" y="164592"/>
                                </a:lnTo>
                                <a:lnTo>
                                  <a:pt x="360006" y="0"/>
                                </a:lnTo>
                                <a:lnTo>
                                  <a:pt x="540004" y="0"/>
                                </a:lnTo>
                                <a:lnTo>
                                  <a:pt x="540004" y="164592"/>
                                </a:lnTo>
                                <a:close/>
                              </a:path>
                              <a:path w="1800225" h="165100">
                                <a:moveTo>
                                  <a:pt x="360006" y="164592"/>
                                </a:moveTo>
                                <a:lnTo>
                                  <a:pt x="180009" y="164592"/>
                                </a:lnTo>
                                <a:lnTo>
                                  <a:pt x="180009" y="0"/>
                                </a:lnTo>
                                <a:lnTo>
                                  <a:pt x="360006" y="0"/>
                                </a:lnTo>
                                <a:lnTo>
                                  <a:pt x="360006" y="164592"/>
                                </a:lnTo>
                                <a:close/>
                              </a:path>
                              <a:path w="1800225" h="165100">
                                <a:moveTo>
                                  <a:pt x="0" y="164592"/>
                                </a:moveTo>
                                <a:lnTo>
                                  <a:pt x="179997" y="164592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7594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429268" y="587775"/>
                            <a:ext cx="508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165100">
                                <a:moveTo>
                                  <a:pt x="0" y="164592"/>
                                </a:moveTo>
                                <a:lnTo>
                                  <a:pt x="507873" y="164592"/>
                                </a:lnTo>
                                <a:lnTo>
                                  <a:pt x="507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937268" y="587775"/>
                            <a:ext cx="25203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165100">
                                <a:moveTo>
                                  <a:pt x="539216" y="164592"/>
                                </a:moveTo>
                                <a:lnTo>
                                  <a:pt x="718959" y="164592"/>
                                </a:lnTo>
                                <a:lnTo>
                                  <a:pt x="718959" y="0"/>
                                </a:lnTo>
                                <a:lnTo>
                                  <a:pt x="539216" y="0"/>
                                </a:lnTo>
                                <a:lnTo>
                                  <a:pt x="539216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718959" y="164592"/>
                                </a:moveTo>
                                <a:lnTo>
                                  <a:pt x="898702" y="164592"/>
                                </a:lnTo>
                                <a:lnTo>
                                  <a:pt x="898702" y="0"/>
                                </a:lnTo>
                                <a:lnTo>
                                  <a:pt x="718959" y="0"/>
                                </a:lnTo>
                                <a:lnTo>
                                  <a:pt x="718959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898702" y="164592"/>
                                </a:moveTo>
                                <a:lnTo>
                                  <a:pt x="1078445" y="164592"/>
                                </a:lnTo>
                                <a:lnTo>
                                  <a:pt x="1078445" y="0"/>
                                </a:lnTo>
                                <a:lnTo>
                                  <a:pt x="898702" y="0"/>
                                </a:lnTo>
                                <a:lnTo>
                                  <a:pt x="898702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1078445" y="164592"/>
                                </a:moveTo>
                                <a:lnTo>
                                  <a:pt x="1258189" y="164592"/>
                                </a:lnTo>
                                <a:lnTo>
                                  <a:pt x="1258189" y="0"/>
                                </a:lnTo>
                                <a:lnTo>
                                  <a:pt x="1078445" y="0"/>
                                </a:lnTo>
                                <a:lnTo>
                                  <a:pt x="1078445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1258189" y="164592"/>
                                </a:moveTo>
                                <a:lnTo>
                                  <a:pt x="1437932" y="164592"/>
                                </a:lnTo>
                                <a:lnTo>
                                  <a:pt x="1437932" y="0"/>
                                </a:lnTo>
                                <a:lnTo>
                                  <a:pt x="1258189" y="0"/>
                                </a:lnTo>
                                <a:lnTo>
                                  <a:pt x="1258189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1437919" y="164592"/>
                                </a:moveTo>
                                <a:lnTo>
                                  <a:pt x="1617662" y="164592"/>
                                </a:lnTo>
                                <a:lnTo>
                                  <a:pt x="1617662" y="0"/>
                                </a:lnTo>
                                <a:lnTo>
                                  <a:pt x="1437919" y="0"/>
                                </a:lnTo>
                                <a:lnTo>
                                  <a:pt x="1437919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1617662" y="164592"/>
                                </a:moveTo>
                                <a:lnTo>
                                  <a:pt x="1797405" y="164592"/>
                                </a:lnTo>
                                <a:lnTo>
                                  <a:pt x="1797405" y="0"/>
                                </a:lnTo>
                                <a:lnTo>
                                  <a:pt x="1617662" y="0"/>
                                </a:lnTo>
                                <a:lnTo>
                                  <a:pt x="1617662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1799602" y="164592"/>
                                </a:moveTo>
                                <a:lnTo>
                                  <a:pt x="1979345" y="164592"/>
                                </a:lnTo>
                                <a:lnTo>
                                  <a:pt x="1979345" y="0"/>
                                </a:lnTo>
                                <a:lnTo>
                                  <a:pt x="1799602" y="0"/>
                                </a:lnTo>
                                <a:lnTo>
                                  <a:pt x="1799602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1981542" y="164592"/>
                                </a:moveTo>
                                <a:lnTo>
                                  <a:pt x="2161286" y="164592"/>
                                </a:lnTo>
                                <a:lnTo>
                                  <a:pt x="2161286" y="0"/>
                                </a:lnTo>
                                <a:lnTo>
                                  <a:pt x="1981542" y="0"/>
                                </a:lnTo>
                                <a:lnTo>
                                  <a:pt x="1981542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2161755" y="164592"/>
                                </a:moveTo>
                                <a:lnTo>
                                  <a:pt x="2341499" y="164592"/>
                                </a:lnTo>
                                <a:lnTo>
                                  <a:pt x="2341499" y="0"/>
                                </a:lnTo>
                                <a:lnTo>
                                  <a:pt x="2161755" y="0"/>
                                </a:lnTo>
                                <a:lnTo>
                                  <a:pt x="2161755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2340267" y="164592"/>
                                </a:moveTo>
                                <a:lnTo>
                                  <a:pt x="2520010" y="164592"/>
                                </a:lnTo>
                                <a:lnTo>
                                  <a:pt x="2520010" y="0"/>
                                </a:lnTo>
                                <a:lnTo>
                                  <a:pt x="2340267" y="0"/>
                                </a:lnTo>
                                <a:lnTo>
                                  <a:pt x="2340267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539216" y="164592"/>
                                </a:moveTo>
                                <a:lnTo>
                                  <a:pt x="359473" y="164592"/>
                                </a:lnTo>
                                <a:lnTo>
                                  <a:pt x="359473" y="0"/>
                                </a:lnTo>
                                <a:lnTo>
                                  <a:pt x="539216" y="0"/>
                                </a:lnTo>
                                <a:lnTo>
                                  <a:pt x="539216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359486" y="164592"/>
                                </a:moveTo>
                                <a:lnTo>
                                  <a:pt x="179743" y="164592"/>
                                </a:lnTo>
                                <a:lnTo>
                                  <a:pt x="179743" y="0"/>
                                </a:lnTo>
                                <a:lnTo>
                                  <a:pt x="359486" y="0"/>
                                </a:lnTo>
                                <a:lnTo>
                                  <a:pt x="359486" y="164592"/>
                                </a:lnTo>
                                <a:close/>
                              </a:path>
                              <a:path w="2520315" h="165100">
                                <a:moveTo>
                                  <a:pt x="0" y="164592"/>
                                </a:moveTo>
                                <a:lnTo>
                                  <a:pt x="179743" y="164592"/>
                                </a:lnTo>
                                <a:lnTo>
                                  <a:pt x="179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904593" y="1632121"/>
                            <a:ext cx="615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>
                                <a:moveTo>
                                  <a:pt x="0" y="0"/>
                                </a:moveTo>
                                <a:lnTo>
                                  <a:pt x="6152146" y="0"/>
                                </a:lnTo>
                              </a:path>
                            </a:pathLst>
                          </a:custGeom>
                          <a:ln w="5956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904593" y="1947520"/>
                            <a:ext cx="615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>
                                <a:moveTo>
                                  <a:pt x="0" y="0"/>
                                </a:moveTo>
                                <a:lnTo>
                                  <a:pt x="6152146" y="0"/>
                                </a:lnTo>
                              </a:path>
                            </a:pathLst>
                          </a:custGeom>
                          <a:ln w="5956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904593" y="2284070"/>
                            <a:ext cx="615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>
                                <a:moveTo>
                                  <a:pt x="0" y="0"/>
                                </a:moveTo>
                                <a:lnTo>
                                  <a:pt x="6152146" y="0"/>
                                </a:lnTo>
                              </a:path>
                            </a:pathLst>
                          </a:custGeom>
                          <a:ln w="5956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396396"/>
                            <a:ext cx="144145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894715">
                                <a:moveTo>
                                  <a:pt x="14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549"/>
                                </a:lnTo>
                                <a:lnTo>
                                  <a:pt x="144005" y="894549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99350" y="207128"/>
                            <a:ext cx="553085" cy="925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B098B0">
                              <w:pPr>
                                <w:spacing w:before="0" w:line="184" w:lineRule="exact"/>
                                <w:ind w:left="3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>Name#</w:t>
                              </w:r>
                            </w:p>
                            <w:p w14:paraId="25483342">
                              <w:pPr>
                                <w:spacing w:before="124" w:line="410" w:lineRule="auto"/>
                                <w:ind w:left="0" w:right="8" w:firstLine="4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Birth#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>PAN#</w:t>
                              </w:r>
                            </w:p>
                            <w:p w14:paraId="6EB279DB">
                              <w:pPr>
                                <w:spacing w:before="9"/>
                                <w:ind w:left="3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Pincode</w:t>
                              </w:r>
                            </w:p>
                            <w:p w14:paraId="3495A71C">
                              <w:pPr>
                                <w:spacing w:before="143"/>
                                <w:ind w:left="3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Phone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(Res)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086913" y="411687"/>
                            <a:ext cx="123444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AD11E">
                              <w:pPr>
                                <w:spacing w:before="0" w:line="18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1D3D4"/>
                                  <w:w w:val="90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D1D3D4"/>
                                  <w:spacing w:val="33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D1D3D4"/>
                                  <w:w w:val="90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D1D3D4"/>
                                  <w:spacing w:val="79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w w:val="90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D1D3D4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w w:val="90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D1D3D4"/>
                                  <w:spacing w:val="33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D1D3D4"/>
                                  <w:w w:val="9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D1D3D4"/>
                                  <w:spacing w:val="37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D1D3D4"/>
                                  <w:w w:val="9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D1D3D4"/>
                                  <w:spacing w:val="37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D1D3D4"/>
                                  <w:w w:val="9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D1D3D4"/>
                                  <w:spacing w:val="37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D1D3D4"/>
                                  <w:spacing w:val="-10"/>
                                  <w:w w:val="90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499571" y="404220"/>
                            <a:ext cx="9213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D8FA5A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Proof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DOB</w:t>
                              </w:r>
                              <w:r>
                                <w:rPr>
                                  <w:color w:val="231F20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pacing w:val="-5"/>
                                  <w:w w:val="80"/>
                                  <w:position w:val="-1"/>
                                  <w:sz w:val="14"/>
                                </w:rPr>
                                <w:t>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624749" y="200346"/>
                            <a:ext cx="158305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5EB46">
                              <w:pPr>
                                <w:spacing w:before="0" w:line="199" w:lineRule="exact"/>
                                <w:ind w:left="135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Gender#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pacing w:val="-5"/>
                                  <w:w w:val="80"/>
                                  <w:position w:val="-1"/>
                                  <w:sz w:val="14"/>
                                </w:rPr>
                                <w:t>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14"/>
                                </w:rPr>
                                <w:t>)</w:t>
                              </w:r>
                            </w:p>
                            <w:p w14:paraId="2F9493DF">
                              <w:pPr>
                                <w:tabs>
                                  <w:tab w:val="left" w:pos="755"/>
                                  <w:tab w:val="left" w:pos="1882"/>
                                </w:tabs>
                                <w:spacing w:before="13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Passport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Birth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Certificate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6317284" y="206645"/>
                            <a:ext cx="752475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277160">
                              <w:pPr>
                                <w:tabs>
                                  <w:tab w:val="left" w:pos="722"/>
                                </w:tabs>
                                <w:spacing w:before="0" w:line="184" w:lineRule="exact"/>
                                <w:ind w:left="4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>Male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Female</w:t>
                              </w:r>
                            </w:p>
                            <w:p w14:paraId="1CAD7660"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D1D3D4"/>
                                  <w:w w:val="80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color w:val="D1D3D4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pacing w:val="-2"/>
                                  <w:w w:val="90"/>
                                  <w:sz w:val="14"/>
                                </w:rPr>
                                <w:t>specify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455200" y="615358"/>
                            <a:ext cx="45275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BA63C">
                              <w:pPr>
                                <w:spacing w:before="0" w:line="18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CKYC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16"/>
                                </w:rPr>
                                <w:t>KIN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784617" y="818588"/>
                            <a:ext cx="46672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3F19E">
                              <w:pPr>
                                <w:spacing w:before="0" w:line="18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1D3D4"/>
                                  <w:spacing w:val="-2"/>
                                  <w:w w:val="85"/>
                                  <w:sz w:val="16"/>
                                </w:rPr>
                                <w:t>(Mandatory)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908652" y="816214"/>
                            <a:ext cx="47117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B7BBB">
                              <w:pPr>
                                <w:spacing w:before="0" w:line="18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Phone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(Off.)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4921618" y="816214"/>
                            <a:ext cx="46164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61253E">
                              <w:pPr>
                                <w:spacing w:before="0" w:line="18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Mobile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No.#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2800060" y="1023240"/>
                            <a:ext cx="33083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94D5F">
                              <w:pPr>
                                <w:spacing w:before="0" w:line="18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221794" y="1238768"/>
                            <a:ext cx="490855" cy="9378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ACD3C8">
                              <w:pPr>
                                <w:spacing w:before="0" w:line="173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Status:</w:t>
                              </w:r>
                            </w:p>
                            <w:p w14:paraId="603C9BDC">
                              <w:pPr>
                                <w:spacing w:before="0" w:line="170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pacing w:val="-7"/>
                                  <w:w w:val="90"/>
                                  <w:position w:val="-1"/>
                                  <w:sz w:val="14"/>
                                </w:rPr>
                                <w:t>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14"/>
                                </w:rPr>
                                <w:t>)</w:t>
                              </w:r>
                            </w:p>
                            <w:p w14:paraId="00865501">
                              <w:pPr>
                                <w:spacing w:before="0" w:line="240" w:lineRule="auto"/>
                                <w:rPr>
                                  <w:sz w:val="14"/>
                                </w:rPr>
                              </w:pPr>
                            </w:p>
                            <w:p w14:paraId="2399041D">
                              <w:pPr>
                                <w:spacing w:before="0" w:line="240" w:lineRule="auto"/>
                                <w:rPr>
                                  <w:sz w:val="14"/>
                                </w:rPr>
                              </w:pPr>
                            </w:p>
                            <w:p w14:paraId="44895131">
                              <w:pPr>
                                <w:spacing w:before="0" w:line="240" w:lineRule="auto"/>
                                <w:rPr>
                                  <w:sz w:val="14"/>
                                </w:rPr>
                              </w:pPr>
                            </w:p>
                            <w:p w14:paraId="404008B2">
                              <w:pPr>
                                <w:spacing w:before="155" w:line="240" w:lineRule="auto"/>
                                <w:rPr>
                                  <w:sz w:val="14"/>
                                </w:rPr>
                              </w:pPr>
                            </w:p>
                            <w:p w14:paraId="7C7DA8D3">
                              <w:pPr>
                                <w:spacing w:before="0" w:line="249" w:lineRule="auto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Gross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Annual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Income: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1093191" y="1256838"/>
                            <a:ext cx="1687195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3A07B">
                              <w:pPr>
                                <w:tabs>
                                  <w:tab w:val="left" w:pos="1569"/>
                                </w:tabs>
                                <w:spacing w:before="0" w:line="249" w:lineRule="auto"/>
                                <w:ind w:left="36" w:right="230" w:hanging="1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Resident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NRI-Repatriation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Minor through guardian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Company</w:t>
                              </w:r>
                            </w:p>
                            <w:p w14:paraId="3C037AE7">
                              <w:pPr>
                                <w:tabs>
                                  <w:tab w:val="left" w:pos="1545"/>
                                </w:tabs>
                                <w:spacing w:before="67" w:line="357" w:lineRule="auto"/>
                                <w:ind w:left="0" w:right="18" w:firstLine="19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Non Profit Organisation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Financial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Institution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Private Sector Service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Public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Sector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Housewife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Student</w:t>
                              </w:r>
                            </w:p>
                            <w:p w14:paraId="054D7EF9">
                              <w:pPr>
                                <w:tabs>
                                  <w:tab w:val="left" w:pos="1545"/>
                                </w:tabs>
                                <w:spacing w:before="0" w:line="157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Below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14"/>
                                </w:rPr>
                                <w:t>Lac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1-5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14"/>
                                </w:rPr>
                                <w:t>Lacs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989517" y="1256838"/>
                            <a:ext cx="718820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CB031">
                              <w:pPr>
                                <w:spacing w:before="0" w:line="249" w:lineRule="auto"/>
                                <w:ind w:left="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NRI-Non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Repatriation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>FIIs</w:t>
                              </w:r>
                            </w:p>
                            <w:p w14:paraId="6BF24875">
                              <w:pPr>
                                <w:spacing w:before="67"/>
                                <w:ind w:left="2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>NBFC</w:t>
                              </w:r>
                            </w:p>
                            <w:p w14:paraId="67A2FDEE">
                              <w:pPr>
                                <w:spacing w:before="75" w:line="362" w:lineRule="auto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Government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Forex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Dealer</w:t>
                              </w:r>
                            </w:p>
                            <w:p w14:paraId="531D2D9E">
                              <w:pPr>
                                <w:spacing w:before="0" w:line="15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5-10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14"/>
                                </w:rPr>
                                <w:t>Lacs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3927249" y="1256838"/>
                            <a:ext cx="396875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9143E">
                              <w:pPr>
                                <w:spacing w:before="0" w:line="249" w:lineRule="auto"/>
                                <w:ind w:left="0" w:right="0" w:firstLine="17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Partnership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>PIO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4915987" y="1256838"/>
                            <a:ext cx="523240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FEEF0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Trust</w:t>
                              </w:r>
                            </w:p>
                            <w:p w14:paraId="311FB9FB"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Corporate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5684349" y="1256838"/>
                            <a:ext cx="1274445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363C5">
                              <w:pPr>
                                <w:tabs>
                                  <w:tab w:val="left" w:pos="1009"/>
                                </w:tabs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4"/>
                                </w:rPr>
                                <w:t>HUF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4"/>
                                </w:rPr>
                                <w:t>AOP</w:t>
                              </w:r>
                            </w:p>
                            <w:p w14:paraId="3DE8C003">
                              <w:pPr>
                                <w:tabs>
                                  <w:tab w:val="left" w:pos="1009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Society/Club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Sole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Proprietorship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3927793" y="1504054"/>
                            <a:ext cx="286893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6A811">
                              <w:pPr>
                                <w:tabs>
                                  <w:tab w:val="left" w:pos="3617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Others</w:t>
                              </w:r>
                              <w:r>
                                <w:rPr>
                                  <w:color w:val="231F20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93959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w w:val="80"/>
                                  <w:position w:val="1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D1D3D4"/>
                                  <w:spacing w:val="-2"/>
                                  <w:w w:val="8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pacing w:val="-2"/>
                                  <w:w w:val="90"/>
                                  <w:position w:val="1"/>
                                  <w:sz w:val="14"/>
                                </w:rPr>
                                <w:t>specify)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21739" y="1662221"/>
                            <a:ext cx="400050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805FC9">
                              <w:pPr>
                                <w:tabs>
                                  <w:tab w:val="left" w:pos="5813"/>
                                </w:tabs>
                                <w:spacing w:before="0" w:line="171" w:lineRule="exact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Occupation: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position w:val="1"/>
                                  <w:sz w:val="14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913134" y="1662221"/>
                            <a:ext cx="4140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D233C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Professional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5665306" y="1662221"/>
                            <a:ext cx="3937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6D9B3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Agriculturist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6317471" y="1662221"/>
                            <a:ext cx="2476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3D1A5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Retired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3913233" y="1816462"/>
                            <a:ext cx="30772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32CA8">
                              <w:pPr>
                                <w:tabs>
                                  <w:tab w:val="left" w:pos="4825"/>
                                </w:tabs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Others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specify)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93959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3913277" y="1966993"/>
                            <a:ext cx="3733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AC333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10-25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14"/>
                                </w:rPr>
                                <w:t>Lacs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913136" y="1966993"/>
                            <a:ext cx="561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274AB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&gt;25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Lacs-1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crore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5665229" y="1966993"/>
                            <a:ext cx="2825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CBD2E4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&gt;1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crore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05050" y="2142936"/>
                            <a:ext cx="6932295" cy="700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0A102">
                              <w:pPr>
                                <w:tabs>
                                  <w:tab w:val="left" w:pos="7389"/>
                                  <w:tab w:val="left" w:pos="9721"/>
                                </w:tabs>
                                <w:spacing w:before="3"/>
                                <w:ind w:left="1556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Net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worth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(Mandatory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Non-Individuals)</w:t>
                              </w:r>
                              <w:r>
                                <w:rPr>
                                  <w:color w:val="231F20"/>
                                  <w:spacing w:val="7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0"/>
                                  <w:sz w:val="14"/>
                                </w:rPr>
                                <w:t>`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z w:val="14"/>
                                  <w:u w:val="single" w:color="939598"/>
                                </w:rPr>
                                <w:tab/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 xml:space="preserve">as </w:t>
                              </w:r>
                              <w:r>
                                <w:rPr>
                                  <w:color w:val="231F20"/>
                                  <w:w w:val="90"/>
                                  <w:position w:val="1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(Not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older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than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position w:val="1"/>
                                  <w:sz w:val="14"/>
                                </w:rPr>
                                <w:t>year)</w:t>
                              </w:r>
                            </w:p>
                            <w:p w14:paraId="671A251F">
                              <w:pPr>
                                <w:tabs>
                                  <w:tab w:val="left" w:pos="1802"/>
                                  <w:tab w:val="left" w:pos="4323"/>
                                  <w:tab w:val="left" w:pos="7480"/>
                                </w:tabs>
                                <w:spacing w:before="90"/>
                                <w:ind w:left="12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position w:val="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position w:val="2"/>
                                  <w:sz w:val="14"/>
                                </w:rPr>
                                <w:t>Individuals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2"/>
                                  <w:sz w:val="14"/>
                                </w:rPr>
                                <w:t>[Please</w:t>
                              </w:r>
                              <w:r>
                                <w:rPr>
                                  <w:color w:val="231F20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pacing w:val="-5"/>
                                  <w:w w:val="80"/>
                                  <w:sz w:val="14"/>
                                </w:rPr>
                                <w:t>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position w:val="2"/>
                                  <w:sz w:val="14"/>
                                </w:rPr>
                                <w:t>]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w w:val="80"/>
                                  <w:position w:val="2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position w:val="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Politically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Exposed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Person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position w:val="1"/>
                                  <w:sz w:val="14"/>
                                </w:rPr>
                                <w:t>(PEP)^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Related</w:t>
                              </w:r>
                              <w:r>
                                <w:rPr>
                                  <w:color w:val="231F20"/>
                                  <w:spacing w:val="-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Politically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Exposed</w:t>
                              </w:r>
                              <w:r>
                                <w:rPr>
                                  <w:color w:val="231F20"/>
                                  <w:spacing w:val="-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Person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position w:val="1"/>
                                  <w:sz w:val="14"/>
                                </w:rPr>
                                <w:t>(RPEP)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position w:val="1"/>
                                  <w:sz w:val="14"/>
                                </w:rPr>
                                <w:t>applicable</w:t>
                              </w:r>
                            </w:p>
                            <w:p w14:paraId="15F01932">
                              <w:pPr>
                                <w:spacing w:before="7" w:line="249" w:lineRule="auto"/>
                                <w:ind w:left="1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^ PEP are defined as individuals who are or have been entrusted with prominent public functions in a foreign country, e.g., Heads of States or of Governments, senior politicians, senior Government/judicial/ military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officers,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senior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executives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owned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corporations,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important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political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party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officials,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etc.</w:t>
                              </w:r>
                            </w:p>
                            <w:p w14:paraId="73D974D8">
                              <w:pPr>
                                <w:tabs>
                                  <w:tab w:val="left" w:pos="10166"/>
                                </w:tabs>
                                <w:spacing w:before="72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20"/>
                                </w:rPr>
                                <w:t>THIRD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20"/>
                                </w:rPr>
                                <w:t>APPLICANT'S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0"/>
                                  <w:sz w:val="20"/>
                                </w:rPr>
                                <w:t>DETAILS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w w:val="85"/>
                                  <w:position w:val="5"/>
                                  <w:sz w:val="16"/>
                                </w:rPr>
                                <w:t>#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85"/>
                                  <w:position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position w:val="1"/>
                                  <w:sz w:val="16"/>
                                </w:rPr>
                                <w:t>Mandatory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35pt;margin-top:-225pt;height:224.65pt;width:556.65pt;mso-position-horizontal-relative:page;z-index:-251601920;mso-width-relative:page;mso-height-relative:page;" coordsize="7069455,2853055" o:gfxdata="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">
                <o:lock v:ext="edit" aspectratio="f"/>
                <v:shape id="Textbox 143" o:spid="_x0000_s1026" o:spt="202" type="#_x0000_t202" style="position:absolute;left:29749;top:0;height:150495;width:7035165;" fillcolor="#231F20" filled="t" stroked="f" coordsize="21600,21600" o:gfxdata="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fl6e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0A9120">
                        <w:pPr>
                          <w:tabs>
                            <w:tab w:val="left" w:pos="10285"/>
                          </w:tabs>
                          <w:spacing w:before="0" w:line="222" w:lineRule="exact"/>
                          <w:ind w:left="118" w:right="0" w:firstLine="0"/>
                          <w:jc w:val="left"/>
                          <w:rPr>
                            <w:color w:val="000000"/>
                            <w:position w:val="1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20"/>
                          </w:rPr>
                          <w:t>SECOND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20"/>
                          </w:rPr>
                          <w:t>APPLICANT'S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0"/>
                            <w:sz w:val="20"/>
                          </w:rPr>
                          <w:t>DETAILS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color w:val="FFFFFF"/>
                            <w:w w:val="85"/>
                            <w:position w:val="5"/>
                            <w:sz w:val="16"/>
                          </w:rPr>
                          <w:t>#</w:t>
                        </w:r>
                        <w:r>
                          <w:rPr>
                            <w:color w:val="FFFFFF"/>
                            <w:spacing w:val="-6"/>
                            <w:w w:val="85"/>
                            <w:position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position w:val="1"/>
                            <w:sz w:val="16"/>
                          </w:rPr>
                          <w:t>Mandatory</w:t>
                        </w:r>
                      </w:p>
                    </w:txbxContent>
                  </v:textbox>
                </v:shape>
                <v:shape id="Graphic 144" o:spid="_x0000_s1026" o:spt="100" style="position:absolute;left:32918;top:3168;height:144145;width:7028815;" filled="f" stroked="t" coordsize="7028815,144145" o:gfxdata="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aTwiugAAANwA&#10;AAAPAAAAAAAAAAEAIAAAACIAAABkcnMvZG93bnJldi54bWxQSwECFAAUAAAACACHTuJAMy8FnjsA&#10;AAA5AAAAEAAAAAAAAAABACAAAAAJAQAAZHJzL3NoYXBleG1sLnhtbFBLBQYAAAAABgAGAFsBAACz&#10;AwAAAAA=&#10;" path="m0,144005l7028700,144005,7028700,0,0,0,0,144005xe">
                  <v:fill on="f" focussize="0,0"/>
                  <v:stroke weight="0.498976377952756pt" color="#231F20" joinstyle="round"/>
                  <v:imagedata o:title=""/>
                  <o:lock v:ext="edit" aspectratio="f"/>
                  <v:textbox inset="0mm,0mm,0mm,0mm"/>
                </v:shape>
                <v:shape id="Graphic 145" o:spid="_x0000_s1026" o:spt="100" style="position:absolute;left:74477;top:184326;height:165100;width:499109;" filled="f" stroked="t" coordsize="499109,165100" o:gfxdata="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a7sUugAAANwA&#10;AAAPAAAAAAAAAAEAIAAAACIAAABkcnMvZG93bnJldi54bWxQSwECFAAUAAAACACHTuJAMy8FnjsA&#10;AAA5AAAAEAAAAAAAAAABACAAAAAJAQAAZHJzL3NoYXBleG1sLnhtbFBLBQYAAAAABgAGAFsBAACz&#10;AwAAAAA=&#10;" path="m332486,0l498728,0,498728,164592,332486,164592,166243,164592,0,164592,0,0,166243,0,332486,0xe">
                  <v:fill on="f" focussize="0,0"/>
                  <v:stroke weight="0.49992125984252pt" color="#939598" joinstyle="round"/>
                  <v:imagedata o:title=""/>
                  <o:lock v:ext="edit" aspectratio="f"/>
                  <v:textbox inset="0mm,0mm,0mm,0mm"/>
                </v:shape>
                <v:shape id="Graphic 146" o:spid="_x0000_s1026" o:spt="100" style="position:absolute;left:74472;top:184321;height:368935;width:5326380;" filled="f" stroked="t" coordsize="5326380,368935" o:gfxdata="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EwofLgAAADcAAAA&#10;DwAAAAAAAAABACAAAAAiAAAAZHJzL2Rvd25yZXYueG1sUEsBAhQAFAAAAAgAh07iQDMvBZ47AAAA&#10;OQAAABAAAAAAAAAAAQAgAAAABwEAAGRycy9zaGFwZXhtbC54bWxQSwUGAAAAAAYABgBbAQAAsQMA&#10;AAAA&#10;" path="m498728,164592l5325871,164592,5325871,0,498728,0,498728,164592xem0,368439l955471,368439,955471,203847,0,203847,0,368439xem955382,368439l1121625,368439,1121625,203847,955382,203847,955382,368439xem1121625,368439l1287868,368439,1287868,203847,1121625,203847,1121625,368439xem1287868,368439l1454111,368439,1454111,203847,1287868,203847,1287868,368439xem1454111,368439l1620354,368439,1620354,203847,1454111,203847,1454111,368439xem1620354,368439l1786597,368439,1786597,203847,1620354,203847,1620354,368439xem1786597,368439l1952840,368439,1952840,203847,1786597,203847,1786597,368439xem1952853,368439l2119096,368439,2119096,203847,1952853,203847,1952853,368439xem2119096,368439l2285339,368439,2285339,203847,2119096,203847,2119096,368439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47" o:spid="_x0000_s1026" o:spt="100" style="position:absolute;left:3312642;top:388169;height:165100;width:3746500;" filled="f" stroked="t" coordsize="3746500,165100" o:gfxdata="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A2LtugAAANwA&#10;AAAPAAAAAAAAAAEAIAAAACIAAABkcnMvZG93bnJldi54bWxQSwECFAAUAAAACACHTuJAMy8FnjsA&#10;AAA5AAAAEAAAAAAAAAABACAAAAAJAQAAZHJzL3NoYXBleG1sLnhtbFBLBQYAAAAABgAGAFsBAACz&#10;AwAAAAA=&#10;" path="m0,164592l3745966,164592,3745966,0,0,0,0,164592xe">
                  <v:fill on="f" focussize="0,0"/>
                  <v:stroke weight="0.460944881889764pt" color="#939598" joinstyle="round"/>
                  <v:imagedata o:title=""/>
                  <o:lock v:ext="edit" aspectratio="f"/>
                  <v:textbox inset="0mm,0mm,0mm,0mm"/>
                </v:shape>
                <v:shape id="Graphic 148" o:spid="_x0000_s1026" o:spt="100" style="position:absolute;left:6045368;top:516352;height:1270;width:993775;" filled="f" stroked="t" coordsize="993775,1" o:gfxdata="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k5hS/&#10;AAAA3AAAAA8AAAAAAAAAAQAgAAAAIgAAAGRycy9kb3ducmV2LnhtbFBLAQIUABQAAAAIAIdO4kAz&#10;LwWeOwAAADkAAAAQAAAAAAAAAAEAIAAAAA4BAABkcnMvc2hhcGV4bWwueG1sUEsFBgAAAAAGAAYA&#10;WwEAALgDAAAAAA==&#10;" path="m0,0l993762,0e">
                  <v:fill on="f" focussize="0,0"/>
                  <v:stroke weight="0.495984251968504pt" color="#939598" joinstyle="round"/>
                  <v:imagedata o:title=""/>
                  <o:lock v:ext="edit" aspectratio="f"/>
                  <v:textbox inset="0mm,0mm,0mm,0mm"/>
                </v:shape>
                <v:shape id="Graphic 149" o:spid="_x0000_s1026" o:spt="100" style="position:absolute;left:74475;top:1000427;height:165100;width:499109;" filled="f" stroked="t" coordsize="499109,165100" o:gfxdata="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/h1G8AAAA&#10;3AAAAA8AAAAAAAAAAQAgAAAAIgAAAGRycy9kb3ducmV2LnhtbFBLAQIUABQAAAAIAIdO4kAzLwWe&#10;OwAAADkAAAAQAAAAAAAAAAEAIAAAAAsBAABkcnMvc2hhcGV4bWwueG1sUEsFBgAAAAAGAAYAWwEA&#10;ALUDAAAAAA==&#10;" path="m0,0l166243,0,332486,0,498729,0,498729,164592,332486,164592,166243,164592,0,164592,0,0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50" o:spid="_x0000_s1026" o:spt="100" style="position:absolute;left:573201;top:1000423;height:165100;width:2161540;" filled="f" stroked="t" coordsize="2161540,165100" o:gfxdata="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iLgEr4A&#10;AADcAAAADwAAAAAAAAABACAAAAAiAAAAZHJzL2Rvd25yZXYueG1sUEsBAhQAFAAAAAgAh07iQDMv&#10;BZ47AAAAOQAAABAAAAAAAAAAAQAgAAAADQEAAGRycy9zaGFwZXhtbC54bWxQSwUGAAAAAAYABgBb&#10;AQAAtwMAAAAA&#10;" path="m0,164592l166242,164592,166242,0,0,0,0,164592xem166255,164592l332498,164592,332498,0,166255,0,166255,164592xem332498,164592l498741,164592,498741,0,332498,0,332498,164592xem498741,164592l664984,164592,664984,0,498741,0,498741,164592xem664984,164592l831227,164592,831227,0,664984,0,664984,164592xem831227,164592l997470,164592,997470,0,831227,0,831227,164592xem997470,164592l1163713,164592,1163713,0,997470,0,997470,164592xem1163713,164592l1329956,164592,1329956,0,1163713,0,1163713,164592xem1662455,164592l1828698,164592,1828698,0,1662455,0,1662455,164592xem1828698,164592l1994941,164592,1994941,0,1828698,0,1828698,164592xem1496199,164592l1662442,164592,1662442,0,1496199,0,1496199,164592xem1329956,164592l1496199,164592,1496199,0,1329956,0,1329956,164592xem1994941,164592l2161184,164592,2161184,0,1994941,0,1994941,164592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51" o:spid="_x0000_s1026" o:spt="100" style="position:absolute;left:2734384;top:1000427;height:165100;width:499109;" filled="f" stroked="t" coordsize="499109,165100" o:gfxdata="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UB2KugAAANwA&#10;AAAPAAAAAAAAAAEAIAAAACIAAABkcnMvZG93bnJldi54bWxQSwECFAAUAAAACACHTuJAMy8FnjsA&#10;AAA5AAAAEAAAAAAAAAABACAAAAAJAQAAZHJzL3NoYXBleG1sLnhtbFBLBQYAAAAABgAGAFsBAACz&#10;AwAAAAA=&#10;" path="m0,0l166243,0,332486,0,498729,0,498729,164592,332486,164592,166243,164592,0,164592,0,0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52" o:spid="_x0000_s1026" o:spt="100" style="position:absolute;left:3233127;top:1000423;height:165100;width:3823970;" filled="f" stroked="t" coordsize="3823970,165100" o:gfxdata="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BQuyvQAA&#10;ANwAAAAPAAAAAAAAAAEAIAAAACIAAABkcnMvZG93bnJldi54bWxQSwECFAAUAAAACACHTuJAMy8F&#10;njsAAAA5AAAAEAAAAAAAAAABACAAAAAMAQAAZHJzL3NoYXBleG1sLnhtbFBLBQYAAAAABgAGAFsB&#10;AAC2AwAAAAA=&#10;" path="m0,164592l3823614,164592,3823614,0,0,0,0,164592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53" o:spid="_x0000_s1026" o:spt="100" style="position:absolute;left:74475;top:793403;height:165100;width:499109;" filled="f" stroked="t" coordsize="499109,165100" o:gfxdata="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OJma8AAAA&#10;3AAAAA8AAAAAAAAAAQAgAAAAIgAAAGRycy9kb3ducmV2LnhtbFBLAQIUABQAAAAIAIdO4kAzLwWe&#10;OwAAADkAAAAQAAAAAAAAAAEAIAAAAAsBAABkcnMvc2hhcGV4bWwueG1sUEsFBgAAAAAGAAYAWwEA&#10;ALUDAAAAAA==&#10;" path="m0,0l166243,0,332486,0,498729,0,498729,164592,332486,164592,166243,164592,0,164592,0,0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54" o:spid="_x0000_s1026" o:spt="100" style="position:absolute;left:573201;top:793400;height:165100;width:6483985;" filled="f" stroked="t" coordsize="6483985,165100" o:gfxdata="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0Wf3vQAA&#10;ANwAAAAPAAAAAAAAAAEAIAAAACIAAABkcnMvZG93bnJldi54bWxQSwECFAAUAAAACACHTuJAMy8F&#10;njsAAAA5AAAAEAAAAAAAAAABACAAAAAMAQAAZHJzL3NoYXBleG1sLnhtbFBLBQYAAAAABgAGAFsB&#10;AAC2AwAAAAA=&#10;" path="m0,164592l166242,164592,166242,0,0,0,0,164592xem166255,164592l332498,164592,332498,0,166255,0,166255,164592xem332498,164592l498741,164592,498741,0,332498,0,332498,164592xem498741,164592l664984,164592,664984,0,498741,0,498741,164592xem664984,164592l831227,164592,831227,0,664984,0,664984,164592xem831227,164592l997470,164592,997470,0,831227,0,831227,164592xem1297330,164592l1836635,164592,1836635,0,1297330,0,1297330,164592xem1836635,164592l2002878,164592,2002878,0,1836635,0,1836635,164592xem4821097,164592l4987340,164592,4987340,0,4821097,0,4821097,164592xem4987340,164592l5153583,164592,5153583,0,4987340,0,4987340,164592xem5153583,164592l5319826,164592,5319826,0,5153583,0,5153583,164592xem5319826,164592l5486069,164592,5486069,0,5319826,0,5319826,164592xem5486069,164592l5652312,164592,5652312,0,5486069,0,5486069,164592xem5652312,164592l5818555,164592,5818555,0,5652312,0,5652312,164592xem5818555,164592l5984798,164592,5984798,0,5818555,0,5818555,164592xem5984798,164592l6151041,164592,6151041,0,5984798,0,5984798,164592xem6151054,164592l6317297,164592,6317297,0,6151054,0,6151054,164592xem6317297,164592l6483540,164592,6483540,0,6317297,0,6317297,164592xem2502306,164592l2668549,164592,2668549,0,2502306,0,2502306,164592xem2668549,164592l2834792,164592,2834792,0,2668549,0,2668549,164592xem2834805,164592l3001048,164592,3001048,0,2834805,0,2834805,164592xem3001048,164592l3167291,164592,3167291,0,3001048,0,3001048,164592xem3167291,164592l3333534,164592,3333534,0,3167291,0,3167291,164592xem2336063,164592l2502306,164592,2502306,0,2336063,0,2336063,164592xem3333534,164592l3499777,164592,3499777,0,3333534,0,3333534,164592xem2002878,164592l2169121,164592,2169121,0,2002878,0,2002878,164592xem2169820,164592l2336063,164592,2336063,0,2169820,0,2169820,164592xem3499777,164592l3666020,164592,3666020,0,3499777,0,3499777,164592xem3666020,164592l3832263,164592,3832263,0,3666020,0,3666020,164592xem3832275,164592l3998518,164592,3998518,0,3832275,0,3832275,164592xem4322368,164592l4821097,164592,4821097,0,4322368,0,4322368,164592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55" o:spid="_x0000_s1026" o:spt="100" style="position:absolute;left:74472;top:1202251;height:1464310;width:6982459;" filled="f" stroked="t" coordsize="6982459,1464310" o:gfxdata="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mEXO8AAAA&#10;3AAAAA8AAAAAAAAAAQAgAAAAIgAAAGRycy9kb3ducmV2LnhtbFBLAQIUABQAAAAIAIdO4kAzLwWe&#10;OwAAADkAAAAQAAAAAAAAAAEAIAAAAAsBAABkcnMvc2hhcGV4bWwueG1sUEsFBgAAAAAGAAYAWwEA&#10;ALUDAAAAAA==&#10;" path="m0,1463890l6982269,1463890,6982269,0,0,0,0,1463890xe">
                  <v:fill on="f" focussize="0,0"/>
                  <v:stroke weight="0.511968503937008pt" color="#939598" joinstyle="round"/>
                  <v:imagedata o:title=""/>
                  <o:lock v:ext="edit" aspectratio="f"/>
                  <v:textbox inset="0mm,0mm,0mm,0mm"/>
                </v:shape>
                <v:shape id="Graphic 156" o:spid="_x0000_s1026" o:spt="100" style="position:absolute;left:972235;top:1266767;height:186690;width:5304155;" filled="f" stroked="t" coordsize="5304155,186690" o:gfxdata="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XanTugAAANwA&#10;AAAPAAAAAAAAAAEAIAAAACIAAABkcnMvZG93bnJldi54bWxQSwECFAAUAAAACACHTuJAMy8FnjsA&#10;AAA5AAAAEAAAAAAAAAABACAAAAAJAQAAZHJzL3NoYXBleG1sLnhtbFBLBQYAAAAABgAGAFsBAACz&#10;AwAAAAA=&#10;" path="m0,0l81356,0,81356,80543,0,80543,0,0xem983678,0l1065022,0,1065022,80543,983678,80543,983678,0xem2821520,105829l2902877,105829,2902877,186372,2821520,186372,2821520,105829xem983678,105829l1065022,105829,1065022,186372,983678,186372,983678,105829xem1898078,0l1979422,0,1979422,80543,1898078,80543,1898078,0xem2821520,0l2902864,0,2902864,80543,2821520,80543,2821520,0xem3822547,0l3903891,0,3903891,80543,3822547,80543,3822547,0xem4575797,0l4657140,0,4657140,80543,4575797,80543,4575797,0xem5222684,0l5304028,0,5304028,80543,5222684,80543,5222684,0xem1898078,105829l1979422,105829,1979422,186372,1898078,186372,1898078,105829xem0,105829l81343,105829,81343,186372,0,186372,0,105829xem3822547,105829l3903891,105829,3903891,186372,3822547,186372,3822547,105829xem4575797,105829l4657140,105829,4657140,186372,4575797,186372,4575797,105829xem5222684,105829l5304028,105829,5304028,186372,5222684,186372,5222684,105829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57" o:spid="_x0000_s1026" o:spt="100" style="position:absolute;left:32918;top:2705271;height:144145;width:7028815;" fillcolor="#231F20" filled="t" stroked="f" coordsize="7028815,144145" o:gfxdata="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lTZq8AAAA&#10;3AAAAA8AAAAAAAAAAQAgAAAAIgAAAGRycy9kb3ducmV2LnhtbFBLAQIUABQAAAAIAIdO4kAzLwWe&#10;OwAAADkAAAAQAAAAAAAAAAEAIAAAAAsBAABkcnMvc2hhcGV4bWwueG1sUEsFBgAAAAAGAAYAWwEA&#10;ALUDAAAAAA==&#10;" path="m7028700,0l0,0,0,144005,7028700,144005,70287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8" o:spid="_x0000_s1026" o:spt="100" style="position:absolute;left:32918;top:2705271;height:144145;width:7028815;" filled="f" stroked="t" coordsize="7028815,144145" o:gfxdata="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/aD6vQAA&#10;ANwAAAAPAAAAAAAAAAEAIAAAACIAAABkcnMvZG93bnJldi54bWxQSwECFAAUAAAACACHTuJAMy8F&#10;njsAAAA5AAAAEAAAAAAAAAABACAAAAAMAQAAZHJzL3NoYXBleG1sLnhtbFBLBQYAAAAABgAGAFsB&#10;AAC2AwAAAAA=&#10;" path="m0,144005l7028700,144005,7028700,0,0,0,0,144005xe">
                  <v:fill on="f" focussize="0,0"/>
                  <v:stroke weight="0.498976377952756pt" color="#231F20" joinstyle="round"/>
                  <v:imagedata o:title=""/>
                  <o:lock v:ext="edit" aspectratio="f"/>
                  <v:textbox inset="0mm,0mm,0mm,0mm"/>
                </v:shape>
                <v:shape id="Graphic 159" o:spid="_x0000_s1026" o:spt="100" style="position:absolute;left:74472;top:587775;height:165100;width:272415;" filled="f" stroked="t" coordsize="272415,165100" o:gfxdata="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eTHNvQAA&#10;ANwAAAAPAAAAAAAAAAEAIAAAACIAAABkcnMvZG93bnJldi54bWxQSwECFAAUAAAACACHTuJAMy8F&#10;njsAAAA5AAAAEAAAAAAAAAABACAAAAAMAQAAZHJzL3NoYXBleG1sLnhtbFBLBQYAAAAABgAGAFsB&#10;AAC2AwAAAAA=&#10;" path="m0,164592l272414,164592,272414,0,0,0,0,164592xe">
                  <v:fill on="f" focussize="0,0"/>
                  <v:stroke weight="0.452992125984252pt" color="#939598" joinstyle="round"/>
                  <v:imagedata o:title=""/>
                  <o:lock v:ext="edit" aspectratio="f"/>
                  <v:textbox inset="0mm,0mm,0mm,0mm"/>
                </v:shape>
                <v:shape id="Graphic 160" o:spid="_x0000_s1026" o:spt="100" style="position:absolute;left:346633;top:587775;height:165100;width:1800225;" filled="f" stroked="t" coordsize="1800225,165100" o:gfxdata="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jljor4A&#10;AADcAAAADwAAAAAAAAABACAAAAAiAAAAZHJzL2Rvd25yZXYueG1sUEsBAhQAFAAAAAgAh07iQDMv&#10;BZ47AAAAOQAAABAAAAAAAAAAAQAgAAAADQEAAGRycy9zaGFwZXhtbC54bWxQSwUGAAAAAAYABgBb&#10;AQAAtwMAAAAA&#10;" path="m540004,164592l720001,164592,720001,0,540004,0,540004,164592xem720001,164592l899998,164592,899998,0,720001,0,720001,164592xem900010,164592l1080008,164592,1080008,0,900010,0,900010,164592xem1080008,164592l1260005,164592,1260005,0,1080008,0,1080008,164592xem1260005,164592l1440002,164592,1440002,0,1260005,0,1260005,164592xem1440002,164592l1619999,164592,1619999,0,1440002,0,1440002,164592xem1620012,164592l1800009,164592,1800009,0,1620012,0,1620012,164592xem540004,164592l360006,164592,360006,0,540004,0,540004,164592xem360006,164592l180009,164592,180009,0,360006,0,360006,164592xem0,164592l179997,164592,179997,0,0,0,0,164592xe">
                  <v:fill on="f" focussize="0,0"/>
                  <v:stroke weight="0.597952755905512pt" color="#939598" joinstyle="round"/>
                  <v:imagedata o:title=""/>
                  <o:lock v:ext="edit" aspectratio="f"/>
                  <v:textbox inset="0mm,0mm,0mm,0mm"/>
                </v:shape>
                <v:shape id="Graphic 161" o:spid="_x0000_s1026" o:spt="100" style="position:absolute;left:2429268;top:587775;height:165100;width:508000;" filled="f" stroked="t" coordsize="508000,165100" o:gfxdata="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9O+OvQAA&#10;ANwAAAAPAAAAAAAAAAEAIAAAACIAAABkcnMvZG93bnJldi54bWxQSwECFAAUAAAACACHTuJAMy8F&#10;njsAAAA5AAAAEAAAAAAAAAABACAAAAAMAQAAZHJzL3NoYXBleG1sLnhtbFBLBQYAAAAABgAGAFsB&#10;AAC2AwAAAAA=&#10;" path="m0,164592l507873,164592,507873,0,0,0,0,164592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162" o:spid="_x0000_s1026" o:spt="100" style="position:absolute;left:2937268;top:587775;height:165100;width:2520315;" filled="f" stroked="t" coordsize="2520315,165100" o:gfxdata="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TlkMugAAANwA&#10;AAAPAAAAAAAAAAEAIAAAACIAAABkcnMvZG93bnJldi54bWxQSwECFAAUAAAACACHTuJAMy8FnjsA&#10;AAA5AAAAEAAAAAAAAAABACAAAAAJAQAAZHJzL3NoYXBleG1sLnhtbFBLBQYAAAAABgAGAFsBAACz&#10;AwAAAAA=&#10;" path="m539216,164592l718959,164592,718959,0,539216,0,539216,164592xem718959,164592l898702,164592,898702,0,718959,0,718959,164592xem898702,164592l1078445,164592,1078445,0,898702,0,898702,164592xem1078445,164592l1258189,164592,1258189,0,1078445,0,1078445,164592xem1258189,164592l1437932,164592,1437932,0,1258189,0,1258189,164592xem1437919,164592l1617662,164592,1617662,0,1437919,0,1437919,164592xem1617662,164592l1797405,164592,1797405,0,1617662,0,1617662,164592xem1799602,164592l1979345,164592,1979345,0,1799602,0,1799602,164592xem1981542,164592l2161286,164592,2161286,0,1981542,0,1981542,164592xem2161755,164592l2341499,164592,2341499,0,2161755,0,2161755,164592xem2340267,164592l2520010,164592,2520010,0,2340267,0,2340267,164592xem539216,164592l359473,164592,359473,0,539216,0,539216,164592xem359486,164592l179743,164592,179743,0,359486,0,359486,164592xem0,164592l179743,164592,179743,0,0,0,0,164592xe">
                  <v:fill on="f" focussize="0,0"/>
                  <v:stroke weight="0.52pt" color="#939598" joinstyle="round"/>
                  <v:imagedata o:title=""/>
                  <o:lock v:ext="edit" aspectratio="f"/>
                  <v:textbox inset="0mm,0mm,0mm,0mm"/>
                </v:shape>
                <v:shape id="Graphic 163" o:spid="_x0000_s1026" o:spt="100" style="position:absolute;left:904593;top:1632121;height:1270;width:6152515;" filled="f" stroked="t" coordsize="6152515,1" o:gfxdata="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Ql7YugAAANwA&#10;AAAPAAAAAAAAAAEAIAAAACIAAABkcnMvZG93bnJldi54bWxQSwECFAAUAAAACACHTuJAMy8FnjsA&#10;AAA5AAAAEAAAAAAAAAABACAAAAAJAQAAZHJzL3NoYXBleG1sLnhtbFBLBQYAAAAABgAGAFsBAACz&#10;AwAAAAA=&#10;" path="m0,0l6152146,0e">
                  <v:fill on="f" focussize="0,0"/>
                  <v:stroke weight="0.468976377952756pt" color="#939598" joinstyle="round"/>
                  <v:imagedata o:title=""/>
                  <o:lock v:ext="edit" aspectratio="f"/>
                  <v:textbox inset="0mm,0mm,0mm,0mm"/>
                </v:shape>
                <v:shape id="Graphic 164" o:spid="_x0000_s1026" o:spt="100" style="position:absolute;left:904593;top:1947520;height:1270;width:6152515;" filled="f" stroked="t" coordsize="6152515,1" o:gfxdata="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q8asugAAANwA&#10;AAAPAAAAAAAAAAEAIAAAACIAAABkcnMvZG93bnJldi54bWxQSwECFAAUAAAACACHTuJAMy8FnjsA&#10;AAA5AAAAEAAAAAAAAAABACAAAAAJAQAAZHJzL3NoYXBleG1sLnhtbFBLBQYAAAAABgAGAFsBAACz&#10;AwAAAAA=&#10;" path="m0,0l6152146,0e">
                  <v:fill on="f" focussize="0,0"/>
                  <v:stroke weight="0.468976377952756pt" color="#939598" joinstyle="round"/>
                  <v:imagedata o:title=""/>
                  <o:lock v:ext="edit" aspectratio="f"/>
                  <v:textbox inset="0mm,0mm,0mm,0mm"/>
                </v:shape>
                <v:shape id="Graphic 165" o:spid="_x0000_s1026" o:spt="100" style="position:absolute;left:904593;top:2284070;height:1270;width:6152515;" filled="f" stroked="t" coordsize="6152515,1" o:gfxdata="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52M3ugAAANwA&#10;AAAPAAAAAAAAAAEAIAAAACIAAABkcnMvZG93bnJldi54bWxQSwECFAAUAAAACACHTuJAMy8FnjsA&#10;AAA5AAAAEAAAAAAAAAABACAAAAAJAQAAZHJzL3NoYXBleG1sLnhtbFBLBQYAAAAABgAGAFsBAACz&#10;AwAAAAA=&#10;" path="m0,0l6152146,0e">
                  <v:fill on="f" focussize="0,0"/>
                  <v:stroke weight="0.468976377952756pt" color="#939598" joinstyle="round"/>
                  <v:imagedata o:title=""/>
                  <o:lock v:ext="edit" aspectratio="f"/>
                  <v:textbox inset="0mm,0mm,0mm,0mm"/>
                </v:shape>
                <v:shape id="Graphic 166" o:spid="_x0000_s1026" o:spt="100" style="position:absolute;left:0;top:1396396;height:894715;width:144145;" fillcolor="#231F20" filled="t" stroked="f" coordsize="144145,894715" o:gfxdata="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B0maugAAANwA&#10;AAAPAAAAAAAAAAEAIAAAACIAAABkcnMvZG93bnJldi54bWxQSwECFAAUAAAACACHTuJAMy8FnjsA&#10;AAA5AAAAEAAAAAAAAAABACAAAAAJAQAAZHJzL3NoYXBleG1sLnhtbFBLBQYAAAAABgAGAFsBAACz&#10;AwAAAAA=&#10;" path="m144005,0l0,0,0,894549,144005,894549,14400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67" o:spid="_x0000_s1026" o:spt="202" type="#_x0000_t202" style="position:absolute;left:99350;top:207128;height:925830;width:553085;" filled="f" stroked="f" coordsize="21600,21600" o:gfxdata="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2K7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B098B0">
                        <w:pPr>
                          <w:spacing w:before="0" w:line="184" w:lineRule="exact"/>
                          <w:ind w:left="3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>Name#</w:t>
                        </w:r>
                      </w:p>
                      <w:p w14:paraId="25483342">
                        <w:pPr>
                          <w:spacing w:before="124" w:line="410" w:lineRule="auto"/>
                          <w:ind w:left="0" w:right="8" w:firstLine="4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16"/>
                          </w:rPr>
                          <w:t>Date</w:t>
                        </w:r>
                        <w:r>
                          <w:rPr>
                            <w:color w:val="231F20"/>
                            <w:spacing w:val="-3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6"/>
                          </w:rPr>
                          <w:t>Birth#</w:t>
                        </w:r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>PAN#</w:t>
                        </w:r>
                      </w:p>
                      <w:p w14:paraId="6EB279DB">
                        <w:pPr>
                          <w:spacing w:before="9"/>
                          <w:ind w:left="3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16"/>
                          </w:rPr>
                          <w:t>Pincode</w:t>
                        </w:r>
                      </w:p>
                      <w:p w14:paraId="3495A71C">
                        <w:pPr>
                          <w:spacing w:before="143"/>
                          <w:ind w:left="3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Phone</w:t>
                        </w:r>
                        <w:r>
                          <w:rPr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(Res)</w:t>
                        </w:r>
                      </w:p>
                    </w:txbxContent>
                  </v:textbox>
                </v:shape>
                <v:shape id="Textbox 168" o:spid="_x0000_s1026" o:spt="202" type="#_x0000_t202" style="position:absolute;left:1086913;top:411687;height:116839;width:1234440;" filled="f" stroked="f" coordsize="21600,21600" o:gfxdata="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pv8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6AD11E">
                        <w:pPr>
                          <w:spacing w:before="0" w:line="18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D1D3D4"/>
                            <w:w w:val="90"/>
                            <w:sz w:val="16"/>
                          </w:rPr>
                          <w:t>D</w:t>
                        </w:r>
                        <w:r>
                          <w:rPr>
                            <w:color w:val="D1D3D4"/>
                            <w:spacing w:val="33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D1D3D4"/>
                            <w:w w:val="90"/>
                            <w:sz w:val="16"/>
                          </w:rPr>
                          <w:t>D</w:t>
                        </w:r>
                        <w:r>
                          <w:rPr>
                            <w:color w:val="D1D3D4"/>
                            <w:spacing w:val="79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1D3D4"/>
                            <w:w w:val="90"/>
                            <w:sz w:val="16"/>
                          </w:rPr>
                          <w:t>M</w:t>
                        </w:r>
                        <w:r>
                          <w:rPr>
                            <w:color w:val="D1D3D4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1D3D4"/>
                            <w:w w:val="90"/>
                            <w:sz w:val="16"/>
                          </w:rPr>
                          <w:t>M</w:t>
                        </w:r>
                        <w:r>
                          <w:rPr>
                            <w:color w:val="D1D3D4"/>
                            <w:spacing w:val="33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D1D3D4"/>
                            <w:w w:val="90"/>
                            <w:sz w:val="16"/>
                          </w:rPr>
                          <w:t>Y</w:t>
                        </w:r>
                        <w:r>
                          <w:rPr>
                            <w:color w:val="D1D3D4"/>
                            <w:spacing w:val="37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D1D3D4"/>
                            <w:w w:val="90"/>
                            <w:sz w:val="16"/>
                          </w:rPr>
                          <w:t>Y</w:t>
                        </w:r>
                        <w:r>
                          <w:rPr>
                            <w:color w:val="D1D3D4"/>
                            <w:spacing w:val="37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D1D3D4"/>
                            <w:w w:val="90"/>
                            <w:sz w:val="16"/>
                          </w:rPr>
                          <w:t>Y</w:t>
                        </w:r>
                        <w:r>
                          <w:rPr>
                            <w:color w:val="D1D3D4"/>
                            <w:spacing w:val="37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D1D3D4"/>
                            <w:spacing w:val="-10"/>
                            <w:w w:val="90"/>
                            <w:sz w:val="16"/>
                          </w:rPr>
                          <w:t>Y</w:t>
                        </w:r>
                      </w:p>
                    </w:txbxContent>
                  </v:textbox>
                </v:shape>
                <v:shape id="Textbox 169" o:spid="_x0000_s1026" o:spt="202" type="#_x0000_t202" style="position:absolute;left:3499571;top:404220;height:127000;width:921385;" filled="f" stroked="f" coordsize="21600,21600" o:gfxdata="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ZRpf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D8FA5A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Proof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DOB</w:t>
                        </w:r>
                        <w:r>
                          <w:rPr>
                            <w:color w:val="231F20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(please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pacing w:val="-5"/>
                            <w:w w:val="80"/>
                            <w:position w:val="-1"/>
                            <w:sz w:val="14"/>
                          </w:rPr>
                          <w:t>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170" o:spid="_x0000_s1026" o:spt="202" type="#_x0000_t202" style="position:absolute;left:4624749;top:200346;height:328295;width:1583055;" filled="f" stroked="f" coordsize="21600,21600" o:gfxdata="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hiUf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15EB46">
                        <w:pPr>
                          <w:spacing w:before="0" w:line="199" w:lineRule="exact"/>
                          <w:ind w:left="135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Gender#</w:t>
                        </w:r>
                        <w:r>
                          <w:rPr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(please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pacing w:val="-5"/>
                            <w:w w:val="80"/>
                            <w:position w:val="-1"/>
                            <w:sz w:val="14"/>
                          </w:rPr>
                          <w:t>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sz w:val="14"/>
                          </w:rPr>
                          <w:t>)</w:t>
                        </w:r>
                      </w:p>
                      <w:p w14:paraId="2F9493DF">
                        <w:pPr>
                          <w:tabs>
                            <w:tab w:val="left" w:pos="755"/>
                            <w:tab w:val="left" w:pos="1882"/>
                          </w:tabs>
                          <w:spacing w:before="13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16"/>
                          </w:rPr>
                          <w:t>Passport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Birth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6"/>
                          </w:rPr>
                          <w:t>Certificate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6"/>
                          </w:rPr>
                          <w:t>Other</w:t>
                        </w:r>
                      </w:p>
                    </w:txbxContent>
                  </v:textbox>
                </v:shape>
                <v:shape id="Textbox 171" o:spid="_x0000_s1026" o:spt="202" type="#_x0000_t202" style="position:absolute;left:6317284;top:206645;height:297815;width:752475;" filled="f" stroked="f" coordsize="21600,21600" o:gfxdata="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KgI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277160">
                        <w:pPr>
                          <w:tabs>
                            <w:tab w:val="left" w:pos="722"/>
                          </w:tabs>
                          <w:spacing w:before="0" w:line="184" w:lineRule="exact"/>
                          <w:ind w:left="4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>Male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6"/>
                          </w:rPr>
                          <w:t>Female</w:t>
                        </w:r>
                      </w:p>
                      <w:p w14:paraId="1CAD7660">
                        <w:pPr>
                          <w:spacing w:before="123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D1D3D4"/>
                            <w:w w:val="80"/>
                            <w:sz w:val="14"/>
                          </w:rPr>
                          <w:t>please</w:t>
                        </w:r>
                        <w:r>
                          <w:rPr>
                            <w:color w:val="D1D3D4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pacing w:val="-2"/>
                            <w:w w:val="90"/>
                            <w:sz w:val="14"/>
                          </w:rPr>
                          <w:t>specify</w:t>
                        </w:r>
                      </w:p>
                    </w:txbxContent>
                  </v:textbox>
                </v:shape>
                <v:shape id="Textbox 172" o:spid="_x0000_s1026" o:spt="202" type="#_x0000_t202" style="position:absolute;left:2455200;top:615358;height:116839;width:452755;" filled="f" stroked="f" coordsize="21600,21600" o:gfxdata="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YHv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9BA63C">
                        <w:pPr>
                          <w:spacing w:before="0" w:line="18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CKYC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/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sz w:val="16"/>
                          </w:rPr>
                          <w:t>KIN</w:t>
                        </w:r>
                      </w:p>
                    </w:txbxContent>
                  </v:textbox>
                </v:shape>
                <v:shape id="Textbox 173" o:spid="_x0000_s1026" o:spt="202" type="#_x0000_t202" style="position:absolute;left:784617;top:818588;height:116839;width:466725;" filled="f" stroked="f" coordsize="21600,21600" o:gfxdata="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9Uu2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83F19E">
                        <w:pPr>
                          <w:spacing w:before="0" w:line="18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D1D3D4"/>
                            <w:spacing w:val="-2"/>
                            <w:w w:val="85"/>
                            <w:sz w:val="16"/>
                          </w:rPr>
                          <w:t>(Mandatory)</w:t>
                        </w:r>
                      </w:p>
                    </w:txbxContent>
                  </v:textbox>
                </v:shape>
                <v:shape id="Textbox 174" o:spid="_x0000_s1026" o:spt="202" type="#_x0000_t202" style="position:absolute;left:1908652;top:816214;height:116839;width:471170;" filled="f" stroked="f" coordsize="21600,21600" o:gfxdata="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9Ix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9B7BBB">
                        <w:pPr>
                          <w:spacing w:before="0" w:line="18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Phone</w:t>
                        </w:r>
                        <w:r>
                          <w:rPr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6"/>
                          </w:rPr>
                          <w:t>(Off.)</w:t>
                        </w:r>
                      </w:p>
                    </w:txbxContent>
                  </v:textbox>
                </v:shape>
                <v:shape id="Textbox 175" o:spid="_x0000_s1026" o:spt="202" type="#_x0000_t202" style="position:absolute;left:4921618;top:816214;height:116839;width:461645;" filled="f" stroked="f" coordsize="21600,21600" o:gfxdata="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xho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61253E">
                        <w:pPr>
                          <w:spacing w:before="0" w:line="18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Mobile</w:t>
                        </w:r>
                        <w:r>
                          <w:rPr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6"/>
                          </w:rPr>
                          <w:t>No.#</w:t>
                        </w:r>
                      </w:p>
                    </w:txbxContent>
                  </v:textbox>
                </v:shape>
                <v:shape id="Textbox 176" o:spid="_x0000_s1026" o:spt="202" type="#_x0000_t202" style="position:absolute;left:2800060;top:1023240;height:116839;width:330835;" filled="f" stroked="f" coordsize="21600,21600" o:gfxdata="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jGP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694D5F">
                        <w:pPr>
                          <w:spacing w:before="0" w:line="18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Email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6"/>
                          </w:rPr>
                          <w:t>ID</w:t>
                        </w:r>
                      </w:p>
                    </w:txbxContent>
                  </v:textbox>
                </v:shape>
                <v:shape id="Textbox 177" o:spid="_x0000_s1026" o:spt="202" type="#_x0000_t202" style="position:absolute;left:221794;top:1238768;height:937894;width:490855;" filled="f" stroked="f" coordsize="21600,21600" o:gfxdata="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b71r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ACD3C8">
                        <w:pPr>
                          <w:spacing w:before="0" w:line="173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90"/>
                            <w:sz w:val="16"/>
                          </w:rPr>
                          <w:t>Status:</w:t>
                        </w:r>
                      </w:p>
                      <w:p w14:paraId="603C9BDC">
                        <w:pPr>
                          <w:spacing w:before="0" w:line="170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(Please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pacing w:val="-7"/>
                            <w:w w:val="90"/>
                            <w:position w:val="-1"/>
                            <w:sz w:val="14"/>
                          </w:rPr>
                          <w:t>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14"/>
                          </w:rPr>
                          <w:t>)</w:t>
                        </w:r>
                      </w:p>
                      <w:p w14:paraId="00865501">
                        <w:pPr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  <w:p w14:paraId="2399041D">
                        <w:pPr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  <w:p w14:paraId="44895131">
                        <w:pPr>
                          <w:spacing w:before="0" w:line="240" w:lineRule="auto"/>
                          <w:rPr>
                            <w:sz w:val="14"/>
                          </w:rPr>
                        </w:pPr>
                      </w:p>
                      <w:p w14:paraId="404008B2">
                        <w:pPr>
                          <w:spacing w:before="155" w:line="240" w:lineRule="auto"/>
                          <w:rPr>
                            <w:sz w:val="14"/>
                          </w:rPr>
                        </w:pPr>
                      </w:p>
                      <w:p w14:paraId="7C7DA8D3">
                        <w:pPr>
                          <w:spacing w:before="0" w:line="249" w:lineRule="auto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Gross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Annual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Income:</w:t>
                        </w:r>
                      </w:p>
                    </w:txbxContent>
                  </v:textbox>
                </v:shape>
                <v:shape id="Textbox 178" o:spid="_x0000_s1026" o:spt="202" type="#_x0000_t202" style="position:absolute;left:1093191;top:1256838;height:812165;width:1687195;" filled="f" stroked="f" coordsize="21600,21600" o:gfxdata="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8CkZ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73A07B">
                        <w:pPr>
                          <w:tabs>
                            <w:tab w:val="left" w:pos="1569"/>
                          </w:tabs>
                          <w:spacing w:before="0" w:line="249" w:lineRule="auto"/>
                          <w:ind w:left="36" w:right="230" w:hanging="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Resident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Individual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NRI-Repatriation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Minor through guardian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Company</w:t>
                        </w:r>
                      </w:p>
                      <w:p w14:paraId="3C037AE7">
                        <w:pPr>
                          <w:tabs>
                            <w:tab w:val="left" w:pos="1545"/>
                          </w:tabs>
                          <w:spacing w:before="67" w:line="357" w:lineRule="auto"/>
                          <w:ind w:left="0" w:right="18" w:firstLine="1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Non Profit Organisation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Financial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Institution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Private Sector Service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Public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Sector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Service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Housewife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Student</w:t>
                        </w:r>
                      </w:p>
                      <w:p w14:paraId="054D7EF9">
                        <w:pPr>
                          <w:tabs>
                            <w:tab w:val="left" w:pos="1545"/>
                          </w:tabs>
                          <w:spacing w:before="0" w:line="157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Below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sz w:val="14"/>
                          </w:rPr>
                          <w:t>Lac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1-5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14"/>
                          </w:rPr>
                          <w:t>Lacs</w:t>
                        </w:r>
                      </w:p>
                    </w:txbxContent>
                  </v:textbox>
                </v:shape>
                <v:shape id="Textbox 179" o:spid="_x0000_s1026" o:spt="202" type="#_x0000_t202" style="position:absolute;left:2989517;top:1256838;height:812165;width:718820;" filled="f" stroked="f" coordsize="21600,21600" o:gfxdata="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8jI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ACB031">
                        <w:pPr>
                          <w:spacing w:before="0" w:line="249" w:lineRule="auto"/>
                          <w:ind w:left="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NRI-Non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Repatriation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FIIs</w:t>
                        </w:r>
                      </w:p>
                      <w:p w14:paraId="6BF24875">
                        <w:pPr>
                          <w:spacing w:before="67"/>
                          <w:ind w:left="2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NBFC</w:t>
                        </w:r>
                      </w:p>
                      <w:p w14:paraId="67A2FDEE">
                        <w:pPr>
                          <w:spacing w:before="75" w:line="362" w:lineRule="auto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Government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Service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Forex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Dealer</w:t>
                        </w:r>
                      </w:p>
                      <w:p w14:paraId="531D2D9E">
                        <w:pPr>
                          <w:spacing w:before="0" w:line="15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5-10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14"/>
                          </w:rPr>
                          <w:t>Lacs</w:t>
                        </w:r>
                      </w:p>
                    </w:txbxContent>
                  </v:textbox>
                </v:shape>
                <v:shape id="Textbox 180" o:spid="_x0000_s1026" o:spt="202" type="#_x0000_t202" style="position:absolute;left:3927249;top:1256838;height:208279;width:396875;" filled="f" stroked="f" coordsize="21600,21600" o:gfxdata="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TVT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79143E">
                        <w:pPr>
                          <w:spacing w:before="0" w:line="249" w:lineRule="auto"/>
                          <w:ind w:left="0" w:right="0" w:firstLine="1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Partnership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PIO</w:t>
                        </w:r>
                      </w:p>
                    </w:txbxContent>
                  </v:textbox>
                </v:shape>
                <v:shape id="Textbox 181" o:spid="_x0000_s1026" o:spt="202" type="#_x0000_t202" style="position:absolute;left:4915987;top:1256838;height:208279;width:523240;" filled="f" stroked="f" coordsize="21600,21600" o:gfxdata="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H/C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3FEEF0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Trust</w:t>
                        </w:r>
                      </w:p>
                      <w:p w14:paraId="311FB9FB"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Body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Corporate</w:t>
                        </w:r>
                      </w:p>
                    </w:txbxContent>
                  </v:textbox>
                </v:shape>
                <v:shape id="Textbox 182" o:spid="_x0000_s1026" o:spt="202" type="#_x0000_t202" style="position:absolute;left:5684349;top:1256838;height:208279;width:1274445;" filled="f" stroked="f" coordsize="21600,21600" o:gfxdata="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c1u1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3363C5">
                        <w:pPr>
                          <w:tabs>
                            <w:tab w:val="left" w:pos="1009"/>
                          </w:tabs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90"/>
                            <w:sz w:val="14"/>
                          </w:rPr>
                          <w:t>HUF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4"/>
                          </w:rPr>
                          <w:t>AOP</w:t>
                        </w:r>
                      </w:p>
                      <w:p w14:paraId="3DE8C003">
                        <w:pPr>
                          <w:tabs>
                            <w:tab w:val="left" w:pos="1009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Society/Club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Sole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Proprietorship</w:t>
                        </w:r>
                      </w:p>
                    </w:txbxContent>
                  </v:textbox>
                </v:shape>
                <v:shape id="Textbox 183" o:spid="_x0000_s1026" o:spt="202" type="#_x0000_t202" style="position:absolute;left:3927793;top:1504054;height:111125;width:2868930;" filled="f" stroked="f" coordsize="21600,21600" o:gfxdata="UEsDBAoAAAAAAIdO4kAAAAAAAAAAAAAAAAAEAAAAZHJzL1BLAwQUAAAACACHTuJAOoHLT7wAAADc&#10;AAAADwAAAGRycy9kb3ducmV2LnhtbEVPS2sCMRC+F/wPYYTeamIF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By0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C6A811">
                        <w:pPr>
                          <w:tabs>
                            <w:tab w:val="left" w:pos="3617"/>
                          </w:tabs>
                          <w:spacing w:before="3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Others</w:t>
                        </w:r>
                        <w:r>
                          <w:rPr>
                            <w:color w:val="231F20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939598"/>
                          </w:rPr>
                          <w:tab/>
                        </w:r>
                        <w:r>
                          <w:rPr>
                            <w:color w:val="231F20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D1D3D4"/>
                            <w:w w:val="80"/>
                            <w:position w:val="1"/>
                            <w:sz w:val="14"/>
                          </w:rPr>
                          <w:t>(please</w:t>
                        </w:r>
                        <w:r>
                          <w:rPr>
                            <w:color w:val="D1D3D4"/>
                            <w:spacing w:val="-2"/>
                            <w:w w:val="8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pacing w:val="-2"/>
                            <w:w w:val="90"/>
                            <w:position w:val="1"/>
                            <w:sz w:val="14"/>
                          </w:rPr>
                          <w:t>specify)</w:t>
                        </w:r>
                      </w:p>
                    </w:txbxContent>
                  </v:textbox>
                </v:shape>
                <v:shape id="Textbox 184" o:spid="_x0000_s1026" o:spt="202" type="#_x0000_t202" style="position:absolute;left:221739;top:1662221;height:108585;width:4000500;" filled="f" stroked="f" coordsize="21600,21600" o:gfxdata="UEsDBAoAAAAAAIdO4kAAAAAAAAAAAAAAAAAEAAAAZHJzL1BLAwQUAAAACACHTuJAtWhTO7wAAADc&#10;AAAADwAAAGRycy9kb3ducmV2LnhtbEVPS2sCMRC+F/wPYYTeamIR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oUz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805FC9">
                        <w:pPr>
                          <w:tabs>
                            <w:tab w:val="left" w:pos="5813"/>
                          </w:tabs>
                          <w:spacing w:before="0" w:line="171" w:lineRule="exact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Occupation: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position w:val="1"/>
                            <w:sz w:val="14"/>
                          </w:rPr>
                          <w:t>Business</w:t>
                        </w:r>
                      </w:p>
                    </w:txbxContent>
                  </v:textbox>
                </v:shape>
                <v:shape id="Textbox 185" o:spid="_x0000_s1026" o:spt="202" type="#_x0000_t202" style="position:absolute;left:4913134;top:1662221;height:102235;width:414020;" filled="f" stroked="f" coordsize="21600,21600" o:gfxdata="UEsDBAoAAAAAAIdO4kAAAAAAAAAAAAAAAAAEAAAAZHJzL1BLAwQUAAAACACHTuJA2iT2oLwAAADc&#10;AAAADwAAAGRycy9kb3ducmV2LnhtbEVPS2sCMRC+F/wPYYTeamJB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k9q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AD233C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Professional</w:t>
                        </w:r>
                      </w:p>
                    </w:txbxContent>
                  </v:textbox>
                </v:shape>
                <v:shape id="Textbox 186" o:spid="_x0000_s1026" o:spt="202" type="#_x0000_t202" style="position:absolute;left:5665306;top:1662221;height:102235;width:393700;" filled="f" stroked="f" coordsize="21600,21600" o:gfxdata="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9mj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C6D9B3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Agriculturist</w:t>
                        </w:r>
                      </w:p>
                    </w:txbxContent>
                  </v:textbox>
                </v:shape>
                <v:shape id="Textbox 187" o:spid="_x0000_s1026" o:spt="202" type="#_x0000_t202" style="position:absolute;left:6317471;top:1662221;height:102235;width:247650;" filled="f" stroked="f" coordsize="21600,21600" o:gfxdata="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6zU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23D1A5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Retired</w:t>
                        </w:r>
                      </w:p>
                    </w:txbxContent>
                  </v:textbox>
                </v:shape>
                <v:shape id="Textbox 188" o:spid="_x0000_s1026" o:spt="202" type="#_x0000_t202" style="position:absolute;left:3913233;top:1816462;height:102235;width:3077210;" filled="f" stroked="f" coordsize="21600,21600" o:gfxdata="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lWT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732CA8">
                        <w:pPr>
                          <w:tabs>
                            <w:tab w:val="left" w:pos="4825"/>
                          </w:tabs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Others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(Please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specify)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939598"/>
                          </w:rPr>
                          <w:tab/>
                        </w:r>
                      </w:p>
                    </w:txbxContent>
                  </v:textbox>
                </v:shape>
                <v:shape id="Textbox 189" o:spid="_x0000_s1026" o:spt="202" type="#_x0000_t202" style="position:absolute;left:3913277;top:1966993;height:102235;width:373380;" filled="f" stroked="f" coordsize="21600,21600" o:gfxdata="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2n8p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EAC333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10-25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14"/>
                          </w:rPr>
                          <w:t>Lacs</w:t>
                        </w:r>
                      </w:p>
                    </w:txbxContent>
                  </v:textbox>
                </v:shape>
                <v:shape id="Textbox 190" o:spid="_x0000_s1026" o:spt="202" type="#_x0000_t202" style="position:absolute;left:4913136;top:1966993;height:102235;width:561975;" filled="f" stroked="f" coordsize="21600,21600" o:gfxdata="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+Kw+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A274AB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&gt;25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Lacs-1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crore</w:t>
                        </w:r>
                      </w:p>
                    </w:txbxContent>
                  </v:textbox>
                </v:shape>
                <v:shape id="Textbox 191" o:spid="_x0000_s1026" o:spt="202" type="#_x0000_t202" style="position:absolute;left:5665229;top:1966993;height:102235;width:282575;" filled="f" stroked="f" coordsize="21600,21600" o:gfxdata="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GZn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CBD2E4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&gt;1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crore</w:t>
                        </w:r>
                      </w:p>
                    </w:txbxContent>
                  </v:textbox>
                </v:shape>
                <v:shape id="Textbox 192" o:spid="_x0000_s1026" o:spt="202" type="#_x0000_t202" style="position:absolute;left:105050;top:2142936;height:700405;width:6932295;" filled="f" stroked="f" coordsize="21600,21600" o:gfxdata="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BT4C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00A102">
                        <w:pPr>
                          <w:tabs>
                            <w:tab w:val="left" w:pos="7389"/>
                            <w:tab w:val="left" w:pos="9721"/>
                          </w:tabs>
                          <w:spacing w:before="3"/>
                          <w:ind w:left="1556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OR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Net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worth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(Mandatory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for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Non-Individuals)</w:t>
                        </w:r>
                        <w:r>
                          <w:rPr>
                            <w:color w:val="231F20"/>
                            <w:spacing w:val="7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231F20"/>
                            <w:w w:val="80"/>
                            <w:sz w:val="14"/>
                          </w:rPr>
                          <w:t>`</w:t>
                        </w:r>
                        <w:r>
                          <w:rPr>
                            <w:rFonts w:ascii="Georgia"/>
                            <w:color w:val="231F20"/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231F20"/>
                            <w:sz w:val="14"/>
                            <w:u w:val="single" w:color="939598"/>
                          </w:rPr>
                          <w:tab/>
                        </w:r>
                        <w:r>
                          <w:rPr>
                            <w:rFonts w:ascii="Georgia"/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 xml:space="preserve">as </w:t>
                        </w:r>
                        <w:r>
                          <w:rPr>
                            <w:color w:val="231F20"/>
                            <w:w w:val="90"/>
                            <w:position w:val="1"/>
                            <w:sz w:val="14"/>
                          </w:rPr>
                          <w:t>on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(Not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older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than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position w:val="1"/>
                            <w:sz w:val="14"/>
                          </w:rPr>
                          <w:t>year)</w:t>
                        </w:r>
                      </w:p>
                      <w:p w14:paraId="671A251F">
                        <w:pPr>
                          <w:tabs>
                            <w:tab w:val="left" w:pos="1802"/>
                            <w:tab w:val="left" w:pos="4323"/>
                            <w:tab w:val="left" w:pos="7480"/>
                          </w:tabs>
                          <w:spacing w:before="90"/>
                          <w:ind w:left="12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position w:val="2"/>
                            <w:sz w:val="14"/>
                          </w:rPr>
                          <w:t>For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position w:val="2"/>
                            <w:sz w:val="14"/>
                          </w:rPr>
                          <w:t>Individuals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2"/>
                            <w:sz w:val="14"/>
                          </w:rPr>
                          <w:t>[Please</w:t>
                        </w:r>
                        <w:r>
                          <w:rPr>
                            <w:color w:val="231F20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pacing w:val="-5"/>
                            <w:w w:val="80"/>
                            <w:sz w:val="14"/>
                          </w:rPr>
                          <w:t>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position w:val="2"/>
                            <w:sz w:val="14"/>
                          </w:rPr>
                          <w:t>]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w w:val="80"/>
                            <w:position w:val="2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position w:val="2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I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am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Politically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Exposed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Person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position w:val="1"/>
                            <w:sz w:val="14"/>
                          </w:rPr>
                          <w:t>(PEP)^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I</w:t>
                        </w:r>
                        <w:r>
                          <w:rPr>
                            <w:color w:val="231F20"/>
                            <w:spacing w:val="-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am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Related</w:t>
                        </w:r>
                        <w:r>
                          <w:rPr>
                            <w:color w:val="231F20"/>
                            <w:spacing w:val="-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Politically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Exposed</w:t>
                        </w:r>
                        <w:r>
                          <w:rPr>
                            <w:color w:val="231F20"/>
                            <w:spacing w:val="-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Person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position w:val="1"/>
                            <w:sz w:val="14"/>
                          </w:rPr>
                          <w:t>(RPEP)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Not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position w:val="1"/>
                            <w:sz w:val="14"/>
                          </w:rPr>
                          <w:t>applicable</w:t>
                        </w:r>
                      </w:p>
                      <w:p w14:paraId="15F01932">
                        <w:pPr>
                          <w:spacing w:before="7" w:line="249" w:lineRule="auto"/>
                          <w:ind w:left="1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^ PEP are defined as individuals who are or have been entrusted with prominent public functions in a foreign country, e.g., Heads of States or of Governments, senior politicians, senior Government/judicial/ military</w:t>
                        </w:r>
                        <w:r>
                          <w:rPr>
                            <w:color w:val="231F20"/>
                            <w:spacing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officers,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senior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executives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state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owned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corporations,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important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political</w:t>
                        </w:r>
                        <w:r>
                          <w:rPr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party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officials,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etc.</w:t>
                        </w:r>
                      </w:p>
                      <w:p w14:paraId="73D974D8">
                        <w:pPr>
                          <w:tabs>
                            <w:tab w:val="left" w:pos="10166"/>
                          </w:tabs>
                          <w:spacing w:before="72"/>
                          <w:ind w:left="0" w:right="0" w:firstLine="0"/>
                          <w:jc w:val="left"/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20"/>
                          </w:rPr>
                          <w:t>THIRD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20"/>
                          </w:rPr>
                          <w:t>APPLICANT'S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0"/>
                            <w:sz w:val="20"/>
                          </w:rPr>
                          <w:t>DETAILS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color w:val="FFFFFF"/>
                            <w:w w:val="85"/>
                            <w:position w:val="5"/>
                            <w:sz w:val="16"/>
                          </w:rPr>
                          <w:t>#</w:t>
                        </w:r>
                        <w:r>
                          <w:rPr>
                            <w:color w:val="FFFFFF"/>
                            <w:spacing w:val="-6"/>
                            <w:w w:val="85"/>
                            <w:position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position w:val="1"/>
                            <w:sz w:val="16"/>
                          </w:rPr>
                          <w:t>Mandatory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4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278765</wp:posOffset>
                </wp:positionH>
                <wp:positionV relativeFrom="paragraph">
                  <wp:posOffset>44450</wp:posOffset>
                </wp:positionV>
                <wp:extent cx="5332730" cy="171450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2730" cy="171450"/>
                          <a:chOff x="0" y="0"/>
                          <a:chExt cx="5332730" cy="17145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3175" y="3177"/>
                            <a:ext cx="499109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165100">
                                <a:moveTo>
                                  <a:pt x="332486" y="0"/>
                                </a:moveTo>
                                <a:lnTo>
                                  <a:pt x="498728" y="0"/>
                                </a:lnTo>
                                <a:lnTo>
                                  <a:pt x="498728" y="164592"/>
                                </a:lnTo>
                                <a:lnTo>
                                  <a:pt x="332486" y="164592"/>
                                </a:lnTo>
                                <a:lnTo>
                                  <a:pt x="166243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lnTo>
                                  <a:pt x="166243" y="0"/>
                                </a:lnTo>
                                <a:lnTo>
                                  <a:pt x="332486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01898" y="3175"/>
                            <a:ext cx="4827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7270" h="165100">
                                <a:moveTo>
                                  <a:pt x="0" y="164592"/>
                                </a:moveTo>
                                <a:lnTo>
                                  <a:pt x="4827143" y="164592"/>
                                </a:lnTo>
                                <a:lnTo>
                                  <a:pt x="4827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0" y="0"/>
                            <a:ext cx="533273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0D76A">
                              <w:pPr>
                                <w:spacing w:before="40"/>
                                <w:ind w:left="8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>Name#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95pt;margin-top:3.5pt;height:13.5pt;width:419.9pt;mso-position-horizontal-relative:page;z-index:251670528;mso-width-relative:page;mso-height-relative:page;" coordsize="5332730,171450" o:gfxdata="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OEP5jLYAAAABwEAAA8AAAAAAAAAAQAgAAAAIgAAAGRycy9k&#10;b3ducmV2LnhtbFBLAQIUABQAAAAIAIdO4kDnR1b2WAMAANILAAAOAAAAAAAAAAEAIAAAACcBAABk&#10;cnMvZTJvRG9jLnhtbFBLBQYAAAAABgAGAFkBAADxBgAAAAA=&#10;">
                <o:lock v:ext="edit" aspectratio="f"/>
                <v:shape id="Graphic 194" o:spid="_x0000_s1026" o:spt="100" style="position:absolute;left:3175;top:3177;height:165100;width:499109;" filled="f" stroked="t" coordsize="499109,165100" o:gfxdata="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RzLIugAAANwA&#10;AAAPAAAAAAAAAAEAIAAAACIAAABkcnMvZG93bnJldi54bWxQSwECFAAUAAAACACHTuJAMy8FnjsA&#10;AAA5AAAAEAAAAAAAAAABACAAAAAJAQAAZHJzL3NoYXBleG1sLnhtbFBLBQYAAAAABgAGAFsBAACz&#10;AwAAAAA=&#10;" path="m332486,0l498728,0,498728,164592,332486,164592,166243,164592,0,164592,0,0,166243,0,332486,0xe">
                  <v:fill on="f" focussize="0,0"/>
                  <v:stroke weight="0.49992125984252pt" color="#939598" joinstyle="round"/>
                  <v:imagedata o:title=""/>
                  <o:lock v:ext="edit" aspectratio="f"/>
                  <v:textbox inset="0mm,0mm,0mm,0mm"/>
                </v:shape>
                <v:shape id="Graphic 195" o:spid="_x0000_s1026" o:spt="100" style="position:absolute;left:501898;top:3175;height:165100;width:4827270;" filled="f" stroked="t" coordsize="4827270,165100" o:gfxdata="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Va8S8AAAA&#10;3AAAAA8AAAAAAAAAAQAgAAAAIgAAAGRycy9kb3ducmV2LnhtbFBLAQIUABQAAAAIAIdO4kAzLwWe&#10;OwAAADkAAAAQAAAAAAAAAAEAIAAAAAsBAABkcnMvc2hhcGV4bWwueG1sUEsFBgAAAAAGAAYAWwEA&#10;ALUDAAAAAA==&#10;" path="m0,164592l4827143,164592,4827143,0,0,0,0,164592xe">
                  <v:fill on="f" focussize="0,0"/>
                  <v:stroke weight="0.49992125984252pt" color="#939598" joinstyle="round"/>
                  <v:imagedata o:title=""/>
                  <o:lock v:ext="edit" aspectratio="f"/>
                  <v:textbox inset="0mm,0mm,0mm,0mm"/>
                </v:shape>
                <v:shape id="Textbox 196" o:spid="_x0000_s1026" o:spt="202" type="#_x0000_t202" style="position:absolute;left:0;top:0;height:171450;width:5332730;" filled="f" stroked="f" coordsize="21600,21600" o:gfxdata="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L/4K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40D76A">
                        <w:pPr>
                          <w:spacing w:before="40"/>
                          <w:ind w:left="8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>Name#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6428105</wp:posOffset>
                </wp:positionH>
                <wp:positionV relativeFrom="paragraph">
                  <wp:posOffset>96520</wp:posOffset>
                </wp:positionV>
                <wp:extent cx="81915" cy="80645"/>
                <wp:effectExtent l="0" t="0" r="0" b="0"/>
                <wp:wrapNone/>
                <wp:docPr id="197" name="Graphic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43" y="0"/>
                              </a:lnTo>
                              <a:lnTo>
                                <a:pt x="81343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7" o:spid="_x0000_s1026" o:spt="100" style="position:absolute;left:0pt;margin-left:506.15pt;margin-top:7.6pt;height:6.35pt;width:6.45pt;mso-position-horizontal-relative:page;z-index:251670528;mso-width-relative:page;mso-height-relative:page;" filled="f" stroked="t" coordsize="81915,80645" o:gfxdata="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147mh1wAAAAsBAAAPAAAAAAAAAAEAIAAAACIAAABkcnMvZG93&#10;bnJldi54bWxQSwECFAAUAAAACACHTuJAL5hTnjoCAAAFBQAADgAAAAAAAAABACAAAAAmAQAAZHJz&#10;L2Uyb0RvYy54bWxQSwUGAAAAAAYABgBZAQAA0gUAAAAA&#10;" path="m0,0l81343,0,81343,80543,0,80543,0,0xe">
                <v:fill on="f" focussize="0,0"/>
                <v:stroke weight="0.49992125984252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6859905</wp:posOffset>
                </wp:positionH>
                <wp:positionV relativeFrom="paragraph">
                  <wp:posOffset>96520</wp:posOffset>
                </wp:positionV>
                <wp:extent cx="81915" cy="80645"/>
                <wp:effectExtent l="0" t="0" r="0" b="0"/>
                <wp:wrapNone/>
                <wp:docPr id="198" name="Graphic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0645">
                              <a:moveTo>
                                <a:pt x="0" y="0"/>
                              </a:moveTo>
                              <a:lnTo>
                                <a:pt x="81343" y="0"/>
                              </a:lnTo>
                              <a:lnTo>
                                <a:pt x="81343" y="80543"/>
                              </a:lnTo>
                              <a:lnTo>
                                <a:pt x="0" y="80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8" o:spid="_x0000_s1026" o:spt="100" style="position:absolute;left:0pt;margin-left:540.15pt;margin-top:7.6pt;height:6.35pt;width:6.45pt;mso-position-horizontal-relative:page;z-index:251671552;mso-width-relative:page;mso-height-relative:page;" filled="f" stroked="t" coordsize="81915,80645" o:gfxdata="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KBHE2AAAAAsBAAAPAAAAAAAAAAEAIAAAACIAAABkcnMvZG93&#10;bnJldi54bWxQSwECFAAUAAAACACHTuJAeUW/OTkCAAAFBQAADgAAAAAAAAABACAAAAAnAQAAZHJz&#10;L2Uyb0RvYy54bWxQSwUGAAAAAAYABgBZAQAA0gUAAAAA&#10;" path="m0,0l81343,0,81343,80543,0,80543,0,0xe">
                <v:fill on="f" focussize="0,0"/>
                <v:stroke weight="0.49992125984252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208280</wp:posOffset>
                </wp:positionH>
                <wp:positionV relativeFrom="paragraph">
                  <wp:posOffset>-1440180</wp:posOffset>
                </wp:positionV>
                <wp:extent cx="127635" cy="847725"/>
                <wp:effectExtent l="0" t="0" r="0" b="0"/>
                <wp:wrapNone/>
                <wp:docPr id="199" name="Text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1E5E9"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4"/>
                              </w:rPr>
                              <w:t>fields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80"/>
                                <w:sz w:val="14"/>
                              </w:rPr>
                              <w:t>Mandatory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9" o:spid="_x0000_s1026" o:spt="202" type="#_x0000_t202" style="position:absolute;left:0pt;margin-left:16.4pt;margin-top:-113.4pt;height:66.75pt;width:10.05pt;mso-position-horizontal-relative:page;z-index:251672576;mso-width-relative:page;mso-height-relative:page;" filled="f" stroked="f" coordsize="21600,21600" o:gfxdata="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cBZY51wAAAAoBAAAPAAAAAAAAAAEAIAAAACIAAABkcnMvZG93bnJldi54bWxQSwEC&#10;FAAUAAAACACHTuJA2yKINbwBAACG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481E5E9">
                      <w:pPr>
                        <w:spacing w:before="19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4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4"/>
                        </w:rPr>
                        <w:t>fields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80"/>
                          <w:sz w:val="14"/>
                        </w:rPr>
                        <w:t>Mandatory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0"/>
          <w:sz w:val="16"/>
        </w:rPr>
        <w:t>Gender#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w w:val="80"/>
          <w:sz w:val="14"/>
        </w:rPr>
        <w:t>(please</w:t>
      </w:r>
      <w:r>
        <w:rPr>
          <w:color w:val="231F20"/>
          <w:spacing w:val="3"/>
          <w:sz w:val="14"/>
        </w:rPr>
        <w:t xml:space="preserve"> </w:t>
      </w:r>
      <w:r>
        <w:rPr>
          <w:rFonts w:ascii="Wingdings" w:hAnsi="Wingdings"/>
          <w:color w:val="231F20"/>
          <w:spacing w:val="-5"/>
          <w:w w:val="80"/>
          <w:position w:val="-1"/>
          <w:sz w:val="14"/>
        </w:rPr>
        <w:t></w:t>
      </w:r>
      <w:r>
        <w:rPr>
          <w:color w:val="231F20"/>
          <w:spacing w:val="-5"/>
          <w:w w:val="80"/>
          <w:sz w:val="14"/>
        </w:rPr>
        <w:t>)</w:t>
      </w:r>
    </w:p>
    <w:p w14:paraId="5CF0883D">
      <w:pPr>
        <w:pStyle w:val="4"/>
        <w:spacing w:before="109"/>
      </w:pPr>
      <w:r>
        <w:br w:type="column"/>
      </w:r>
      <w:r>
        <w:rPr>
          <w:color w:val="231F20"/>
          <w:spacing w:val="-4"/>
          <w:w w:val="80"/>
        </w:rPr>
        <w:t>Male</w:t>
      </w:r>
    </w:p>
    <w:p w14:paraId="4E802E43">
      <w:pPr>
        <w:spacing w:before="109"/>
        <w:ind w:left="352" w:right="0" w:firstLine="0"/>
        <w:jc w:val="left"/>
        <w:rPr>
          <w:sz w:val="16"/>
        </w:rPr>
      </w:pPr>
      <w:r>
        <w:br w:type="column"/>
      </w:r>
      <w:r>
        <w:rPr>
          <w:color w:val="231F20"/>
          <w:spacing w:val="-2"/>
          <w:w w:val="90"/>
          <w:sz w:val="16"/>
        </w:rPr>
        <w:t>Female</w:t>
      </w:r>
    </w:p>
    <w:p w14:paraId="2BD56F95">
      <w:pPr>
        <w:spacing w:after="0"/>
        <w:jc w:val="left"/>
        <w:rPr>
          <w:sz w:val="16"/>
        </w:rPr>
        <w:sectPr>
          <w:type w:val="continuous"/>
          <w:pgSz w:w="11880" w:h="15840"/>
          <w:pgMar w:top="120" w:right="0" w:bottom="0" w:left="0" w:header="720" w:footer="720" w:gutter="0"/>
          <w:cols w:equalWidth="0" w:num="3">
            <w:col w:w="10083" w:space="40"/>
            <w:col w:w="484" w:space="39"/>
            <w:col w:w="1234"/>
          </w:cols>
        </w:sectPr>
      </w:pPr>
    </w:p>
    <w:p w14:paraId="19BD3D99">
      <w:pPr>
        <w:pStyle w:val="9"/>
        <w:spacing w:before="7"/>
        <w:jc w:val="left"/>
        <w:rPr>
          <w:sz w:val="10"/>
        </w:rPr>
      </w:pPr>
    </w:p>
    <w:p w14:paraId="34456E74">
      <w:pPr>
        <w:tabs>
          <w:tab w:val="left" w:pos="5539"/>
        </w:tabs>
        <w:spacing w:line="240" w:lineRule="auto"/>
        <w:ind w:left="439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2291715" cy="171450"/>
                <wp:effectExtent l="0" t="0" r="0" b="0"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715" cy="171450"/>
                          <a:chOff x="0" y="0"/>
                          <a:chExt cx="2291715" cy="17145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3175" y="3175"/>
                            <a:ext cx="22853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5365" h="165100">
                                <a:moveTo>
                                  <a:pt x="0" y="164592"/>
                                </a:moveTo>
                                <a:lnTo>
                                  <a:pt x="955471" y="164592"/>
                                </a:lnTo>
                                <a:lnTo>
                                  <a:pt x="955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  <a:path w="2285365" h="165100">
                                <a:moveTo>
                                  <a:pt x="955382" y="164592"/>
                                </a:moveTo>
                                <a:lnTo>
                                  <a:pt x="1121625" y="164592"/>
                                </a:lnTo>
                                <a:lnTo>
                                  <a:pt x="1121625" y="0"/>
                                </a:lnTo>
                                <a:lnTo>
                                  <a:pt x="955382" y="0"/>
                                </a:lnTo>
                                <a:lnTo>
                                  <a:pt x="955382" y="164592"/>
                                </a:lnTo>
                                <a:close/>
                              </a:path>
                              <a:path w="2285365" h="165100">
                                <a:moveTo>
                                  <a:pt x="1121625" y="164592"/>
                                </a:moveTo>
                                <a:lnTo>
                                  <a:pt x="1287868" y="164592"/>
                                </a:lnTo>
                                <a:lnTo>
                                  <a:pt x="1287868" y="0"/>
                                </a:lnTo>
                                <a:lnTo>
                                  <a:pt x="1121625" y="0"/>
                                </a:lnTo>
                                <a:lnTo>
                                  <a:pt x="1121625" y="164592"/>
                                </a:lnTo>
                                <a:close/>
                              </a:path>
                              <a:path w="2285365" h="165100">
                                <a:moveTo>
                                  <a:pt x="1287868" y="164592"/>
                                </a:moveTo>
                                <a:lnTo>
                                  <a:pt x="1454111" y="164592"/>
                                </a:lnTo>
                                <a:lnTo>
                                  <a:pt x="1454111" y="0"/>
                                </a:lnTo>
                                <a:lnTo>
                                  <a:pt x="1287868" y="0"/>
                                </a:lnTo>
                                <a:lnTo>
                                  <a:pt x="1287868" y="164592"/>
                                </a:lnTo>
                                <a:close/>
                              </a:path>
                              <a:path w="2285365" h="165100">
                                <a:moveTo>
                                  <a:pt x="1454111" y="164592"/>
                                </a:moveTo>
                                <a:lnTo>
                                  <a:pt x="1620354" y="164592"/>
                                </a:lnTo>
                                <a:lnTo>
                                  <a:pt x="1620354" y="0"/>
                                </a:lnTo>
                                <a:lnTo>
                                  <a:pt x="1454111" y="0"/>
                                </a:lnTo>
                                <a:lnTo>
                                  <a:pt x="1454111" y="164592"/>
                                </a:lnTo>
                                <a:close/>
                              </a:path>
                              <a:path w="2285365" h="165100">
                                <a:moveTo>
                                  <a:pt x="1620354" y="164592"/>
                                </a:moveTo>
                                <a:lnTo>
                                  <a:pt x="1786597" y="164592"/>
                                </a:lnTo>
                                <a:lnTo>
                                  <a:pt x="1786597" y="0"/>
                                </a:lnTo>
                                <a:lnTo>
                                  <a:pt x="1620354" y="0"/>
                                </a:lnTo>
                                <a:lnTo>
                                  <a:pt x="1620354" y="164592"/>
                                </a:lnTo>
                                <a:close/>
                              </a:path>
                              <a:path w="2285365" h="165100">
                                <a:moveTo>
                                  <a:pt x="1786597" y="164592"/>
                                </a:moveTo>
                                <a:lnTo>
                                  <a:pt x="1952840" y="164592"/>
                                </a:lnTo>
                                <a:lnTo>
                                  <a:pt x="1952840" y="0"/>
                                </a:lnTo>
                                <a:lnTo>
                                  <a:pt x="1786597" y="0"/>
                                </a:lnTo>
                                <a:lnTo>
                                  <a:pt x="1786597" y="164592"/>
                                </a:lnTo>
                                <a:close/>
                              </a:path>
                              <a:path w="2285365" h="165100">
                                <a:moveTo>
                                  <a:pt x="1952853" y="164592"/>
                                </a:moveTo>
                                <a:lnTo>
                                  <a:pt x="2119096" y="164592"/>
                                </a:lnTo>
                                <a:lnTo>
                                  <a:pt x="2119096" y="0"/>
                                </a:lnTo>
                                <a:lnTo>
                                  <a:pt x="1952853" y="0"/>
                                </a:lnTo>
                                <a:lnTo>
                                  <a:pt x="1952853" y="164592"/>
                                </a:lnTo>
                                <a:close/>
                              </a:path>
                              <a:path w="2285365" h="165100">
                                <a:moveTo>
                                  <a:pt x="2119096" y="164592"/>
                                </a:moveTo>
                                <a:lnTo>
                                  <a:pt x="2285339" y="164592"/>
                                </a:lnTo>
                                <a:lnTo>
                                  <a:pt x="2285339" y="0"/>
                                </a:lnTo>
                                <a:lnTo>
                                  <a:pt x="2119096" y="0"/>
                                </a:lnTo>
                                <a:lnTo>
                                  <a:pt x="2119096" y="1645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53453" y="18050"/>
                            <a:ext cx="52768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F7C8B">
                              <w:pPr>
                                <w:spacing w:before="0" w:line="18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Birth#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015615" y="26688"/>
                            <a:ext cx="123444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C8CAA">
                              <w:pPr>
                                <w:spacing w:before="0" w:line="18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1D3D4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D1D3D4"/>
                                  <w:spacing w:val="7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D1D3D4"/>
                                  <w:spacing w:val="6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D1D3D4"/>
                                  <w:spacing w:val="6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D1D3D4"/>
                                  <w:spacing w:val="77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D1D3D4"/>
                                  <w:spacing w:val="3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D1D3D4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D1D3D4"/>
                                  <w:spacing w:val="30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D1D3D4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D1D3D4"/>
                                  <w:spacing w:val="3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D1D3D4"/>
                                  <w:spacing w:val="-10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.5pt;width:180.45pt;" coordsize="2291715,171450" o:gfxdata="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L78n29YAAAAEAQAADwAAAAAAAAABACAAAAAiAAAAZHJzL2Rvd25yZXYueG1sUEsBAhQA&#10;FAAAAAgAh07iQGULseUuBAAARhIAAA4AAAAAAAAAAQAgAAAAJQEAAGRycy9lMm9Eb2MueG1sUEsF&#10;BgAAAAAGAAYAWQEAAMUHAAAAAA==&#10;">
                <o:lock v:ext="edit" aspectratio="f"/>
                <v:shape id="Graphic 201" o:spid="_x0000_s1026" o:spt="100" style="position:absolute;left:3175;top:3175;height:165100;width:2285365;" filled="f" stroked="t" coordsize="2285365,165100" o:gfxdata="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EQGuvQAA&#10;ANwAAAAPAAAAAAAAAAEAIAAAACIAAABkcnMvZG93bnJldi54bWxQSwECFAAUAAAACACHTuJAMy8F&#10;njsAAAA5AAAAEAAAAAAAAAABACAAAAAMAQAAZHJzL3NoYXBleG1sLnhtbFBLBQYAAAAABgAGAFsB&#10;AAC2AwAAAAA=&#10;" path="m0,164592l955471,164592,955471,0,0,0,0,164592xem955382,164592l1121625,164592,1121625,0,955382,0,955382,164592xem1121625,164592l1287868,164592,1287868,0,1121625,0,1121625,164592xem1287868,164592l1454111,164592,1454111,0,1287868,0,1287868,164592xem1454111,164592l1620354,164592,1620354,0,1454111,0,1454111,164592xem1620354,164592l1786597,164592,1786597,0,1620354,0,1620354,164592xem1786597,164592l1952840,164592,1952840,0,1786597,0,1786597,164592xem1952853,164592l2119096,164592,2119096,0,1952853,0,1952853,164592xem2119096,164592l2285339,164592,2285339,0,2119096,0,2119096,164592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Textbox 202" o:spid="_x0000_s1026" o:spt="202" type="#_x0000_t202" style="position:absolute;left:53453;top:18050;height:116839;width:527685;" filled="f" stroked="f" coordsize="21600,21600" o:gfxdata="UEsDBAoAAAAAAIdO4kAAAAAAAAAAAAAAAAAEAAAAZHJzL1BLAwQUAAAACACHTuJA4zsM8r4AAADc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hUBo8z6Qj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zsM8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DF7C8B">
                        <w:pPr>
                          <w:spacing w:before="0" w:line="18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Date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6"/>
                          </w:rPr>
                          <w:t>Birth#</w:t>
                        </w:r>
                      </w:p>
                    </w:txbxContent>
                  </v:textbox>
                </v:shape>
                <v:shape id="Textbox 203" o:spid="_x0000_s1026" o:spt="202" type="#_x0000_t202" style="position:absolute;left:1015615;top:26688;height:116839;width:1234440;" filled="f" stroked="f" coordsize="21600,21600" o:gfxdata="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epa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4C8CAA">
                        <w:pPr>
                          <w:spacing w:before="0" w:line="18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D1D3D4"/>
                            <w:sz w:val="16"/>
                          </w:rPr>
                          <w:t>D</w:t>
                        </w:r>
                        <w:r>
                          <w:rPr>
                            <w:color w:val="D1D3D4"/>
                            <w:spacing w:val="7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z w:val="16"/>
                          </w:rPr>
                          <w:t>D</w:t>
                        </w:r>
                        <w:r>
                          <w:rPr>
                            <w:color w:val="D1D3D4"/>
                            <w:spacing w:val="6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z w:val="16"/>
                          </w:rPr>
                          <w:t>M</w:t>
                        </w:r>
                        <w:r>
                          <w:rPr>
                            <w:color w:val="D1D3D4"/>
                            <w:spacing w:val="6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z w:val="16"/>
                          </w:rPr>
                          <w:t>M</w:t>
                        </w:r>
                        <w:r>
                          <w:rPr>
                            <w:color w:val="D1D3D4"/>
                            <w:spacing w:val="77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z w:val="16"/>
                          </w:rPr>
                          <w:t>Y</w:t>
                        </w:r>
                        <w:r>
                          <w:rPr>
                            <w:color w:val="D1D3D4"/>
                            <w:spacing w:val="31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D1D3D4"/>
                            <w:sz w:val="16"/>
                          </w:rPr>
                          <w:t>Y</w:t>
                        </w:r>
                        <w:r>
                          <w:rPr>
                            <w:color w:val="D1D3D4"/>
                            <w:spacing w:val="30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D1D3D4"/>
                            <w:sz w:val="16"/>
                          </w:rPr>
                          <w:t>Y</w:t>
                        </w:r>
                        <w:r>
                          <w:rPr>
                            <w:color w:val="D1D3D4"/>
                            <w:spacing w:val="31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D1D3D4"/>
                            <w:spacing w:val="-10"/>
                            <w:sz w:val="16"/>
                          </w:rPr>
                          <w:t>Y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mc:AlternateContent>
          <mc:Choice Requires="wpg">
            <w:drawing>
              <wp:inline distT="0" distB="0" distL="0" distR="0">
                <wp:extent cx="3752215" cy="170815"/>
                <wp:effectExtent l="9525" t="0" r="0" b="635"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215" cy="170815"/>
                          <a:chOff x="0" y="0"/>
                          <a:chExt cx="3752215" cy="17081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2927" y="2927"/>
                            <a:ext cx="37465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0" h="165100">
                                <a:moveTo>
                                  <a:pt x="0" y="164592"/>
                                </a:moveTo>
                                <a:lnTo>
                                  <a:pt x="3745966" y="164592"/>
                                </a:lnTo>
                                <a:lnTo>
                                  <a:pt x="374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5854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7062" y="44951"/>
                            <a:ext cx="24250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065" h="80645">
                                <a:moveTo>
                                  <a:pt x="0" y="0"/>
                                </a:moveTo>
                                <a:lnTo>
                                  <a:pt x="81343" y="0"/>
                                </a:lnTo>
                                <a:lnTo>
                                  <a:pt x="81343" y="80543"/>
                                </a:lnTo>
                                <a:lnTo>
                                  <a:pt x="0" y="80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425065" h="80645">
                                <a:moveTo>
                                  <a:pt x="1143533" y="0"/>
                                </a:moveTo>
                                <a:lnTo>
                                  <a:pt x="1224876" y="0"/>
                                </a:lnTo>
                                <a:lnTo>
                                  <a:pt x="1224876" y="80543"/>
                                </a:lnTo>
                                <a:lnTo>
                                  <a:pt x="1143533" y="80543"/>
                                </a:lnTo>
                                <a:lnTo>
                                  <a:pt x="1143533" y="0"/>
                                </a:lnTo>
                                <a:close/>
                              </a:path>
                              <a:path w="2425065" h="80645">
                                <a:moveTo>
                                  <a:pt x="1605889" y="0"/>
                                </a:moveTo>
                                <a:lnTo>
                                  <a:pt x="1687233" y="0"/>
                                </a:lnTo>
                                <a:lnTo>
                                  <a:pt x="1687233" y="80543"/>
                                </a:lnTo>
                                <a:lnTo>
                                  <a:pt x="1605889" y="80543"/>
                                </a:lnTo>
                                <a:lnTo>
                                  <a:pt x="1605889" y="0"/>
                                </a:lnTo>
                                <a:close/>
                              </a:path>
                              <a:path w="2425065" h="80645">
                                <a:moveTo>
                                  <a:pt x="2343111" y="0"/>
                                </a:moveTo>
                                <a:lnTo>
                                  <a:pt x="2424455" y="0"/>
                                </a:lnTo>
                                <a:lnTo>
                                  <a:pt x="2424455" y="80543"/>
                                </a:lnTo>
                                <a:lnTo>
                                  <a:pt x="2343111" y="80543"/>
                                </a:lnTo>
                                <a:lnTo>
                                  <a:pt x="2343111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735653" y="131108"/>
                            <a:ext cx="99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775">
                                <a:moveTo>
                                  <a:pt x="0" y="0"/>
                                </a:moveTo>
                                <a:lnTo>
                                  <a:pt x="993762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89856" y="18975"/>
                            <a:ext cx="9213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B288E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Proof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DOB</w:t>
                              </w:r>
                              <w:r>
                                <w:rPr>
                                  <w:color w:val="231F20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pacing w:val="-5"/>
                                  <w:w w:val="80"/>
                                  <w:position w:val="-1"/>
                                  <w:sz w:val="14"/>
                                </w:rPr>
                                <w:t>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1315034" y="25020"/>
                            <a:ext cx="141922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E25BC4">
                              <w:pPr>
                                <w:tabs>
                                  <w:tab w:val="left" w:pos="755"/>
                                  <w:tab w:val="left" w:pos="1882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Passport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Birth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Certificate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007569" y="16593"/>
                            <a:ext cx="47942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FA7A4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D1D3D4"/>
                                  <w:w w:val="80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color w:val="D1D3D4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pacing w:val="-4"/>
                                  <w:w w:val="90"/>
                                  <w:sz w:val="14"/>
                                </w:rPr>
                                <w:t>specify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.45pt;width:295.45pt;" coordsize="3752215,170815" o:gfxdata="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m5/7tdYAAAAEAQAADwAAAAAAAAABACAAAAAi&#10;AAAAZHJzL2Rvd25yZXYueG1sUEsBAhQAFAAAAAgAh07iQPhC/Bd/BAAAPxQAAA4AAAAAAAAAAQAg&#10;AAAAJQEAAGRycy9lMm9Eb2MueG1sUEsFBgAAAAAGAAYAWQEAABYIAAAAAA==&#10;">
                <o:lock v:ext="edit" aspectratio="f"/>
                <v:shape id="Graphic 205" o:spid="_x0000_s1026" o:spt="100" style="position:absolute;left:2927;top:2927;height:165100;width:3746500;" filled="f" stroked="t" coordsize="3746500,165100" o:gfxdata="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Sgb28AAAA&#10;3AAAAA8AAAAAAAAAAQAgAAAAIgAAAGRycy9kb3ducmV2LnhtbFBLAQIUABQAAAAIAIdO4kAzLwWe&#10;OwAAADkAAAAQAAAAAAAAAAEAIAAAAAsBAABkcnMvc2hhcGV4bWwueG1sUEsFBgAAAAAGAAYAWwEA&#10;ALUDAAAAAA==&#10;" path="m0,164592l3745966,164592,3745966,0,0,0,0,164592xe">
                  <v:fill on="f" focussize="0,0"/>
                  <v:stroke weight="0.460944881889764pt" color="#939598" joinstyle="round"/>
                  <v:imagedata o:title=""/>
                  <o:lock v:ext="edit" aspectratio="f"/>
                  <v:textbox inset="0mm,0mm,0mm,0mm"/>
                </v:shape>
                <v:shape id="Graphic 206" o:spid="_x0000_s1026" o:spt="100" style="position:absolute;left:67062;top:44951;height:80645;width:2425065;" filled="f" stroked="t" coordsize="2425065,80645" o:gfxdata="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nTLKvQAA&#10;ANwAAAAPAAAAAAAAAAEAIAAAACIAAABkcnMvZG93bnJldi54bWxQSwECFAAUAAAACACHTuJAMy8F&#10;njsAAAA5AAAAEAAAAAAAAAABACAAAAAMAQAAZHJzL3NoYXBleG1sLnhtbFBLBQYAAAAABgAGAFsB&#10;AAC2AwAAAAA=&#10;" path="m0,0l81343,0,81343,80543,0,80543,0,0xem1143533,0l1224876,0,1224876,80543,1143533,80543,1143533,0xem1605889,0l1687233,0,1687233,80543,1605889,80543,1605889,0xem2343111,0l2424455,0,2424455,80543,2343111,80543,2343111,0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207" o:spid="_x0000_s1026" o:spt="100" style="position:absolute;left:2735653;top:131108;height:1270;width:993775;" filled="f" stroked="t" coordsize="993775,1" o:gfxdata="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Sq2r4A&#10;AADcAAAADwAAAAAAAAABACAAAAAiAAAAZHJzL2Rvd25yZXYueG1sUEsBAhQAFAAAAAgAh07iQDMv&#10;BZ47AAAAOQAAABAAAAAAAAAAAQAgAAAADQEAAGRycy9zaGFwZXhtbC54bWxQSwUGAAAAAAYABgBb&#10;AQAAtwMAAAAA&#10;" path="m0,0l993762,0e">
                  <v:fill on="f" focussize="0,0"/>
                  <v:stroke weight="0.495984251968504pt" color="#939598" joinstyle="round"/>
                  <v:imagedata o:title=""/>
                  <o:lock v:ext="edit" aspectratio="f"/>
                  <v:textbox inset="0mm,0mm,0mm,0mm"/>
                </v:shape>
                <v:shape id="Textbox 208" o:spid="_x0000_s1026" o:spt="202" type="#_x0000_t202" style="position:absolute;left:189856;top:18975;height:127000;width:921385;" filled="f" stroked="f" coordsize="21600,21600" o:gfxdata="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TOx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AB288E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Proof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DOB</w:t>
                        </w:r>
                        <w:r>
                          <w:rPr>
                            <w:color w:val="231F20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(please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pacing w:val="-5"/>
                            <w:w w:val="80"/>
                            <w:position w:val="-1"/>
                            <w:sz w:val="14"/>
                          </w:rPr>
                          <w:t>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09" o:spid="_x0000_s1026" o:spt="202" type="#_x0000_t202" style="position:absolute;left:1315034;top:25020;height:118110;width:1419225;" filled="f" stroked="f" coordsize="21600,21600" o:gfxdata="UEsDBAoAAAAAAIdO4kAAAAAAAAAAAAAAAAAEAAAAZHJzL1BLAwQUAAAACACHTuJA7Z+eg70AAADc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FQTeJ1JR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n56D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E25BC4">
                        <w:pPr>
                          <w:tabs>
                            <w:tab w:val="left" w:pos="755"/>
                            <w:tab w:val="left" w:pos="1882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Passport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Birth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Certificate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6"/>
                          </w:rPr>
                          <w:t>Other</w:t>
                        </w:r>
                      </w:p>
                    </w:txbxContent>
                  </v:textbox>
                </v:shape>
                <v:shape id="Textbox 210" o:spid="_x0000_s1026" o:spt="202" type="#_x0000_t202" style="position:absolute;left:3007569;top:16593;height:102235;width:479425;" filled="f" stroked="f" coordsize="21600,21600" o:gfxdata="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8oc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EFA7A4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D1D3D4"/>
                            <w:w w:val="80"/>
                            <w:sz w:val="14"/>
                          </w:rPr>
                          <w:t>please</w:t>
                        </w:r>
                        <w:r>
                          <w:rPr>
                            <w:color w:val="D1D3D4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pacing w:val="-4"/>
                            <w:w w:val="90"/>
                            <w:sz w:val="14"/>
                          </w:rPr>
                          <w:t>specify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4B9FD38">
      <w:pPr>
        <w:pStyle w:val="9"/>
        <w:spacing w:before="5"/>
        <w:jc w:val="left"/>
        <w:rPr>
          <w:sz w:val="5"/>
        </w:rPr>
      </w:pPr>
    </w:p>
    <w:p w14:paraId="4126FE11">
      <w:pPr>
        <w:tabs>
          <w:tab w:val="left" w:pos="4147"/>
        </w:tabs>
        <w:spacing w:line="240" w:lineRule="auto"/>
        <w:ind w:left="43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80260" cy="172720"/>
                <wp:effectExtent l="0" t="0" r="0" b="0"/>
                <wp:docPr id="211" name="Text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29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14:paraId="09F3986D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429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18C1D892">
                                  <w:pPr>
                                    <w:pStyle w:val="13"/>
                                    <w:spacing w:before="15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6"/>
                                    </w:rPr>
                                    <w:t>PAN#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0DB128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972B9D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15E4C9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BB33C1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BF7451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FDDF63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0FCDAC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3D30C9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3513BC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AE8610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945FB3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1" o:spid="_x0000_s1026" o:spt="202" type="#_x0000_t202" style="height:13.6pt;width:163.8pt;" filled="f" stroked="f" coordsize="21600,21600" o:gfxdata="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9nPc&#10;IdQAAAAEAQAADwAAAAAAAAABACAAAAAiAAAAZHJzL2Rvd25yZXYueG1sUEsBAhQAFAAAAAgAh07i&#10;QJ0JBS+0AQAAeAMAAA4AAAAAAAAAAQAgAAAAIw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29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14:paraId="09F3986D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4" w:hRule="atLeast"/>
                        </w:trPr>
                        <w:tc>
                          <w:tcPr>
                            <w:tcW w:w="429" w:type="dxa"/>
                            <w:tcBorders>
                              <w:right w:val="single" w:color="939598" w:sz="6" w:space="0"/>
                            </w:tcBorders>
                          </w:tcPr>
                          <w:p w14:paraId="18C1D892">
                            <w:pPr>
                              <w:pStyle w:val="13"/>
                              <w:spacing w:before="15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PAN#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0DB128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972B9D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615E4C9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BB33C1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4BF7451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FDDF63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0FCDAC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3D30C9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43513BC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AE8610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945FB3">
                      <w:pPr>
                        <w:pStyle w:val="9"/>
                        <w:jc w:val="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034665" cy="171450"/>
                <wp:effectExtent l="0" t="0" r="0" b="0"/>
                <wp:docPr id="212" name="Text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00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5"/>
                              <w:gridCol w:w="287"/>
                              <w:gridCol w:w="286"/>
                              <w:gridCol w:w="283"/>
                              <w:gridCol w:w="283"/>
                            </w:tblGrid>
                            <w:tr w14:paraId="58FBEF8C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800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73C9FBD9">
                                  <w:pPr>
                                    <w:pStyle w:val="13"/>
                                    <w:spacing w:before="35"/>
                                    <w:ind w:left="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CKYC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6"/>
                                    </w:rPr>
                                    <w:t>KIN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847D804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72ED0B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EE3B80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57B18C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71802B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F0AF5B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17EAC5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B223398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5E62EC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C922B3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071FB8D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33CC9B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40B865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color="939598" w:sz="6" w:space="0"/>
                                    <w:left w:val="single" w:color="939598" w:sz="6" w:space="0"/>
                                    <w:bottom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02CC42E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F53A29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2" o:spid="_x0000_s1026" o:spt="202" type="#_x0000_t202" style="height:13.5pt;width:238.95pt;" filled="f" stroked="f" coordsize="21600,21600" o:gfxdata="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vd0xNUAAAAEAQAADwAAAAAAAAABACAAAAAiAAAAZHJzL2Rvd25yZXYueG1sUEsBAhQAFAAAAAgA&#10;h07iQE6ogMW2AQAAeAMAAA4AAAAAAAAAAQAgAAAAJA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00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5"/>
                        <w:gridCol w:w="287"/>
                        <w:gridCol w:w="286"/>
                        <w:gridCol w:w="283"/>
                        <w:gridCol w:w="283"/>
                      </w:tblGrid>
                      <w:tr w14:paraId="58FBEF8C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4" w:hRule="atLeast"/>
                        </w:trPr>
                        <w:tc>
                          <w:tcPr>
                            <w:tcW w:w="800" w:type="dxa"/>
                            <w:tcBorders>
                              <w:right w:val="single" w:color="939598" w:sz="6" w:space="0"/>
                            </w:tcBorders>
                          </w:tcPr>
                          <w:p w14:paraId="73C9FBD9">
                            <w:pPr>
                              <w:pStyle w:val="13"/>
                              <w:spacing w:before="35"/>
                              <w:ind w:left="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CKYC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6"/>
                              </w:rPr>
                              <w:t>KIN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847D804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72ED0B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EE3B80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57B18C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71802B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F0AF5B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17EAC5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2B223398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55E62EC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6C922B3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7071FB8D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133CC9B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40B865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color="939598" w:sz="6" w:space="0"/>
                              <w:left w:val="single" w:color="939598" w:sz="6" w:space="0"/>
                              <w:bottom w:val="single" w:color="939598" w:sz="6" w:space="0"/>
                              <w:right w:val="single" w:color="939598" w:sz="6" w:space="0"/>
                            </w:tcBorders>
                          </w:tcPr>
                          <w:p w14:paraId="302CC42E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1F53A29">
                      <w:pPr>
                        <w:pStyle w:val="9"/>
                        <w:jc w:val="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35842FA">
      <w:pPr>
        <w:pStyle w:val="9"/>
        <w:spacing w:before="2"/>
        <w:jc w:val="lef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278765</wp:posOffset>
                </wp:positionH>
                <wp:positionV relativeFrom="paragraph">
                  <wp:posOffset>60325</wp:posOffset>
                </wp:positionV>
                <wp:extent cx="1503045" cy="171450"/>
                <wp:effectExtent l="0" t="0" r="0" b="0"/>
                <wp:wrapTopAndBottom/>
                <wp:docPr id="213" name="Text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85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</w:tblGrid>
                            <w:tr w14:paraId="065FE5DE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785" w:type="dxa"/>
                                </w:tcPr>
                                <w:p w14:paraId="1CCE8255">
                                  <w:pPr>
                                    <w:pStyle w:val="13"/>
                                    <w:spacing w:before="18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6"/>
                                    </w:rPr>
                                    <w:t>Pincode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79B043C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3434F82F">
                                  <w:pPr>
                                    <w:pStyle w:val="13"/>
                                    <w:spacing w:before="34"/>
                                    <w:ind w:left="72" w:right="-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85"/>
                                      <w:sz w:val="16"/>
                                    </w:rPr>
                                    <w:t>(Ma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032AC6B3">
                                  <w:pPr>
                                    <w:pStyle w:val="13"/>
                                    <w:spacing w:before="34"/>
                                    <w:ind w:left="39" w:right="-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4"/>
                                      <w:w w:val="85"/>
                                      <w:sz w:val="16"/>
                                    </w:rPr>
                                    <w:t>ndat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DF24224">
                                  <w:pPr>
                                    <w:pStyle w:val="13"/>
                                    <w:spacing w:before="34"/>
                                    <w:ind w:left="36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4"/>
                                      <w:w w:val="80"/>
                                      <w:sz w:val="16"/>
                                    </w:rPr>
                                    <w:t>ory)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198EBAC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06CC11A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8F6A91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3" o:spid="_x0000_s1026" o:spt="202" type="#_x0000_t202" style="position:absolute;left:0pt;margin-left:21.95pt;margin-top:4.75pt;height:13.5pt;width:118.35pt;mso-position-horizontal-relative:page;mso-wrap-distance-bottom:0pt;mso-wrap-distance-top:0pt;z-index:-251589632;mso-width-relative:page;mso-height-relative:page;" filled="f" stroked="f" coordsize="21600,21600" o:gfxdata="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ssQhrXAAAABwEAAA8AAAAAAAAAAQAgAAAAIgAAAGRycy9kb3ducmV2LnhtbFBLAQIUABQAAAAI&#10;AIdO4kBh//mKtQEAAHg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85"/>
                        <w:gridCol w:w="261"/>
                        <w:gridCol w:w="261"/>
                        <w:gridCol w:w="261"/>
                        <w:gridCol w:w="261"/>
                        <w:gridCol w:w="261"/>
                        <w:gridCol w:w="261"/>
                      </w:tblGrid>
                      <w:tr w14:paraId="065FE5DE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9" w:hRule="atLeast"/>
                        </w:trPr>
                        <w:tc>
                          <w:tcPr>
                            <w:tcW w:w="785" w:type="dxa"/>
                          </w:tcPr>
                          <w:p w14:paraId="1CCE8255">
                            <w:pPr>
                              <w:pStyle w:val="13"/>
                              <w:spacing w:before="18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6"/>
                              </w:rPr>
                              <w:t>Pincode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79B043C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3434F82F">
                            <w:pPr>
                              <w:pStyle w:val="13"/>
                              <w:spacing w:before="34"/>
                              <w:ind w:left="72" w:right="-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85"/>
                                <w:sz w:val="16"/>
                              </w:rPr>
                              <w:t>(Ma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032AC6B3">
                            <w:pPr>
                              <w:pStyle w:val="13"/>
                              <w:spacing w:before="34"/>
                              <w:ind w:left="39" w:right="-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4"/>
                                <w:w w:val="85"/>
                                <w:sz w:val="16"/>
                              </w:rPr>
                              <w:t>ndat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DF24224">
                            <w:pPr>
                              <w:pStyle w:val="13"/>
                              <w:spacing w:before="34"/>
                              <w:ind w:left="36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1D3D4"/>
                                <w:spacing w:val="-4"/>
                                <w:w w:val="80"/>
                                <w:sz w:val="16"/>
                              </w:rPr>
                              <w:t>ory)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198EBAC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06CC11A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F8F6A91">
                      <w:pPr>
                        <w:pStyle w:val="9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2075180</wp:posOffset>
                </wp:positionH>
                <wp:positionV relativeFrom="paragraph">
                  <wp:posOffset>60325</wp:posOffset>
                </wp:positionV>
                <wp:extent cx="2707640" cy="171450"/>
                <wp:effectExtent l="0" t="0" r="0" b="0"/>
                <wp:wrapTopAndBottom/>
                <wp:docPr id="214" name="Text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64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49"/>
                              <w:gridCol w:w="262"/>
                              <w:gridCol w:w="263"/>
                              <w:gridCol w:w="263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  <w:gridCol w:w="262"/>
                            </w:tblGrid>
                            <w:tr w14:paraId="460E0816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849" w:type="dxa"/>
                                </w:tcPr>
                                <w:p w14:paraId="20BC6CED">
                                  <w:pPr>
                                    <w:pStyle w:val="13"/>
                                    <w:spacing w:before="30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Phone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6"/>
                                    </w:rPr>
                                    <w:t>(Off.)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19BA1EF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4B5E967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097F4F9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3955B77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662F98A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1FDA32A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007F501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31E4BF08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2B04C71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4501EE0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072039B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30BADB5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15588D4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95495C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4" o:spid="_x0000_s1026" o:spt="202" type="#_x0000_t202" style="position:absolute;left:0pt;margin-left:163.4pt;margin-top:4.75pt;height:13.5pt;width:213.2pt;mso-position-horizontal-relative:page;mso-wrap-distance-bottom:0pt;mso-wrap-distance-top:0pt;z-index:-251589632;mso-width-relative:page;mso-height-relative:page;" filled="f" stroked="f" coordsize="21600,21600" o:gfxdata="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7HFidcAAAAIAQAADwAAAAAAAAABACAAAAAiAAAAZHJzL2Rvd25yZXYueG1sUEsBAhQAFAAAAAgA&#10;h07iQB6yH720AQAAeAMAAA4AAAAAAAAAAQAgAAAAJg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49"/>
                        <w:gridCol w:w="262"/>
                        <w:gridCol w:w="263"/>
                        <w:gridCol w:w="263"/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  <w:gridCol w:w="262"/>
                      </w:tblGrid>
                      <w:tr w14:paraId="460E0816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9" w:hRule="atLeast"/>
                        </w:trPr>
                        <w:tc>
                          <w:tcPr>
                            <w:tcW w:w="849" w:type="dxa"/>
                          </w:tcPr>
                          <w:p w14:paraId="20BC6CED">
                            <w:pPr>
                              <w:pStyle w:val="13"/>
                              <w:spacing w:before="30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Phone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6"/>
                              </w:rPr>
                              <w:t>(Off.)</w:t>
                            </w:r>
                          </w:p>
                        </w:tc>
                        <w:tc>
                          <w:tcPr>
                            <w:tcW w:w="262" w:type="dxa"/>
                          </w:tcPr>
                          <w:p w14:paraId="19BA1EF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right w:val="single" w:color="939598" w:sz="6" w:space="0"/>
                            </w:tcBorders>
                          </w:tcPr>
                          <w:p w14:paraId="4B5E967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left w:val="single" w:color="939598" w:sz="6" w:space="0"/>
                            </w:tcBorders>
                          </w:tcPr>
                          <w:p w14:paraId="097F4F9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3955B77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662F98A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1FDA32A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007F501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31E4BF08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2B04C71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4501EE0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072039B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30BADB5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15588D4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E95495C">
                      <w:pPr>
                        <w:pStyle w:val="9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5099685</wp:posOffset>
                </wp:positionH>
                <wp:positionV relativeFrom="paragraph">
                  <wp:posOffset>60325</wp:posOffset>
                </wp:positionV>
                <wp:extent cx="2167890" cy="171450"/>
                <wp:effectExtent l="0" t="0" r="0" b="0"/>
                <wp:wrapTopAndBottom/>
                <wp:docPr id="215" name="Text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89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85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  <w:gridCol w:w="261"/>
                            </w:tblGrid>
                            <w:tr w14:paraId="124CEF60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785" w:type="dxa"/>
                                </w:tcPr>
                                <w:p w14:paraId="7908864A">
                                  <w:pPr>
                                    <w:pStyle w:val="13"/>
                                    <w:spacing w:before="30"/>
                                    <w:ind w:left="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Mobile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6"/>
                                    </w:rPr>
                                    <w:t>No.#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49A0A8A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27F843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4A6CDE4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37D96B5E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160DDDB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08E2F40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3EF40FA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11A35B5D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5885149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5BEB8A5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8563E7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5" o:spid="_x0000_s1026" o:spt="202" type="#_x0000_t202" style="position:absolute;left:0pt;margin-left:401.55pt;margin-top:4.75pt;height:13.5pt;width:170.7pt;mso-position-horizontal-relative:page;mso-wrap-distance-bottom:0pt;mso-wrap-distance-top:0pt;z-index:-251589632;mso-width-relative:page;mso-height-relative:page;" filled="f" stroked="f" coordsize="21600,21600" o:gfxdata="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9wtnn2AAAAAkBAAAPAAAAAAAAAAEAIAAAACIAAABkcnMvZG93bnJldi54bWxQSwECFAAUAAAA&#10;CACHTuJAGYMmKbUBAAB4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85"/>
                        <w:gridCol w:w="261"/>
                        <w:gridCol w:w="261"/>
                        <w:gridCol w:w="261"/>
                        <w:gridCol w:w="261"/>
                        <w:gridCol w:w="261"/>
                        <w:gridCol w:w="261"/>
                        <w:gridCol w:w="261"/>
                        <w:gridCol w:w="261"/>
                        <w:gridCol w:w="261"/>
                        <w:gridCol w:w="261"/>
                      </w:tblGrid>
                      <w:tr w14:paraId="124CEF60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9" w:hRule="atLeast"/>
                        </w:trPr>
                        <w:tc>
                          <w:tcPr>
                            <w:tcW w:w="785" w:type="dxa"/>
                          </w:tcPr>
                          <w:p w14:paraId="7908864A">
                            <w:pPr>
                              <w:pStyle w:val="13"/>
                              <w:spacing w:before="30"/>
                              <w:ind w:left="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Mobile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>No.#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49A0A8A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627F843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4A6CDE4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37D96B5E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160DDDB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08E2F40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3EF40FA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11A35B5D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5885149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5BEB8A5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58563E7">
                      <w:pPr>
                        <w:pStyle w:val="9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E4945C0">
      <w:pPr>
        <w:pStyle w:val="9"/>
        <w:spacing w:before="1"/>
        <w:jc w:val="left"/>
        <w:rPr>
          <w:sz w:val="9"/>
        </w:rPr>
      </w:pPr>
    </w:p>
    <w:tbl>
      <w:tblPr>
        <w:tblStyle w:val="8"/>
        <w:tblW w:w="0" w:type="auto"/>
        <w:tblInd w:w="449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785"/>
        <w:gridCol w:w="6021"/>
      </w:tblGrid>
      <w:tr w14:paraId="4C0C1B60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85" w:type="dxa"/>
          </w:tcPr>
          <w:p w14:paraId="610A96E4">
            <w:pPr>
              <w:pStyle w:val="13"/>
              <w:spacing w:before="18"/>
              <w:ind w:left="78" w:right="-15"/>
              <w:rPr>
                <w:sz w:val="14"/>
              </w:rPr>
            </w:pPr>
            <w:r>
              <w:rPr>
                <w:color w:val="231F20"/>
                <w:w w:val="80"/>
                <w:sz w:val="16"/>
              </w:rPr>
              <w:t>Phone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6"/>
                <w:w w:val="90"/>
                <w:sz w:val="14"/>
              </w:rPr>
              <w:t>(Res)</w:t>
            </w:r>
          </w:p>
        </w:tc>
        <w:tc>
          <w:tcPr>
            <w:tcW w:w="261" w:type="dxa"/>
          </w:tcPr>
          <w:p w14:paraId="472E7DE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993212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CD85BD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C63559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CC5070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E00AF5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C8B002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2EB6C9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01484E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33D33B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A890B7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5AFA5C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48492C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 w14:paraId="03A399B9">
            <w:pPr>
              <w:pStyle w:val="13"/>
              <w:spacing w:before="30"/>
              <w:ind w:left="114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Email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ID</w:t>
            </w:r>
          </w:p>
        </w:tc>
        <w:tc>
          <w:tcPr>
            <w:tcW w:w="6021" w:type="dxa"/>
          </w:tcPr>
          <w:p w14:paraId="38FA7338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3E8E13D3">
      <w:pPr>
        <w:pStyle w:val="9"/>
        <w:jc w:val="left"/>
        <w:rPr>
          <w:sz w:val="20"/>
        </w:rPr>
      </w:pPr>
    </w:p>
    <w:p w14:paraId="433F333A">
      <w:pPr>
        <w:pStyle w:val="9"/>
        <w:jc w:val="left"/>
        <w:rPr>
          <w:sz w:val="20"/>
        </w:rPr>
      </w:pPr>
    </w:p>
    <w:p w14:paraId="00E765A1">
      <w:pPr>
        <w:pStyle w:val="9"/>
        <w:jc w:val="left"/>
        <w:rPr>
          <w:sz w:val="20"/>
        </w:rPr>
      </w:pPr>
    </w:p>
    <w:p w14:paraId="149720CA">
      <w:pPr>
        <w:pStyle w:val="9"/>
        <w:jc w:val="left"/>
        <w:rPr>
          <w:sz w:val="20"/>
        </w:rPr>
      </w:pPr>
    </w:p>
    <w:p w14:paraId="4703F507">
      <w:pPr>
        <w:pStyle w:val="9"/>
        <w:jc w:val="left"/>
        <w:rPr>
          <w:sz w:val="20"/>
        </w:rPr>
      </w:pPr>
    </w:p>
    <w:p w14:paraId="72788DC5">
      <w:pPr>
        <w:pStyle w:val="9"/>
        <w:spacing w:before="115"/>
        <w:jc w:val="left"/>
        <w:rPr>
          <w:sz w:val="20"/>
        </w:rPr>
      </w:pPr>
    </w:p>
    <w:tbl>
      <w:tblPr>
        <w:tblStyle w:val="8"/>
        <w:tblW w:w="0" w:type="auto"/>
        <w:tblInd w:w="8352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14:paraId="73F05CAB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27" w:type="dxa"/>
          </w:tcPr>
          <w:p w14:paraId="525169BB">
            <w:pPr>
              <w:pStyle w:val="13"/>
              <w:spacing w:before="28"/>
              <w:ind w:left="77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D</w:t>
            </w:r>
          </w:p>
        </w:tc>
        <w:tc>
          <w:tcPr>
            <w:tcW w:w="227" w:type="dxa"/>
          </w:tcPr>
          <w:p w14:paraId="013284D6">
            <w:pPr>
              <w:pStyle w:val="13"/>
              <w:spacing w:before="28"/>
              <w:ind w:left="72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D</w:t>
            </w:r>
          </w:p>
        </w:tc>
        <w:tc>
          <w:tcPr>
            <w:tcW w:w="227" w:type="dxa"/>
          </w:tcPr>
          <w:p w14:paraId="15CEA2F3">
            <w:pPr>
              <w:pStyle w:val="13"/>
              <w:spacing w:before="28"/>
              <w:ind w:left="64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M</w:t>
            </w:r>
          </w:p>
        </w:tc>
        <w:tc>
          <w:tcPr>
            <w:tcW w:w="227" w:type="dxa"/>
          </w:tcPr>
          <w:p w14:paraId="5DD7CC8D">
            <w:pPr>
              <w:pStyle w:val="13"/>
              <w:spacing w:before="28"/>
              <w:ind w:left="69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M</w:t>
            </w:r>
          </w:p>
        </w:tc>
        <w:tc>
          <w:tcPr>
            <w:tcW w:w="227" w:type="dxa"/>
          </w:tcPr>
          <w:p w14:paraId="51267A70">
            <w:pPr>
              <w:pStyle w:val="13"/>
              <w:spacing w:before="28"/>
              <w:ind w:left="71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227" w:type="dxa"/>
          </w:tcPr>
          <w:p w14:paraId="407B1311">
            <w:pPr>
              <w:pStyle w:val="13"/>
              <w:spacing w:before="28"/>
              <w:ind w:left="71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227" w:type="dxa"/>
          </w:tcPr>
          <w:p w14:paraId="21AE6C5B">
            <w:pPr>
              <w:pStyle w:val="13"/>
              <w:spacing w:before="28"/>
              <w:ind w:left="78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  <w:tc>
          <w:tcPr>
            <w:tcW w:w="227" w:type="dxa"/>
          </w:tcPr>
          <w:p w14:paraId="504BC79D">
            <w:pPr>
              <w:pStyle w:val="13"/>
              <w:spacing w:before="28"/>
              <w:ind w:left="73"/>
              <w:rPr>
                <w:sz w:val="14"/>
              </w:rPr>
            </w:pPr>
            <w:r>
              <w:rPr>
                <w:color w:val="D1D3D4"/>
                <w:spacing w:val="-10"/>
                <w:w w:val="90"/>
                <w:sz w:val="14"/>
              </w:rPr>
              <w:t>Y</w:t>
            </w:r>
          </w:p>
        </w:tc>
      </w:tr>
    </w:tbl>
    <w:p w14:paraId="4364361F">
      <w:pPr>
        <w:pStyle w:val="9"/>
        <w:jc w:val="left"/>
      </w:pPr>
    </w:p>
    <w:p w14:paraId="231C6EF7">
      <w:pPr>
        <w:pStyle w:val="9"/>
        <w:jc w:val="left"/>
      </w:pPr>
    </w:p>
    <w:p w14:paraId="1F6A9CAF">
      <w:pPr>
        <w:pStyle w:val="9"/>
        <w:jc w:val="left"/>
      </w:pPr>
    </w:p>
    <w:p w14:paraId="1B497C54">
      <w:pPr>
        <w:pStyle w:val="9"/>
        <w:spacing w:before="139"/>
        <w:jc w:val="left"/>
      </w:pPr>
    </w:p>
    <w:p w14:paraId="606DB44A">
      <w:pPr>
        <w:tabs>
          <w:tab w:val="left" w:pos="11400"/>
        </w:tabs>
        <w:spacing w:before="1"/>
        <w:ind w:left="37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1113790</wp:posOffset>
                </wp:positionH>
                <wp:positionV relativeFrom="paragraph">
                  <wp:posOffset>199390</wp:posOffset>
                </wp:positionV>
                <wp:extent cx="91440" cy="88900"/>
                <wp:effectExtent l="0" t="0" r="0" b="0"/>
                <wp:wrapNone/>
                <wp:docPr id="216" name="Graphic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88900">
                              <a:moveTo>
                                <a:pt x="0" y="88861"/>
                              </a:moveTo>
                              <a:lnTo>
                                <a:pt x="90817" y="88861"/>
                              </a:lnTo>
                              <a:lnTo>
                                <a:pt x="90817" y="0"/>
                              </a:lnTo>
                              <a:lnTo>
                                <a:pt x="0" y="0"/>
                              </a:lnTo>
                              <a:lnTo>
                                <a:pt x="0" y="8886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6" o:spid="_x0000_s1026" o:spt="100" style="position:absolute;left:0pt;margin-left:87.7pt;margin-top:15.7pt;height:7pt;width:7.2pt;mso-position-horizontal-relative:page;z-index:251666432;mso-width-relative:page;mso-height-relative:page;" filled="f" stroked="t" coordsize="91440,88900" o:gfxdata="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zQEsdkAAAAJAQAADwAAAAAAAAABACAAAAAiAAAA&#10;ZHJzL2Rvd25yZXYueG1sUEsBAhQAFAAAAAgAh07iQCtsptk/AgAACQUAAA4AAAAAAAAAAQAgAAAA&#10;KAEAAGRycy9lMm9Eb2MueG1sUEsFBgAAAAAGAAYAWQEAANkFAAAAAA==&#10;" path="m0,88861l90817,88861,90817,0,0,0,0,88861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199390</wp:posOffset>
                </wp:positionV>
                <wp:extent cx="91440" cy="88900"/>
                <wp:effectExtent l="0" t="0" r="0" b="0"/>
                <wp:wrapNone/>
                <wp:docPr id="217" name="Graphic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88900">
                              <a:moveTo>
                                <a:pt x="0" y="88861"/>
                              </a:moveTo>
                              <a:lnTo>
                                <a:pt x="90817" y="88861"/>
                              </a:lnTo>
                              <a:lnTo>
                                <a:pt x="90817" y="0"/>
                              </a:lnTo>
                              <a:lnTo>
                                <a:pt x="0" y="0"/>
                              </a:lnTo>
                              <a:lnTo>
                                <a:pt x="0" y="8886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7" o:spid="_x0000_s1026" o:spt="100" style="position:absolute;left:0pt;margin-left:147.4pt;margin-top:15.7pt;height:7pt;width:7.2pt;mso-position-horizontal-relative:page;z-index:251667456;mso-width-relative:page;mso-height-relative:page;" filled="f" stroked="t" coordsize="91440,88900" o:gfxdata="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klk0doAAAAJAQAADwAAAAAAAAABACAAAAAiAAAA&#10;ZHJzL2Rvd25yZXYueG1sUEsBAhQAFAAAAAgAh07iQFHO/s8+AgAACQUAAA4AAAAAAAAAAQAgAAAA&#10;KQEAAGRycy9lMm9Eb2MueG1sUEsFBgAAAAAGAAYAWQEAANkFAAAAAA==&#10;" path="m0,88861l90817,88861,90817,0,0,0,0,88861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207645</wp:posOffset>
                </wp:positionH>
                <wp:positionV relativeFrom="paragraph">
                  <wp:posOffset>-1550670</wp:posOffset>
                </wp:positionV>
                <wp:extent cx="7060565" cy="1487805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0565" cy="1487805"/>
                          <a:chOff x="0" y="0"/>
                          <a:chExt cx="7060565" cy="148780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74472" y="3270"/>
                            <a:ext cx="6982459" cy="148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2459" h="1480820">
                                <a:moveTo>
                                  <a:pt x="0" y="1480819"/>
                                </a:moveTo>
                                <a:lnTo>
                                  <a:pt x="6982269" y="1480819"/>
                                </a:lnTo>
                                <a:lnTo>
                                  <a:pt x="6982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0819"/>
                                </a:lnTo>
                                <a:close/>
                              </a:path>
                            </a:pathLst>
                          </a:custGeom>
                          <a:ln w="654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972235" y="67773"/>
                            <a:ext cx="530415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4155" h="1143635">
                                <a:moveTo>
                                  <a:pt x="0" y="0"/>
                                </a:moveTo>
                                <a:lnTo>
                                  <a:pt x="81356" y="0"/>
                                </a:lnTo>
                                <a:lnTo>
                                  <a:pt x="81356" y="80543"/>
                                </a:lnTo>
                                <a:lnTo>
                                  <a:pt x="0" y="80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304155" h="1143635">
                                <a:moveTo>
                                  <a:pt x="0" y="718896"/>
                                </a:moveTo>
                                <a:lnTo>
                                  <a:pt x="81356" y="718896"/>
                                </a:lnTo>
                                <a:lnTo>
                                  <a:pt x="81356" y="799439"/>
                                </a:lnTo>
                                <a:lnTo>
                                  <a:pt x="0" y="799439"/>
                                </a:lnTo>
                                <a:lnTo>
                                  <a:pt x="0" y="718896"/>
                                </a:lnTo>
                                <a:close/>
                              </a:path>
                              <a:path w="5304155" h="1143635">
                                <a:moveTo>
                                  <a:pt x="156641" y="1062888"/>
                                </a:moveTo>
                                <a:lnTo>
                                  <a:pt x="237997" y="1062888"/>
                                </a:lnTo>
                                <a:lnTo>
                                  <a:pt x="237997" y="1143431"/>
                                </a:lnTo>
                                <a:lnTo>
                                  <a:pt x="156641" y="1143431"/>
                                </a:lnTo>
                                <a:lnTo>
                                  <a:pt x="156641" y="1062888"/>
                                </a:lnTo>
                                <a:close/>
                              </a:path>
                              <a:path w="5304155" h="1143635">
                                <a:moveTo>
                                  <a:pt x="1763191" y="1062888"/>
                                </a:moveTo>
                                <a:lnTo>
                                  <a:pt x="1844548" y="1062888"/>
                                </a:lnTo>
                                <a:lnTo>
                                  <a:pt x="1844548" y="1143431"/>
                                </a:lnTo>
                                <a:lnTo>
                                  <a:pt x="1763191" y="1143431"/>
                                </a:lnTo>
                                <a:lnTo>
                                  <a:pt x="1763191" y="1062888"/>
                                </a:lnTo>
                                <a:close/>
                              </a:path>
                              <a:path w="5304155" h="1143635">
                                <a:moveTo>
                                  <a:pt x="3762959" y="1062888"/>
                                </a:moveTo>
                                <a:lnTo>
                                  <a:pt x="3844315" y="1062888"/>
                                </a:lnTo>
                                <a:lnTo>
                                  <a:pt x="3844315" y="1143431"/>
                                </a:lnTo>
                                <a:lnTo>
                                  <a:pt x="3762959" y="1143431"/>
                                </a:lnTo>
                                <a:lnTo>
                                  <a:pt x="3762959" y="1062888"/>
                                </a:lnTo>
                                <a:close/>
                              </a:path>
                              <a:path w="5304155" h="1143635">
                                <a:moveTo>
                                  <a:pt x="983678" y="718896"/>
                                </a:moveTo>
                                <a:lnTo>
                                  <a:pt x="1065034" y="718896"/>
                                </a:lnTo>
                                <a:lnTo>
                                  <a:pt x="1065034" y="799439"/>
                                </a:lnTo>
                                <a:lnTo>
                                  <a:pt x="983678" y="799439"/>
                                </a:lnTo>
                                <a:lnTo>
                                  <a:pt x="983678" y="718896"/>
                                </a:lnTo>
                                <a:close/>
                              </a:path>
                              <a:path w="5304155" h="1143635">
                                <a:moveTo>
                                  <a:pt x="1898078" y="718896"/>
                                </a:moveTo>
                                <a:lnTo>
                                  <a:pt x="1979434" y="718896"/>
                                </a:lnTo>
                                <a:lnTo>
                                  <a:pt x="1979434" y="799439"/>
                                </a:lnTo>
                                <a:lnTo>
                                  <a:pt x="1898078" y="799439"/>
                                </a:lnTo>
                                <a:lnTo>
                                  <a:pt x="1898078" y="718896"/>
                                </a:lnTo>
                                <a:close/>
                              </a:path>
                              <a:path w="5304155" h="1143635">
                                <a:moveTo>
                                  <a:pt x="2821520" y="718896"/>
                                </a:moveTo>
                                <a:lnTo>
                                  <a:pt x="2902877" y="718896"/>
                                </a:lnTo>
                                <a:lnTo>
                                  <a:pt x="2902877" y="799439"/>
                                </a:lnTo>
                                <a:lnTo>
                                  <a:pt x="2821520" y="799439"/>
                                </a:lnTo>
                                <a:lnTo>
                                  <a:pt x="2821520" y="718896"/>
                                </a:lnTo>
                                <a:close/>
                              </a:path>
                              <a:path w="5304155" h="1143635">
                                <a:moveTo>
                                  <a:pt x="3822547" y="718896"/>
                                </a:moveTo>
                                <a:lnTo>
                                  <a:pt x="3903903" y="718896"/>
                                </a:lnTo>
                                <a:lnTo>
                                  <a:pt x="3903903" y="799439"/>
                                </a:lnTo>
                                <a:lnTo>
                                  <a:pt x="3822547" y="799439"/>
                                </a:lnTo>
                                <a:lnTo>
                                  <a:pt x="3822547" y="718896"/>
                                </a:lnTo>
                                <a:close/>
                              </a:path>
                              <a:path w="5304155" h="1143635">
                                <a:moveTo>
                                  <a:pt x="4575797" y="718896"/>
                                </a:moveTo>
                                <a:lnTo>
                                  <a:pt x="4657153" y="718896"/>
                                </a:lnTo>
                                <a:lnTo>
                                  <a:pt x="4657153" y="799439"/>
                                </a:lnTo>
                                <a:lnTo>
                                  <a:pt x="4575797" y="799439"/>
                                </a:lnTo>
                                <a:lnTo>
                                  <a:pt x="4575797" y="718896"/>
                                </a:lnTo>
                                <a:close/>
                              </a:path>
                              <a:path w="5304155" h="1143635">
                                <a:moveTo>
                                  <a:pt x="983678" y="0"/>
                                </a:moveTo>
                                <a:lnTo>
                                  <a:pt x="1065022" y="0"/>
                                </a:lnTo>
                                <a:lnTo>
                                  <a:pt x="1065022" y="80543"/>
                                </a:lnTo>
                                <a:lnTo>
                                  <a:pt x="983678" y="80543"/>
                                </a:lnTo>
                                <a:lnTo>
                                  <a:pt x="983678" y="0"/>
                                </a:lnTo>
                                <a:close/>
                              </a:path>
                              <a:path w="5304155" h="1143635">
                                <a:moveTo>
                                  <a:pt x="2821520" y="105829"/>
                                </a:moveTo>
                                <a:lnTo>
                                  <a:pt x="2902877" y="105829"/>
                                </a:lnTo>
                                <a:lnTo>
                                  <a:pt x="2902877" y="186372"/>
                                </a:lnTo>
                                <a:lnTo>
                                  <a:pt x="2821520" y="186372"/>
                                </a:lnTo>
                                <a:lnTo>
                                  <a:pt x="2821520" y="105829"/>
                                </a:lnTo>
                                <a:close/>
                              </a:path>
                              <a:path w="5304155" h="1143635">
                                <a:moveTo>
                                  <a:pt x="983678" y="105829"/>
                                </a:moveTo>
                                <a:lnTo>
                                  <a:pt x="1065022" y="105829"/>
                                </a:lnTo>
                                <a:lnTo>
                                  <a:pt x="1065022" y="186372"/>
                                </a:lnTo>
                                <a:lnTo>
                                  <a:pt x="983678" y="186372"/>
                                </a:lnTo>
                                <a:lnTo>
                                  <a:pt x="983678" y="105829"/>
                                </a:lnTo>
                                <a:close/>
                              </a:path>
                              <a:path w="5304155" h="1143635">
                                <a:moveTo>
                                  <a:pt x="1898078" y="0"/>
                                </a:moveTo>
                                <a:lnTo>
                                  <a:pt x="1979422" y="0"/>
                                </a:lnTo>
                                <a:lnTo>
                                  <a:pt x="1979422" y="80543"/>
                                </a:lnTo>
                                <a:lnTo>
                                  <a:pt x="1898078" y="80543"/>
                                </a:lnTo>
                                <a:lnTo>
                                  <a:pt x="1898078" y="0"/>
                                </a:lnTo>
                                <a:close/>
                              </a:path>
                              <a:path w="5304155" h="1143635">
                                <a:moveTo>
                                  <a:pt x="2821520" y="0"/>
                                </a:moveTo>
                                <a:lnTo>
                                  <a:pt x="2902864" y="0"/>
                                </a:lnTo>
                                <a:lnTo>
                                  <a:pt x="2902864" y="80543"/>
                                </a:lnTo>
                                <a:lnTo>
                                  <a:pt x="2821520" y="80543"/>
                                </a:lnTo>
                                <a:lnTo>
                                  <a:pt x="2821520" y="0"/>
                                </a:lnTo>
                                <a:close/>
                              </a:path>
                              <a:path w="5304155" h="1143635">
                                <a:moveTo>
                                  <a:pt x="3822547" y="0"/>
                                </a:moveTo>
                                <a:lnTo>
                                  <a:pt x="3903891" y="0"/>
                                </a:lnTo>
                                <a:lnTo>
                                  <a:pt x="3903891" y="80543"/>
                                </a:lnTo>
                                <a:lnTo>
                                  <a:pt x="3822547" y="80543"/>
                                </a:lnTo>
                                <a:lnTo>
                                  <a:pt x="3822547" y="0"/>
                                </a:lnTo>
                                <a:close/>
                              </a:path>
                              <a:path w="5304155" h="1143635">
                                <a:moveTo>
                                  <a:pt x="4575797" y="0"/>
                                </a:moveTo>
                                <a:lnTo>
                                  <a:pt x="4657140" y="0"/>
                                </a:lnTo>
                                <a:lnTo>
                                  <a:pt x="4657140" y="80543"/>
                                </a:lnTo>
                                <a:lnTo>
                                  <a:pt x="4575797" y="80543"/>
                                </a:lnTo>
                                <a:lnTo>
                                  <a:pt x="4575797" y="0"/>
                                </a:lnTo>
                                <a:close/>
                              </a:path>
                              <a:path w="5304155" h="1143635">
                                <a:moveTo>
                                  <a:pt x="5222684" y="0"/>
                                </a:moveTo>
                                <a:lnTo>
                                  <a:pt x="5304028" y="0"/>
                                </a:lnTo>
                                <a:lnTo>
                                  <a:pt x="5304028" y="80543"/>
                                </a:lnTo>
                                <a:lnTo>
                                  <a:pt x="5222684" y="80543"/>
                                </a:lnTo>
                                <a:lnTo>
                                  <a:pt x="5222684" y="0"/>
                                </a:lnTo>
                                <a:close/>
                              </a:path>
                              <a:path w="5304155" h="1143635">
                                <a:moveTo>
                                  <a:pt x="1898078" y="105829"/>
                                </a:moveTo>
                                <a:lnTo>
                                  <a:pt x="1979422" y="105829"/>
                                </a:lnTo>
                                <a:lnTo>
                                  <a:pt x="1979422" y="186372"/>
                                </a:lnTo>
                                <a:lnTo>
                                  <a:pt x="1898078" y="186372"/>
                                </a:lnTo>
                                <a:lnTo>
                                  <a:pt x="1898078" y="105829"/>
                                </a:lnTo>
                                <a:close/>
                              </a:path>
                              <a:path w="5304155" h="1143635">
                                <a:moveTo>
                                  <a:pt x="0" y="105829"/>
                                </a:moveTo>
                                <a:lnTo>
                                  <a:pt x="81343" y="105829"/>
                                </a:lnTo>
                                <a:lnTo>
                                  <a:pt x="81343" y="186372"/>
                                </a:lnTo>
                                <a:lnTo>
                                  <a:pt x="0" y="186372"/>
                                </a:lnTo>
                                <a:lnTo>
                                  <a:pt x="0" y="105829"/>
                                </a:lnTo>
                                <a:close/>
                              </a:path>
                              <a:path w="5304155" h="1143635">
                                <a:moveTo>
                                  <a:pt x="3822547" y="105829"/>
                                </a:moveTo>
                                <a:lnTo>
                                  <a:pt x="3903891" y="105829"/>
                                </a:lnTo>
                                <a:lnTo>
                                  <a:pt x="3903891" y="186372"/>
                                </a:lnTo>
                                <a:lnTo>
                                  <a:pt x="3822547" y="186372"/>
                                </a:lnTo>
                                <a:lnTo>
                                  <a:pt x="3822547" y="105829"/>
                                </a:lnTo>
                                <a:close/>
                              </a:path>
                              <a:path w="5304155" h="1143635">
                                <a:moveTo>
                                  <a:pt x="4575797" y="105829"/>
                                </a:moveTo>
                                <a:lnTo>
                                  <a:pt x="4657140" y="105829"/>
                                </a:lnTo>
                                <a:lnTo>
                                  <a:pt x="4657140" y="186372"/>
                                </a:lnTo>
                                <a:lnTo>
                                  <a:pt x="4575797" y="186372"/>
                                </a:lnTo>
                                <a:lnTo>
                                  <a:pt x="4575797" y="105829"/>
                                </a:lnTo>
                                <a:close/>
                              </a:path>
                              <a:path w="5304155" h="1143635">
                                <a:moveTo>
                                  <a:pt x="5222684" y="105829"/>
                                </a:moveTo>
                                <a:lnTo>
                                  <a:pt x="5304028" y="105829"/>
                                </a:lnTo>
                                <a:lnTo>
                                  <a:pt x="5304028" y="186372"/>
                                </a:lnTo>
                                <a:lnTo>
                                  <a:pt x="5222684" y="186372"/>
                                </a:lnTo>
                                <a:lnTo>
                                  <a:pt x="5222684" y="105829"/>
                                </a:lnTo>
                                <a:close/>
                              </a:path>
                              <a:path w="5304155" h="1143635">
                                <a:moveTo>
                                  <a:pt x="0" y="409828"/>
                                </a:moveTo>
                                <a:lnTo>
                                  <a:pt x="81356" y="409828"/>
                                </a:lnTo>
                                <a:lnTo>
                                  <a:pt x="81356" y="490372"/>
                                </a:lnTo>
                                <a:lnTo>
                                  <a:pt x="0" y="490372"/>
                                </a:lnTo>
                                <a:lnTo>
                                  <a:pt x="0" y="409828"/>
                                </a:lnTo>
                                <a:close/>
                              </a:path>
                              <a:path w="5304155" h="1143635">
                                <a:moveTo>
                                  <a:pt x="0" y="564362"/>
                                </a:moveTo>
                                <a:lnTo>
                                  <a:pt x="81356" y="564362"/>
                                </a:lnTo>
                                <a:lnTo>
                                  <a:pt x="81356" y="644905"/>
                                </a:lnTo>
                                <a:lnTo>
                                  <a:pt x="0" y="644905"/>
                                </a:lnTo>
                                <a:lnTo>
                                  <a:pt x="0" y="564362"/>
                                </a:lnTo>
                                <a:close/>
                              </a:path>
                              <a:path w="5304155" h="1143635">
                                <a:moveTo>
                                  <a:pt x="983678" y="409828"/>
                                </a:moveTo>
                                <a:lnTo>
                                  <a:pt x="1065034" y="409828"/>
                                </a:lnTo>
                                <a:lnTo>
                                  <a:pt x="1065034" y="490372"/>
                                </a:lnTo>
                                <a:lnTo>
                                  <a:pt x="983678" y="490372"/>
                                </a:lnTo>
                                <a:lnTo>
                                  <a:pt x="983678" y="409828"/>
                                </a:lnTo>
                                <a:close/>
                              </a:path>
                              <a:path w="5304155" h="1143635">
                                <a:moveTo>
                                  <a:pt x="983678" y="564362"/>
                                </a:moveTo>
                                <a:lnTo>
                                  <a:pt x="1065034" y="564362"/>
                                </a:lnTo>
                                <a:lnTo>
                                  <a:pt x="1065034" y="644905"/>
                                </a:lnTo>
                                <a:lnTo>
                                  <a:pt x="983678" y="644905"/>
                                </a:lnTo>
                                <a:lnTo>
                                  <a:pt x="983678" y="564362"/>
                                </a:lnTo>
                                <a:close/>
                              </a:path>
                              <a:path w="5304155" h="1143635">
                                <a:moveTo>
                                  <a:pt x="1898078" y="409828"/>
                                </a:moveTo>
                                <a:lnTo>
                                  <a:pt x="1979434" y="409828"/>
                                </a:lnTo>
                                <a:lnTo>
                                  <a:pt x="1979434" y="490372"/>
                                </a:lnTo>
                                <a:lnTo>
                                  <a:pt x="1898078" y="490372"/>
                                </a:lnTo>
                                <a:lnTo>
                                  <a:pt x="1898078" y="409828"/>
                                </a:lnTo>
                                <a:close/>
                              </a:path>
                              <a:path w="5304155" h="1143635">
                                <a:moveTo>
                                  <a:pt x="1898078" y="564362"/>
                                </a:moveTo>
                                <a:lnTo>
                                  <a:pt x="1979434" y="564362"/>
                                </a:lnTo>
                                <a:lnTo>
                                  <a:pt x="1979434" y="644905"/>
                                </a:lnTo>
                                <a:lnTo>
                                  <a:pt x="1898078" y="644905"/>
                                </a:lnTo>
                                <a:lnTo>
                                  <a:pt x="1898078" y="564362"/>
                                </a:lnTo>
                                <a:close/>
                              </a:path>
                              <a:path w="5304155" h="1143635">
                                <a:moveTo>
                                  <a:pt x="2821520" y="409828"/>
                                </a:moveTo>
                                <a:lnTo>
                                  <a:pt x="2902877" y="409828"/>
                                </a:lnTo>
                                <a:lnTo>
                                  <a:pt x="2902877" y="490372"/>
                                </a:lnTo>
                                <a:lnTo>
                                  <a:pt x="2821520" y="490372"/>
                                </a:lnTo>
                                <a:lnTo>
                                  <a:pt x="2821520" y="409828"/>
                                </a:lnTo>
                                <a:close/>
                              </a:path>
                              <a:path w="5304155" h="1143635">
                                <a:moveTo>
                                  <a:pt x="2821520" y="564362"/>
                                </a:moveTo>
                                <a:lnTo>
                                  <a:pt x="2902877" y="564362"/>
                                </a:lnTo>
                                <a:lnTo>
                                  <a:pt x="2902877" y="644905"/>
                                </a:lnTo>
                                <a:lnTo>
                                  <a:pt x="2821520" y="644905"/>
                                </a:lnTo>
                                <a:lnTo>
                                  <a:pt x="2821520" y="564362"/>
                                </a:lnTo>
                                <a:close/>
                              </a:path>
                              <a:path w="5304155" h="1143635">
                                <a:moveTo>
                                  <a:pt x="3822547" y="409828"/>
                                </a:moveTo>
                                <a:lnTo>
                                  <a:pt x="3903903" y="409828"/>
                                </a:lnTo>
                                <a:lnTo>
                                  <a:pt x="3903903" y="490372"/>
                                </a:lnTo>
                                <a:lnTo>
                                  <a:pt x="3822547" y="490372"/>
                                </a:lnTo>
                                <a:lnTo>
                                  <a:pt x="3822547" y="409828"/>
                                </a:lnTo>
                                <a:close/>
                              </a:path>
                              <a:path w="5304155" h="1143635">
                                <a:moveTo>
                                  <a:pt x="4575797" y="409828"/>
                                </a:moveTo>
                                <a:lnTo>
                                  <a:pt x="4657153" y="409828"/>
                                </a:lnTo>
                                <a:lnTo>
                                  <a:pt x="4657153" y="490372"/>
                                </a:lnTo>
                                <a:lnTo>
                                  <a:pt x="4575797" y="490372"/>
                                </a:lnTo>
                                <a:lnTo>
                                  <a:pt x="4575797" y="409828"/>
                                </a:lnTo>
                                <a:close/>
                              </a:path>
                              <a:path w="5304155" h="1143635">
                                <a:moveTo>
                                  <a:pt x="5222684" y="409828"/>
                                </a:moveTo>
                                <a:lnTo>
                                  <a:pt x="5304040" y="409828"/>
                                </a:lnTo>
                                <a:lnTo>
                                  <a:pt x="5304040" y="490372"/>
                                </a:lnTo>
                                <a:lnTo>
                                  <a:pt x="5222684" y="490372"/>
                                </a:lnTo>
                                <a:lnTo>
                                  <a:pt x="5222684" y="40982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904593" y="433161"/>
                            <a:ext cx="615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>
                                <a:moveTo>
                                  <a:pt x="0" y="0"/>
                                </a:moveTo>
                                <a:lnTo>
                                  <a:pt x="6152146" y="0"/>
                                </a:lnTo>
                              </a:path>
                            </a:pathLst>
                          </a:custGeom>
                          <a:ln w="5956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04593" y="748560"/>
                            <a:ext cx="615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>
                                <a:moveTo>
                                  <a:pt x="0" y="0"/>
                                </a:moveTo>
                                <a:lnTo>
                                  <a:pt x="6152146" y="0"/>
                                </a:lnTo>
                              </a:path>
                            </a:pathLst>
                          </a:custGeom>
                          <a:ln w="5956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04593" y="1085110"/>
                            <a:ext cx="615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>
                                <a:moveTo>
                                  <a:pt x="0" y="0"/>
                                </a:moveTo>
                                <a:lnTo>
                                  <a:pt x="6152146" y="0"/>
                                </a:lnTo>
                              </a:path>
                            </a:pathLst>
                          </a:custGeom>
                          <a:ln w="5956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972235" y="310902"/>
                            <a:ext cx="29032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220" h="80645">
                                <a:moveTo>
                                  <a:pt x="0" y="0"/>
                                </a:moveTo>
                                <a:lnTo>
                                  <a:pt x="81356" y="0"/>
                                </a:lnTo>
                                <a:lnTo>
                                  <a:pt x="81356" y="80543"/>
                                </a:lnTo>
                                <a:lnTo>
                                  <a:pt x="0" y="80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903220" h="80645">
                                <a:moveTo>
                                  <a:pt x="983678" y="0"/>
                                </a:moveTo>
                                <a:lnTo>
                                  <a:pt x="1065034" y="0"/>
                                </a:lnTo>
                                <a:lnTo>
                                  <a:pt x="1065034" y="80543"/>
                                </a:lnTo>
                                <a:lnTo>
                                  <a:pt x="983678" y="80543"/>
                                </a:lnTo>
                                <a:lnTo>
                                  <a:pt x="983678" y="0"/>
                                </a:lnTo>
                                <a:close/>
                              </a:path>
                              <a:path w="2903220" h="80645">
                                <a:moveTo>
                                  <a:pt x="1898078" y="0"/>
                                </a:moveTo>
                                <a:lnTo>
                                  <a:pt x="1979434" y="0"/>
                                </a:lnTo>
                                <a:lnTo>
                                  <a:pt x="1979434" y="80543"/>
                                </a:lnTo>
                                <a:lnTo>
                                  <a:pt x="1898078" y="80543"/>
                                </a:lnTo>
                                <a:lnTo>
                                  <a:pt x="1898078" y="0"/>
                                </a:lnTo>
                                <a:close/>
                              </a:path>
                              <a:path w="2903220" h="80645">
                                <a:moveTo>
                                  <a:pt x="2821520" y="0"/>
                                </a:moveTo>
                                <a:lnTo>
                                  <a:pt x="2902864" y="0"/>
                                </a:lnTo>
                                <a:lnTo>
                                  <a:pt x="2902864" y="80543"/>
                                </a:lnTo>
                                <a:lnTo>
                                  <a:pt x="2821520" y="80543"/>
                                </a:lnTo>
                                <a:lnTo>
                                  <a:pt x="282152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65385"/>
                            <a:ext cx="144145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894715">
                                <a:moveTo>
                                  <a:pt x="14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549"/>
                                </a:lnTo>
                                <a:lnTo>
                                  <a:pt x="144005" y="894549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221794" y="39775"/>
                            <a:ext cx="374650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71626">
                              <w:pPr>
                                <w:spacing w:before="0" w:line="173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Status:</w:t>
                              </w:r>
                            </w:p>
                            <w:p w14:paraId="77247F38">
                              <w:pPr>
                                <w:spacing w:before="0" w:line="170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pacing w:val="-7"/>
                                  <w:w w:val="90"/>
                                  <w:position w:val="-1"/>
                                  <w:sz w:val="14"/>
                                </w:rPr>
                                <w:t>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093191" y="57845"/>
                            <a:ext cx="1687195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22882">
                              <w:pPr>
                                <w:tabs>
                                  <w:tab w:val="left" w:pos="1569"/>
                                </w:tabs>
                                <w:spacing w:before="0" w:line="249" w:lineRule="auto"/>
                                <w:ind w:left="36" w:right="230" w:hanging="1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Resident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NRI-Repatriation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Minor through guardian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Company</w:t>
                              </w:r>
                            </w:p>
                            <w:p w14:paraId="55015678">
                              <w:pPr>
                                <w:tabs>
                                  <w:tab w:val="left" w:pos="1545"/>
                                </w:tabs>
                                <w:spacing w:before="47" w:line="372" w:lineRule="auto"/>
                                <w:ind w:left="0" w:right="18" w:firstLine="19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Non Profit Organisation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Financial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Institution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Private Sector Service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Public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Sector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Housewife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Student</w:t>
                              </w:r>
                            </w:p>
                            <w:p w14:paraId="485B8FEC">
                              <w:pPr>
                                <w:tabs>
                                  <w:tab w:val="left" w:pos="1545"/>
                                </w:tabs>
                                <w:spacing w:before="0" w:line="148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Below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14"/>
                                </w:rPr>
                                <w:t>Lac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1-5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14"/>
                                </w:rPr>
                                <w:t>Lacs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989517" y="57845"/>
                            <a:ext cx="718820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C2497">
                              <w:pPr>
                                <w:spacing w:before="0" w:line="249" w:lineRule="auto"/>
                                <w:ind w:left="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NRI-Non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Repatriation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>FIIs</w:t>
                              </w:r>
                            </w:p>
                            <w:p w14:paraId="363E6D1A">
                              <w:pPr>
                                <w:spacing w:before="47"/>
                                <w:ind w:left="2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>NBFC</w:t>
                              </w:r>
                            </w:p>
                            <w:p w14:paraId="4B8B7E89">
                              <w:pPr>
                                <w:spacing w:before="95" w:line="362" w:lineRule="auto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Government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Forex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Dealer</w:t>
                              </w:r>
                            </w:p>
                            <w:p w14:paraId="53BAA7A3">
                              <w:pPr>
                                <w:spacing w:before="0" w:line="15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5-10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14"/>
                                </w:rPr>
                                <w:t>Lacs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3927249" y="57845"/>
                            <a:ext cx="396875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D9DD06">
                              <w:pPr>
                                <w:spacing w:before="0" w:line="249" w:lineRule="auto"/>
                                <w:ind w:left="0" w:right="0" w:firstLine="17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Partnership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>PIO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915987" y="57845"/>
                            <a:ext cx="523240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08683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Trust</w:t>
                              </w:r>
                            </w:p>
                            <w:p w14:paraId="35752C9E"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Corporate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5684349" y="57845"/>
                            <a:ext cx="1274445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13712">
                              <w:pPr>
                                <w:tabs>
                                  <w:tab w:val="left" w:pos="1009"/>
                                </w:tabs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4"/>
                                </w:rPr>
                                <w:t>HUF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4"/>
                                </w:rPr>
                                <w:t>AOP</w:t>
                              </w:r>
                            </w:p>
                            <w:p w14:paraId="00655E3D">
                              <w:pPr>
                                <w:tabs>
                                  <w:tab w:val="left" w:pos="1009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Society/Club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Sole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Proprietorship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3927793" y="292398"/>
                            <a:ext cx="286893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BEE1C">
                              <w:pPr>
                                <w:tabs>
                                  <w:tab w:val="left" w:pos="3617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Others</w:t>
                              </w:r>
                              <w:r>
                                <w:rPr>
                                  <w:color w:val="231F20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93959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w w:val="80"/>
                                  <w:position w:val="1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D1D3D4"/>
                                  <w:spacing w:val="-2"/>
                                  <w:w w:val="8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pacing w:val="-2"/>
                                  <w:w w:val="90"/>
                                  <w:position w:val="1"/>
                                  <w:sz w:val="14"/>
                                </w:rPr>
                                <w:t>specify)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221739" y="463215"/>
                            <a:ext cx="400050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F95C8">
                              <w:pPr>
                                <w:tabs>
                                  <w:tab w:val="left" w:pos="5813"/>
                                </w:tabs>
                                <w:spacing w:before="0" w:line="171" w:lineRule="exact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Occupation: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position w:val="1"/>
                                  <w:sz w:val="14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4913134" y="463215"/>
                            <a:ext cx="4140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2D808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Professional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5665306" y="463215"/>
                            <a:ext cx="3937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35CA5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Agriculturist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6317471" y="463215"/>
                            <a:ext cx="2476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6D594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Retired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3913233" y="617457"/>
                            <a:ext cx="30772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73619">
                              <w:pPr>
                                <w:tabs>
                                  <w:tab w:val="left" w:pos="4825"/>
                                </w:tabs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Others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specify)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93959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221794" y="768710"/>
                            <a:ext cx="49085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9C9E52">
                              <w:pPr>
                                <w:spacing w:before="0" w:line="249" w:lineRule="auto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Gross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Annual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Income: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3913277" y="767999"/>
                            <a:ext cx="3733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6C7C9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10-25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14"/>
                                </w:rPr>
                                <w:t>Lacs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4913136" y="767999"/>
                            <a:ext cx="561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79399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&gt;25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Lacs-1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crore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5665229" y="767999"/>
                            <a:ext cx="2825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098E4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&gt;1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crore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093191" y="943942"/>
                            <a:ext cx="59277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B8CA7">
                              <w:pPr>
                                <w:tabs>
                                  <w:tab w:val="left" w:pos="5833"/>
                                  <w:tab w:val="left" w:pos="8165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Net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worth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(Mandatory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Non-Individuals)</w:t>
                              </w:r>
                              <w:r>
                                <w:rPr>
                                  <w:color w:val="231F20"/>
                                  <w:spacing w:val="7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0"/>
                                  <w:sz w:val="14"/>
                                </w:rPr>
                                <w:t>`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z w:val="14"/>
                                  <w:u w:val="single" w:color="939598"/>
                                </w:rPr>
                                <w:tab/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 xml:space="preserve">as </w:t>
                              </w:r>
                              <w:r>
                                <w:rPr>
                                  <w:color w:val="231F20"/>
                                  <w:w w:val="90"/>
                                  <w:position w:val="1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(Not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older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than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position w:val="1"/>
                                  <w:sz w:val="14"/>
                                </w:rPr>
                                <w:t>year)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112836" y="1231864"/>
                            <a:ext cx="686308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0A068">
                              <w:pPr>
                                <w:spacing w:before="0" w:line="249" w:lineRule="auto"/>
                                <w:ind w:left="0" w:right="18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^ PEP are defined as individuals who are or have been entrusted with prominent public functions in a foreign country, e.g., Heads of States or of Governments, senior politicians, senior Government/judicial/ military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officers,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senior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executives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owned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corporations,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important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political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party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officials,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4855118" y="1116649"/>
                            <a:ext cx="4749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10F46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2850690" y="1116649"/>
                            <a:ext cx="165353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F950E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Related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Politically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Exposed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Person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(RPEP)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12925" y="1112915"/>
                            <a:ext cx="241998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6B9B6C">
                              <w:pPr>
                                <w:tabs>
                                  <w:tab w:val="left" w:pos="1790"/>
                                </w:tabs>
                                <w:spacing w:before="0" w:line="181" w:lineRule="exact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position w:val="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position w:val="2"/>
                                  <w:sz w:val="14"/>
                                </w:rPr>
                                <w:t>Individuals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2"/>
                                  <w:sz w:val="14"/>
                                </w:rPr>
                                <w:t>[Please</w:t>
                              </w:r>
                              <w:r>
                                <w:rPr>
                                  <w:color w:val="231F20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pacing w:val="-5"/>
                                  <w:w w:val="80"/>
                                  <w:sz w:val="14"/>
                                </w:rPr>
                                <w:t>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position w:val="2"/>
                                  <w:sz w:val="14"/>
                                </w:rPr>
                                <w:t>]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w w:val="80"/>
                                  <w:position w:val="2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position w:val="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Politically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Exposed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position w:val="1"/>
                                  <w:sz w:val="14"/>
                                </w:rPr>
                                <w:t>Person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position w:val="1"/>
                                  <w:sz w:val="14"/>
                                </w:rPr>
                                <w:t>(PEP)^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35pt;margin-top:-122.1pt;height:117.15pt;width:555.95pt;mso-position-horizontal-relative:page;z-index:-251601920;mso-width-relative:page;mso-height-relative:page;" coordsize="7060565,1487805" o:gfxdata="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PuhyS2wAAAAsBAAAP&#10;AAAAAAAAAAEAIAAAACIAAABkcnMvZG93bnJldi54bWxQSwECFAAUAAAACACHTuJAWzfm5RoMAAAL&#10;YgAADgAAAAAAAAABACAAAAAqAQAAZHJzL2Uyb0RvYy54bWxQSwUGAAAAAAYABgBZAQAAtg8AAAAA&#10;">
                <o:lock v:ext="edit" aspectratio="f"/>
                <v:shape id="Graphic 219" o:spid="_x0000_s1026" o:spt="100" style="position:absolute;left:74472;top:3270;height:1480820;width:6982459;" filled="f" stroked="t" coordsize="6982459,1480820" o:gfxdata="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oV5vugAAANwA&#10;AAAPAAAAAAAAAAEAIAAAACIAAABkcnMvZG93bnJldi54bWxQSwECFAAUAAAACACHTuJAMy8FnjsA&#10;AAA5AAAAEAAAAAAAAAABACAAAAAJAQAAZHJzL3NoYXBleG1sLnhtbFBLBQYAAAAABgAGAFsBAACz&#10;AwAAAAA=&#10;" path="m0,1480819l6982269,1480819,6982269,0,0,0,0,1480819xe">
                  <v:fill on="f" focussize="0,0"/>
                  <v:stroke weight="0.51496062992126pt" color="#939598" joinstyle="round"/>
                  <v:imagedata o:title=""/>
                  <o:lock v:ext="edit" aspectratio="f"/>
                  <v:textbox inset="0mm,0mm,0mm,0mm"/>
                </v:shape>
                <v:shape id="Graphic 220" o:spid="_x0000_s1026" o:spt="100" style="position:absolute;left:972235;top:67773;height:1143635;width:5304155;" filled="f" stroked="t" coordsize="5304155,1143635" o:gfxdata="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lhxX7sAAADc&#10;AAAADwAAAAAAAAABACAAAAAiAAAAZHJzL2Rvd25yZXYueG1sUEsBAhQAFAAAAAgAh07iQDMvBZ47&#10;AAAAOQAAABAAAAAAAAAAAQAgAAAACgEAAGRycy9zaGFwZXhtbC54bWxQSwUGAAAAAAYABgBbAQAA&#10;tAMAAAAA&#10;" path="m0,0l81356,0,81356,80543,0,80543,0,0xem0,718896l81356,718896,81356,799439,0,799439,0,718896xem156641,1062888l237997,1062888,237997,1143431,156641,1143431,156641,1062888xem1763191,1062888l1844548,1062888,1844548,1143431,1763191,1143431,1763191,1062888xem3762959,1062888l3844315,1062888,3844315,1143431,3762959,1143431,3762959,1062888xem983678,718896l1065034,718896,1065034,799439,983678,799439,983678,718896xem1898078,718896l1979434,718896,1979434,799439,1898078,799439,1898078,718896xem2821520,718896l2902877,718896,2902877,799439,2821520,799439,2821520,718896xem3822547,718896l3903903,718896,3903903,799439,3822547,799439,3822547,718896xem4575797,718896l4657153,718896,4657153,799439,4575797,799439,4575797,718896xem983678,0l1065022,0,1065022,80543,983678,80543,983678,0xem2821520,105829l2902877,105829,2902877,186372,2821520,186372,2821520,105829xem983678,105829l1065022,105829,1065022,186372,983678,186372,983678,105829xem1898078,0l1979422,0,1979422,80543,1898078,80543,1898078,0xem2821520,0l2902864,0,2902864,80543,2821520,80543,2821520,0xem3822547,0l3903891,0,3903891,80543,3822547,80543,3822547,0xem4575797,0l4657140,0,4657140,80543,4575797,80543,4575797,0xem5222684,0l5304028,0,5304028,80543,5222684,80543,5222684,0xem1898078,105829l1979422,105829,1979422,186372,1898078,186372,1898078,105829xem0,105829l81343,105829,81343,186372,0,186372,0,105829xem3822547,105829l3903891,105829,3903891,186372,3822547,186372,3822547,105829xem4575797,105829l4657140,105829,4657140,186372,4575797,186372,4575797,105829xem5222684,105829l5304028,105829,5304028,186372,5222684,186372,5222684,105829xem0,409828l81356,409828,81356,490372,0,490372,0,409828xem0,564362l81356,564362,81356,644905,0,644905,0,564362xem983678,409828l1065034,409828,1065034,490372,983678,490372,983678,409828xem983678,564362l1065034,564362,1065034,644905,983678,644905,983678,564362xem1898078,409828l1979434,409828,1979434,490372,1898078,490372,1898078,409828xem1898078,564362l1979434,564362,1979434,644905,1898078,644905,1898078,564362xem2821520,409828l2902877,409828,2902877,490372,2821520,490372,2821520,409828xem2821520,564362l2902877,564362,2902877,644905,2821520,644905,2821520,564362xem3822547,409828l3903903,409828,3903903,490372,3822547,490372,3822547,409828xem4575797,409828l4657153,409828,4657153,490372,4575797,490372,4575797,409828xem5222684,409828l5304040,409828,5304040,490372,5222684,490372,5222684,409828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221" o:spid="_x0000_s1026" o:spt="100" style="position:absolute;left:904593;top:433161;height:1270;width:6152515;" filled="f" stroked="t" coordsize="6152515,1" o:gfxdata="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k72IvQAA&#10;ANwAAAAPAAAAAAAAAAEAIAAAACIAAABkcnMvZG93bnJldi54bWxQSwECFAAUAAAACACHTuJAMy8F&#10;njsAAAA5AAAAEAAAAAAAAAABACAAAAAMAQAAZHJzL3NoYXBleG1sLnhtbFBLBQYAAAAABgAGAFsB&#10;AAC2AwAAAAA=&#10;" path="m0,0l6152146,0e">
                  <v:fill on="f" focussize="0,0"/>
                  <v:stroke weight="0.468976377952756pt" color="#939598" joinstyle="round"/>
                  <v:imagedata o:title=""/>
                  <o:lock v:ext="edit" aspectratio="f"/>
                  <v:textbox inset="0mm,0mm,0mm,0mm"/>
                </v:shape>
                <v:shape id="Graphic 222" o:spid="_x0000_s1026" o:spt="100" style="position:absolute;left:904593;top:748560;height:1270;width:6152515;" filled="f" stroked="t" coordsize="6152515,1" o:gfxdata="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QSP/vQAA&#10;ANwAAAAPAAAAAAAAAAEAIAAAACIAAABkcnMvZG93bnJldi54bWxQSwECFAAUAAAACACHTuJAMy8F&#10;njsAAAA5AAAAEAAAAAAAAAABACAAAAAMAQAAZHJzL3NoYXBleG1sLnhtbFBLBQYAAAAABgAGAFsB&#10;AAC2AwAAAAA=&#10;" path="m0,0l6152146,0e">
                  <v:fill on="f" focussize="0,0"/>
                  <v:stroke weight="0.468976377952756pt" color="#939598" joinstyle="round"/>
                  <v:imagedata o:title=""/>
                  <o:lock v:ext="edit" aspectratio="f"/>
                  <v:textbox inset="0mm,0mm,0mm,0mm"/>
                </v:shape>
                <v:shape id="Graphic 223" o:spid="_x0000_s1026" o:spt="100" style="position:absolute;left:904593;top:1085110;height:1270;width:6152515;" filled="f" stroked="t" coordsize="6152515,1" o:gfxdata="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2GZL4A&#10;AADcAAAADwAAAAAAAAABACAAAAAiAAAAZHJzL2Rvd25yZXYueG1sUEsBAhQAFAAAAAgAh07iQDMv&#10;BZ47AAAAOQAAABAAAAAAAAAAAQAgAAAADQEAAGRycy9zaGFwZXhtbC54bWxQSwUGAAAAAAYABgBb&#10;AQAAtwMAAAAA&#10;" path="m0,0l6152146,0e">
                  <v:fill on="f" focussize="0,0"/>
                  <v:stroke weight="0.468976377952756pt" color="#939598" joinstyle="round"/>
                  <v:imagedata o:title=""/>
                  <o:lock v:ext="edit" aspectratio="f"/>
                  <v:textbox inset="0mm,0mm,0mm,0mm"/>
                </v:shape>
                <v:shape id="Graphic 224" o:spid="_x0000_s1026" o:spt="100" style="position:absolute;left:972235;top:310902;height:80645;width:2903220;" filled="f" stroked="t" coordsize="2903220,80645" o:gfxdata="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AG+FL4A&#10;AADcAAAADwAAAAAAAAABACAAAAAiAAAAZHJzL2Rvd25yZXYueG1sUEsBAhQAFAAAAAgAh07iQDMv&#10;BZ47AAAAOQAAABAAAAAAAAAAAQAgAAAADQEAAGRycy9zaGFwZXhtbC54bWxQSwUGAAAAAAYABgBb&#10;AQAAtwMAAAAA&#10;" path="m0,0l81356,0,81356,80543,0,80543,0,0xem983678,0l1065034,0,1065034,80543,983678,80543,983678,0xem1898078,0l1979434,0,1979434,80543,1898078,80543,1898078,0xem2821520,0l2902864,0,2902864,80543,2821520,80543,2821520,0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225" o:spid="_x0000_s1026" o:spt="100" style="position:absolute;left:0;top:165385;height:894715;width:144145;" fillcolor="#231F20" filled="t" stroked="f" coordsize="144145,894715" o:gfxdata="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mg9RvQAA&#10;ANwAAAAPAAAAAAAAAAEAIAAAACIAAABkcnMvZG93bnJldi54bWxQSwECFAAUAAAACACHTuJAMy8F&#10;njsAAAA5AAAAEAAAAAAAAAABACAAAAAMAQAAZHJzL3NoYXBleG1sLnhtbFBLBQYAAAAABgAGAFsB&#10;AAC2AwAAAAA=&#10;" path="m144005,0l0,0,0,894549,144005,894549,14400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26" o:spid="_x0000_s1026" o:spt="202" type="#_x0000_t202" style="position:absolute;left:221794;top:39775;height:217804;width:374650;" filled="f" stroked="f" coordsize="21600,21600" o:gfxdata="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7VWk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471626">
                        <w:pPr>
                          <w:spacing w:before="0" w:line="173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90"/>
                            <w:sz w:val="16"/>
                          </w:rPr>
                          <w:t>Status:</w:t>
                        </w:r>
                      </w:p>
                      <w:p w14:paraId="77247F38">
                        <w:pPr>
                          <w:spacing w:before="0" w:line="170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(Please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pacing w:val="-7"/>
                            <w:w w:val="90"/>
                            <w:position w:val="-1"/>
                            <w:sz w:val="14"/>
                          </w:rPr>
                          <w:t>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27" o:spid="_x0000_s1026" o:spt="202" type="#_x0000_t202" style="position:absolute;left:1093191;top:57845;height:812165;width:1687195;" filled="f" stroked="f" coordsize="21600,21600" o:gfxdata="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nzC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122882">
                        <w:pPr>
                          <w:tabs>
                            <w:tab w:val="left" w:pos="1569"/>
                          </w:tabs>
                          <w:spacing w:before="0" w:line="249" w:lineRule="auto"/>
                          <w:ind w:left="36" w:right="230" w:hanging="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Resident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Individual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NRI-Repatriation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Minor through guardian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Company</w:t>
                        </w:r>
                      </w:p>
                      <w:p w14:paraId="55015678">
                        <w:pPr>
                          <w:tabs>
                            <w:tab w:val="left" w:pos="1545"/>
                          </w:tabs>
                          <w:spacing w:before="47" w:line="372" w:lineRule="auto"/>
                          <w:ind w:left="0" w:right="18" w:firstLine="1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Non Profit Organisation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Financial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Institution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Private Sector Service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Public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Sector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Service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Housewife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Student</w:t>
                        </w:r>
                      </w:p>
                      <w:p w14:paraId="485B8FEC">
                        <w:pPr>
                          <w:tabs>
                            <w:tab w:val="left" w:pos="1545"/>
                          </w:tabs>
                          <w:spacing w:before="0" w:line="148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Below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sz w:val="14"/>
                          </w:rPr>
                          <w:t>Lac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1-5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14"/>
                          </w:rPr>
                          <w:t>Lacs</w:t>
                        </w:r>
                      </w:p>
                    </w:txbxContent>
                  </v:textbox>
                </v:shape>
                <v:shape id="Textbox 228" o:spid="_x0000_s1026" o:spt="202" type="#_x0000_t202" style="position:absolute;left:2989517;top:57845;height:812165;width:718820;" filled="f" stroked="f" coordsize="21600,21600" o:gfxdata="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Zne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EC2497">
                        <w:pPr>
                          <w:spacing w:before="0" w:line="249" w:lineRule="auto"/>
                          <w:ind w:left="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NRI-Non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Repatriation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FIIs</w:t>
                        </w:r>
                      </w:p>
                      <w:p w14:paraId="363E6D1A">
                        <w:pPr>
                          <w:spacing w:before="47"/>
                          <w:ind w:left="2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NBFC</w:t>
                        </w:r>
                      </w:p>
                      <w:p w14:paraId="4B8B7E89">
                        <w:pPr>
                          <w:spacing w:before="95" w:line="362" w:lineRule="auto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Government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Service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Forex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Dealer</w:t>
                        </w:r>
                      </w:p>
                      <w:p w14:paraId="53BAA7A3">
                        <w:pPr>
                          <w:spacing w:before="0" w:line="15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5-10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14"/>
                          </w:rPr>
                          <w:t>Lacs</w:t>
                        </w:r>
                      </w:p>
                    </w:txbxContent>
                  </v:textbox>
                </v:shape>
                <v:shape id="Textbox 229" o:spid="_x0000_s1026" o:spt="202" type="#_x0000_t202" style="position:absolute;left:3927249;top:57845;height:208279;width:396875;" filled="f" stroked="f" coordsize="21600,21600" o:gfxdata="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rC4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D9DD06">
                        <w:pPr>
                          <w:spacing w:before="0" w:line="249" w:lineRule="auto"/>
                          <w:ind w:left="0" w:right="0" w:firstLine="1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Partnership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4"/>
                          </w:rPr>
                          <w:t>PIO</w:t>
                        </w:r>
                      </w:p>
                    </w:txbxContent>
                  </v:textbox>
                </v:shape>
                <v:shape id="Textbox 230" o:spid="_x0000_s1026" o:spt="202" type="#_x0000_t202" style="position:absolute;left:4915987;top:57845;height:208279;width:523240;" filled="f" stroked="f" coordsize="21600,21600" o:gfxdata="UEsDBAoAAAAAAIdO4kAAAAAAAAAAAAAAAAAEAAAAZHJzL1BLAwQUAAAACACHTuJAssn9o7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TB7Tf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J/a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B08683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Trust</w:t>
                        </w:r>
                      </w:p>
                      <w:p w14:paraId="35752C9E"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Body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Corporate</w:t>
                        </w:r>
                      </w:p>
                    </w:txbxContent>
                  </v:textbox>
                </v:shape>
                <v:shape id="Textbox 231" o:spid="_x0000_s1026" o:spt="202" type="#_x0000_t202" style="position:absolute;left:5684349;top:57845;height:208279;width:1274445;" filled="f" stroked="f" coordsize="21600,21600" o:gfxdata="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VYO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E13712">
                        <w:pPr>
                          <w:tabs>
                            <w:tab w:val="left" w:pos="1009"/>
                          </w:tabs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90"/>
                            <w:sz w:val="14"/>
                          </w:rPr>
                          <w:t>HUF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4"/>
                          </w:rPr>
                          <w:t>AOP</w:t>
                        </w:r>
                      </w:p>
                      <w:p w14:paraId="00655E3D">
                        <w:pPr>
                          <w:tabs>
                            <w:tab w:val="left" w:pos="1009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Society/Club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Sole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Proprietorship</w:t>
                        </w:r>
                      </w:p>
                    </w:txbxContent>
                  </v:textbox>
                </v:shape>
                <v:shape id="Textbox 232" o:spid="_x0000_s1026" o:spt="202" type="#_x0000_t202" style="position:absolute;left:3927793;top:292398;height:111125;width:2868930;" filled="f" stroked="f" coordsize="21600,21600" o:gfxdata="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1Xxk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ABEE1C">
                        <w:pPr>
                          <w:tabs>
                            <w:tab w:val="left" w:pos="3617"/>
                          </w:tabs>
                          <w:spacing w:before="3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Others</w:t>
                        </w:r>
                        <w:r>
                          <w:rPr>
                            <w:color w:val="231F20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939598"/>
                          </w:rPr>
                          <w:tab/>
                        </w:r>
                        <w:r>
                          <w:rPr>
                            <w:color w:val="231F20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D1D3D4"/>
                            <w:w w:val="80"/>
                            <w:position w:val="1"/>
                            <w:sz w:val="14"/>
                          </w:rPr>
                          <w:t>(please</w:t>
                        </w:r>
                        <w:r>
                          <w:rPr>
                            <w:color w:val="D1D3D4"/>
                            <w:spacing w:val="-2"/>
                            <w:w w:val="8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pacing w:val="-2"/>
                            <w:w w:val="90"/>
                            <w:position w:val="1"/>
                            <w:sz w:val="14"/>
                          </w:rPr>
                          <w:t>specify)</w:t>
                        </w:r>
                      </w:p>
                    </w:txbxContent>
                  </v:textbox>
                </v:shape>
                <v:shape id="Textbox 233" o:spid="_x0000_s1026" o:spt="202" type="#_x0000_t202" style="position:absolute;left:221739;top:463215;height:108585;width:4000500;" filled="f" stroked="f" coordsize="21600,21600" o:gfxdata="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tj1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BF95C8">
                        <w:pPr>
                          <w:tabs>
                            <w:tab w:val="left" w:pos="5813"/>
                          </w:tabs>
                          <w:spacing w:before="0" w:line="171" w:lineRule="exact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Occupation: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position w:val="1"/>
                            <w:sz w:val="14"/>
                          </w:rPr>
                          <w:t>Business</w:t>
                        </w:r>
                      </w:p>
                    </w:txbxContent>
                  </v:textbox>
                </v:shape>
                <v:shape id="Textbox 234" o:spid="_x0000_s1026" o:spt="202" type="#_x0000_t202" style="position:absolute;left:4913134;top:463215;height:102235;width:414020;" filled="f" stroked="f" coordsize="21600,21600" o:gfxdata="UEsDBAoAAAAAAIdO4kAAAAAAAAAAAAAAAAAEAAAAZHJzL1BLAwQUAAAACACHTuJAzfL7oL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TCevM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3y+6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C2D808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Professional</w:t>
                        </w:r>
                      </w:p>
                    </w:txbxContent>
                  </v:textbox>
                </v:shape>
                <v:shape id="Textbox 235" o:spid="_x0000_s1026" o:spt="202" type="#_x0000_t202" style="position:absolute;left:5665306;top:463215;height:102235;width:393700;" filled="f" stroked="f" coordsize="21600,21600" o:gfxdata="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+Xj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435CA5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Agriculturist</w:t>
                        </w:r>
                      </w:p>
                    </w:txbxContent>
                  </v:textbox>
                </v:shape>
                <v:shape id="Textbox 236" o:spid="_x0000_s1026" o:spt="202" type="#_x0000_t202" style="position:absolute;left:6317471;top:463215;height:102235;width:247650;" filled="f" stroked="f" coordsize="21600,21600" o:gfxdata="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zAT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F6D594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Retired</w:t>
                        </w:r>
                      </w:p>
                    </w:txbxContent>
                  </v:textbox>
                </v:shape>
                <v:shape id="Textbox 237" o:spid="_x0000_s1026" o:spt="202" type="#_x0000_t202" style="position:absolute;left:3913233;top:617457;height:102235;width:3077210;" filled="f" stroked="f" coordsize="21600,21600" o:gfxdata="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0gZd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573619">
                        <w:pPr>
                          <w:tabs>
                            <w:tab w:val="left" w:pos="4825"/>
                          </w:tabs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Others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(Please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specify)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939598"/>
                          </w:rPr>
                          <w:tab/>
                        </w:r>
                      </w:p>
                    </w:txbxContent>
                  </v:textbox>
                </v:shape>
                <v:shape id="Textbox 238" o:spid="_x0000_s1026" o:spt="202" type="#_x0000_t202" style="position:absolute;left:221794;top:768710;height:208915;width:490855;" filled="f" stroked="f" coordsize="21600,21600" o:gfxdata="UEsDBAoAAAAAAIdO4kAAAAAAAAAAAAAAAAAEAAAAZHJzL1BLAwQUAAAACACHTuJATL/xpb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TB7TWv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/8a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9C9E52">
                        <w:pPr>
                          <w:spacing w:before="0" w:line="249" w:lineRule="auto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Gross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Annual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Income:</w:t>
                        </w:r>
                      </w:p>
                    </w:txbxContent>
                  </v:textbox>
                </v:shape>
                <v:shape id="Textbox 239" o:spid="_x0000_s1026" o:spt="202" type="#_x0000_t202" style="position:absolute;left:3913277;top:767999;height:102235;width:373380;" filled="f" stroked="f" coordsize="21600,21600" o:gfxdata="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zVD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86C7C9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10-25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14"/>
                          </w:rPr>
                          <w:t>Lacs</w:t>
                        </w:r>
                      </w:p>
                    </w:txbxContent>
                  </v:textbox>
                </v:shape>
                <v:shape id="Textbox 240" o:spid="_x0000_s1026" o:spt="202" type="#_x0000_t202" style="position:absolute;left:4913136;top:767999;height:102235;width:561975;" filled="f" stroked="f" coordsize="21600,21600" o:gfxdata="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Pjt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C79399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&gt;25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Lacs-1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crore</w:t>
                        </w:r>
                      </w:p>
                    </w:txbxContent>
                  </v:textbox>
                </v:shape>
                <v:shape id="Textbox 241" o:spid="_x0000_s1026" o:spt="202" type="#_x0000_t202" style="position:absolute;left:5665229;top:767999;height:102235;width:282575;" filled="f" stroked="f" coordsize="21600,21600" o:gfxdata="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YMrR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2098E4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&gt;1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crore</w:t>
                        </w:r>
                      </w:p>
                    </w:txbxContent>
                  </v:textbox>
                </v:shape>
                <v:shape id="Textbox 242" o:spid="_x0000_s1026" o:spt="202" type="#_x0000_t202" style="position:absolute;left:1093191;top:943942;height:113030;width:5927725;" filled="f" stroked="f" coordsize="21600,21600" o:gfxdata="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VRtT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DB8CA7">
                        <w:pPr>
                          <w:tabs>
                            <w:tab w:val="left" w:pos="5833"/>
                            <w:tab w:val="left" w:pos="8165"/>
                          </w:tabs>
                          <w:spacing w:before="3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OR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Net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worth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(Mandatory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for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Non-Individuals)</w:t>
                        </w:r>
                        <w:r>
                          <w:rPr>
                            <w:color w:val="231F20"/>
                            <w:spacing w:val="7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231F20"/>
                            <w:w w:val="80"/>
                            <w:sz w:val="14"/>
                          </w:rPr>
                          <w:t>`</w:t>
                        </w:r>
                        <w:r>
                          <w:rPr>
                            <w:rFonts w:ascii="Georgia"/>
                            <w:color w:val="231F20"/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231F20"/>
                            <w:sz w:val="14"/>
                            <w:u w:val="single" w:color="939598"/>
                          </w:rPr>
                          <w:tab/>
                        </w:r>
                        <w:r>
                          <w:rPr>
                            <w:rFonts w:ascii="Georgia"/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 xml:space="preserve">as </w:t>
                        </w:r>
                        <w:r>
                          <w:rPr>
                            <w:color w:val="231F20"/>
                            <w:w w:val="90"/>
                            <w:position w:val="1"/>
                            <w:sz w:val="14"/>
                          </w:rPr>
                          <w:t>on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(Not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older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than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position w:val="1"/>
                            <w:sz w:val="14"/>
                          </w:rPr>
                          <w:t>year)</w:t>
                        </w:r>
                      </w:p>
                    </w:txbxContent>
                  </v:textbox>
                </v:shape>
                <v:shape id="Textbox 243" o:spid="_x0000_s1026" o:spt="202" type="#_x0000_t202" style="position:absolute;left:112836;top:1231864;height:208915;width:6863080;" filled="f" stroked="f" coordsize="21600,21600" o:gfxdata="UEsDBAoAAAAAAIdO4kAAAAAAAAAAAAAAAAAEAAAAZHJzL1BLAwQUAAAACACHTuJAGh0Qqb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TB+mc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dEK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30A068">
                        <w:pPr>
                          <w:spacing w:before="0" w:line="249" w:lineRule="auto"/>
                          <w:ind w:left="0" w:right="18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^ PEP are defined as individuals who are or have been entrusted with prominent public functions in a foreign country, e.g., Heads of States or of Governments, senior politicians, senior Government/judicial/ military</w:t>
                        </w:r>
                        <w:r>
                          <w:rPr>
                            <w:color w:val="231F20"/>
                            <w:spacing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officers,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senior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executives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state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owned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corporations,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important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political</w:t>
                        </w:r>
                        <w:r>
                          <w:rPr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party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officials,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etc.</w:t>
                        </w:r>
                      </w:p>
                    </w:txbxContent>
                  </v:textbox>
                </v:shape>
                <v:shape id="Textbox 244" o:spid="_x0000_s1026" o:spt="202" type="#_x0000_t202" style="position:absolute;left:4855118;top:1116649;height:102235;width:474980;" filled="f" stroked="f" coordsize="21600,21600" o:gfxdata="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fSI3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A10F46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Not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applicable</w:t>
                        </w:r>
                      </w:p>
                    </w:txbxContent>
                  </v:textbox>
                </v:shape>
                <v:shape id="Textbox 245" o:spid="_x0000_s1026" o:spt="202" type="#_x0000_t202" style="position:absolute;left:2850690;top:1116649;height:102235;width:1653539;" filled="f" stroked="f" coordsize="21600,21600" o:gfxdata="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4LU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BF950E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I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am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Related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Politically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Exposed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Person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(RPEP)</w:t>
                        </w:r>
                      </w:p>
                    </w:txbxContent>
                  </v:textbox>
                </v:shape>
                <v:shape id="Textbox 246" o:spid="_x0000_s1026" o:spt="202" type="#_x0000_t202" style="position:absolute;left:112925;top:1112915;height:114935;width:2419985;" filled="f" stroked="f" coordsize="21600,21600" o:gfxdata="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mqzM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6B9B6C">
                        <w:pPr>
                          <w:tabs>
                            <w:tab w:val="left" w:pos="1790"/>
                          </w:tabs>
                          <w:spacing w:before="0" w:line="181" w:lineRule="exact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position w:val="2"/>
                            <w:sz w:val="14"/>
                          </w:rPr>
                          <w:t>For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position w:val="2"/>
                            <w:sz w:val="14"/>
                          </w:rPr>
                          <w:t>Individuals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2"/>
                            <w:sz w:val="14"/>
                          </w:rPr>
                          <w:t>[Please</w:t>
                        </w:r>
                        <w:r>
                          <w:rPr>
                            <w:color w:val="231F20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pacing w:val="-5"/>
                            <w:w w:val="80"/>
                            <w:sz w:val="14"/>
                          </w:rPr>
                          <w:t>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position w:val="2"/>
                            <w:sz w:val="14"/>
                          </w:rPr>
                          <w:t>]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w w:val="80"/>
                            <w:position w:val="2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position w:val="2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I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am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Politically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Exposed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position w:val="1"/>
                            <w:sz w:val="14"/>
                          </w:rPr>
                          <w:t>Person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position w:val="1"/>
                            <w:sz w:val="14"/>
                          </w:rPr>
                          <w:t>(PEP)^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208280</wp:posOffset>
                </wp:positionH>
                <wp:positionV relativeFrom="paragraph">
                  <wp:posOffset>-1363980</wp:posOffset>
                </wp:positionV>
                <wp:extent cx="127635" cy="847725"/>
                <wp:effectExtent l="0" t="0" r="0" b="0"/>
                <wp:wrapNone/>
                <wp:docPr id="247" name="Text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8776C"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4"/>
                              </w:rPr>
                              <w:t>fields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80"/>
                                <w:sz w:val="14"/>
                              </w:rPr>
                              <w:t>Mandatory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7" o:spid="_x0000_s1026" o:spt="202" type="#_x0000_t202" style="position:absolute;left:0pt;margin-left:16.4pt;margin-top:-107.4pt;height:66.75pt;width:10.05pt;mso-position-horizontal-relative:page;z-index:251671552;mso-width-relative:page;mso-height-relative:page;" filled="f" stroked="f" coordsize="21600,21600" o:gfxdata="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bY+/vYAAAACgEAAA8AAAAAAAAAAQAgAAAAIgAAAGRycy9kb3ducmV2LnhtbFBL&#10;AQIUABQAAAAIAIdO4kBFyRP+vQEAAIY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1768776C">
                      <w:pPr>
                        <w:spacing w:before="19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4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4"/>
                        </w:rPr>
                        <w:t>fields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1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80"/>
                          <w:sz w:val="14"/>
                        </w:rPr>
                        <w:t>Mandatory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FF"/>
          <w:spacing w:val="41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7.</w:t>
      </w:r>
      <w:r>
        <w:rPr>
          <w:rFonts w:ascii="Arial"/>
          <w:b/>
          <w:color w:val="FFFFFF"/>
          <w:spacing w:val="31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INVESTMENT</w:t>
      </w:r>
      <w:r>
        <w:rPr>
          <w:rFonts w:ascii="Arial"/>
          <w:b/>
          <w:color w:val="FFFFFF"/>
          <w:spacing w:val="-2"/>
          <w:w w:val="80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&amp;</w:t>
      </w:r>
      <w:r>
        <w:rPr>
          <w:rFonts w:ascii="Arial"/>
          <w:b/>
          <w:color w:val="FFFFFF"/>
          <w:spacing w:val="-1"/>
          <w:w w:val="80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PAYMENT</w:t>
      </w:r>
      <w:r>
        <w:rPr>
          <w:rFonts w:ascii="Arial"/>
          <w:b/>
          <w:color w:val="FFFFFF"/>
          <w:spacing w:val="-1"/>
          <w:w w:val="80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DETAILS</w:t>
      </w:r>
      <w:r>
        <w:rPr>
          <w:rFonts w:ascii="Arial"/>
          <w:b/>
          <w:color w:val="FFFFFF"/>
          <w:spacing w:val="71"/>
          <w:sz w:val="20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The</w:t>
      </w:r>
      <w:r>
        <w:rPr>
          <w:color w:val="FFFFFF"/>
          <w:spacing w:val="-5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name</w:t>
      </w:r>
      <w:r>
        <w:rPr>
          <w:color w:val="FFFFFF"/>
          <w:spacing w:val="-5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of</w:t>
      </w:r>
      <w:r>
        <w:rPr>
          <w:color w:val="FFFFFF"/>
          <w:spacing w:val="-6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the</w:t>
      </w:r>
      <w:r>
        <w:rPr>
          <w:color w:val="FFFFFF"/>
          <w:spacing w:val="-5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first/</w:t>
      </w:r>
      <w:r>
        <w:rPr>
          <w:color w:val="FFFFFF"/>
          <w:spacing w:val="-5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sole</w:t>
      </w:r>
      <w:r>
        <w:rPr>
          <w:color w:val="FFFFFF"/>
          <w:spacing w:val="-5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applicant</w:t>
      </w:r>
      <w:r>
        <w:rPr>
          <w:color w:val="FFFFFF"/>
          <w:spacing w:val="-6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must</w:t>
      </w:r>
      <w:r>
        <w:rPr>
          <w:color w:val="FFFFFF"/>
          <w:spacing w:val="-5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be</w:t>
      </w:r>
      <w:r>
        <w:rPr>
          <w:color w:val="FFFFFF"/>
          <w:spacing w:val="-5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pre-printed</w:t>
      </w:r>
      <w:r>
        <w:rPr>
          <w:color w:val="FFFFFF"/>
          <w:spacing w:val="-5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on</w:t>
      </w:r>
      <w:r>
        <w:rPr>
          <w:color w:val="FFFFFF"/>
          <w:spacing w:val="-5"/>
          <w:w w:val="80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the</w:t>
      </w:r>
      <w:r>
        <w:rPr>
          <w:color w:val="FFFFFF"/>
          <w:spacing w:val="-6"/>
          <w:w w:val="80"/>
          <w:sz w:val="14"/>
          <w:shd w:val="clear" w:color="auto" w:fill="231F20"/>
        </w:rPr>
        <w:t xml:space="preserve"> </w:t>
      </w:r>
      <w:r>
        <w:rPr>
          <w:color w:val="FFFFFF"/>
          <w:spacing w:val="-2"/>
          <w:w w:val="80"/>
          <w:sz w:val="14"/>
          <w:shd w:val="clear" w:color="auto" w:fill="231F20"/>
        </w:rPr>
        <w:t>cheque.</w:t>
      </w:r>
      <w:r>
        <w:rPr>
          <w:color w:val="FFFFFF"/>
          <w:sz w:val="14"/>
          <w:shd w:val="clear" w:color="auto" w:fill="231F20"/>
        </w:rPr>
        <w:tab/>
      </w:r>
    </w:p>
    <w:p w14:paraId="26C9433F">
      <w:pPr>
        <w:spacing w:after="0"/>
        <w:jc w:val="left"/>
        <w:rPr>
          <w:sz w:val="14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1F0B2B63">
      <w:pPr>
        <w:pStyle w:val="4"/>
        <w:spacing w:before="72"/>
        <w:ind w:left="461"/>
      </w:pPr>
      <w:r>
        <w:rPr>
          <w:color w:val="231F20"/>
          <w:w w:val="80"/>
        </w:rPr>
        <w:t>Mode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0"/>
        </w:rPr>
        <w:t>Investment</w:t>
      </w:r>
    </w:p>
    <w:p w14:paraId="499E87A5">
      <w:pPr>
        <w:pStyle w:val="9"/>
        <w:spacing w:before="71"/>
        <w:ind w:left="314"/>
        <w:jc w:val="left"/>
      </w:pPr>
      <w:r>
        <w:br w:type="column"/>
      </w:r>
      <w:r>
        <w:rPr>
          <w:color w:val="231F20"/>
          <w:w w:val="80"/>
        </w:rPr>
        <w:t>Lump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Sum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80"/>
        </w:rPr>
        <w:t>Only</w:t>
      </w:r>
    </w:p>
    <w:p w14:paraId="1D63B028">
      <w:pPr>
        <w:pStyle w:val="9"/>
        <w:spacing w:before="68"/>
        <w:ind w:left="348"/>
        <w:jc w:val="left"/>
      </w:pPr>
      <w:r>
        <w:br w:type="column"/>
      </w:r>
      <w:r>
        <w:rPr>
          <w:color w:val="231F20"/>
          <w:w w:val="85"/>
        </w:rPr>
        <w:t>SIP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Only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(First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investment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cheque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optional)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  <w:position w:val="-2"/>
        </w:rPr>
        <w:drawing>
          <wp:inline distT="0" distB="0" distL="0" distR="0">
            <wp:extent cx="97155" cy="94615"/>
            <wp:effectExtent l="0" t="0" r="0" b="0"/>
            <wp:docPr id="248" name="Imag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7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1"/>
        </w:rPr>
        <w:t xml:space="preserve"> </w:t>
      </w:r>
      <w:r>
        <w:rPr>
          <w:color w:val="231F20"/>
          <w:w w:val="85"/>
        </w:rPr>
        <w:t>Lump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Sum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with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SIP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4"/>
          <w:position w:val="-2"/>
        </w:rPr>
        <w:drawing>
          <wp:inline distT="0" distB="0" distL="0" distR="0">
            <wp:extent cx="97155" cy="94615"/>
            <wp:effectExtent l="0" t="0" r="0" b="0"/>
            <wp:docPr id="249" name="Imag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7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3"/>
        </w:rPr>
        <w:t xml:space="preserve"> </w:t>
      </w:r>
      <w:r>
        <w:rPr>
          <w:color w:val="231F20"/>
          <w:w w:val="85"/>
        </w:rPr>
        <w:t>Micro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Investment</w:t>
      </w:r>
    </w:p>
    <w:p w14:paraId="6B73CC4D">
      <w:pPr>
        <w:pStyle w:val="9"/>
        <w:spacing w:after="0"/>
        <w:jc w:val="left"/>
        <w:sectPr>
          <w:type w:val="continuous"/>
          <w:pgSz w:w="11880" w:h="15840"/>
          <w:pgMar w:top="120" w:right="0" w:bottom="0" w:left="0" w:header="720" w:footer="720" w:gutter="0"/>
          <w:cols w:equalWidth="0" w:num="3">
            <w:col w:w="1614" w:space="40"/>
            <w:col w:w="1138" w:space="39"/>
            <w:col w:w="9049"/>
          </w:cols>
        </w:sectPr>
      </w:pPr>
    </w:p>
    <w:p w14:paraId="41EB58BC">
      <w:pPr>
        <w:pStyle w:val="4"/>
        <w:spacing w:before="86"/>
        <w:ind w:left="461"/>
      </w:pPr>
      <w:r>
        <w:rPr>
          <w:color w:val="231F20"/>
          <w:w w:val="80"/>
        </w:rPr>
        <w:t>Scheme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  <w:w w:val="85"/>
        </w:rPr>
        <w:t>Name</w:t>
      </w:r>
    </w:p>
    <w:p w14:paraId="0FC1A8BD">
      <w:pPr>
        <w:tabs>
          <w:tab w:val="left" w:pos="4844"/>
        </w:tabs>
        <w:spacing w:before="105"/>
        <w:ind w:left="129" w:right="0" w:firstLine="0"/>
        <w:jc w:val="left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231F20"/>
          <w:w w:val="80"/>
          <w:sz w:val="14"/>
        </w:rPr>
        <w:t xml:space="preserve">PGIM </w:t>
      </w:r>
      <w:r>
        <w:rPr>
          <w:rFonts w:ascii="Arial"/>
          <w:b/>
          <w:color w:val="231F20"/>
          <w:w w:val="90"/>
          <w:sz w:val="14"/>
        </w:rPr>
        <w:t>INDIA</w:t>
      </w:r>
      <w:r>
        <w:rPr>
          <w:rFonts w:ascii="Arial"/>
          <w:b/>
          <w:color w:val="231F20"/>
          <w:spacing w:val="5"/>
          <w:w w:val="90"/>
          <w:sz w:val="14"/>
        </w:rPr>
        <w:t xml:space="preserve"> </w:t>
      </w:r>
      <w:r>
        <w:rPr>
          <w:rFonts w:ascii="Arial"/>
          <w:b/>
          <w:color w:val="231F20"/>
          <w:sz w:val="14"/>
          <w:u w:val="single" w:color="939598"/>
        </w:rPr>
        <w:tab/>
      </w:r>
    </w:p>
    <w:p w14:paraId="6F18B3AC">
      <w:pPr>
        <w:pStyle w:val="9"/>
        <w:tabs>
          <w:tab w:val="left" w:pos="2120"/>
        </w:tabs>
        <w:spacing w:before="105"/>
        <w:ind w:left="136"/>
        <w:jc w:val="left"/>
      </w:pPr>
      <w:r>
        <w:br w:type="column"/>
      </w:r>
      <w:r>
        <w:rPr>
          <w:color w:val="231F20"/>
          <w:w w:val="90"/>
        </w:rPr>
        <w:t>Plan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u w:val="single" w:color="939598"/>
        </w:rPr>
        <w:tab/>
      </w:r>
    </w:p>
    <w:p w14:paraId="17EAF31C">
      <w:pPr>
        <w:pStyle w:val="9"/>
        <w:spacing w:before="105"/>
        <w:ind w:left="102"/>
        <w:jc w:val="left"/>
      </w:pPr>
      <w:r>
        <w:br w:type="column"/>
      </w:r>
      <w:r>
        <w:rPr>
          <w:color w:val="231F20"/>
          <w:spacing w:val="-2"/>
          <w:w w:val="80"/>
        </w:rPr>
        <w:t>Option</w:t>
      </w:r>
    </w:p>
    <w:p w14:paraId="354AF4BA">
      <w:pPr>
        <w:spacing w:before="105"/>
        <w:ind w:left="110" w:right="0" w:firstLine="0"/>
        <w:jc w:val="left"/>
        <w:rPr>
          <w:sz w:val="14"/>
        </w:rPr>
      </w:pPr>
      <w:r>
        <w:br w:type="column"/>
      </w:r>
      <w:r>
        <w:rPr>
          <w:position w:val="-1"/>
        </w:rPr>
        <w:drawing>
          <wp:inline distT="0" distB="0" distL="0" distR="0">
            <wp:extent cx="97155" cy="94615"/>
            <wp:effectExtent l="0" t="0" r="0" b="0"/>
            <wp:docPr id="250" name="Imag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7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231F20"/>
          <w:spacing w:val="-4"/>
          <w:w w:val="85"/>
          <w:sz w:val="14"/>
        </w:rPr>
        <w:t>Growth*</w:t>
      </w:r>
    </w:p>
    <w:p w14:paraId="3E7FCAE4">
      <w:pPr>
        <w:pStyle w:val="9"/>
        <w:spacing w:before="105"/>
        <w:ind w:left="287"/>
        <w:jc w:val="left"/>
      </w:pPr>
      <w:r>
        <w:br w:type="column"/>
      </w:r>
      <w:r>
        <w:rPr>
          <w:color w:val="231F20"/>
          <w:spacing w:val="-2"/>
          <w:w w:val="80"/>
        </w:rPr>
        <w:t>IDCW**</w:t>
      </w:r>
    </w:p>
    <w:p w14:paraId="5485A068">
      <w:pPr>
        <w:pStyle w:val="9"/>
        <w:spacing w:before="105"/>
        <w:ind w:left="139"/>
        <w:jc w:val="left"/>
      </w:pPr>
      <w:r>
        <w:br w:type="column"/>
      </w:r>
      <w:r>
        <w:rPr>
          <w:color w:val="231F20"/>
          <w:w w:val="80"/>
        </w:rPr>
        <w:t>*Default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Option</w:t>
      </w:r>
    </w:p>
    <w:p w14:paraId="4FF75098">
      <w:pPr>
        <w:pStyle w:val="9"/>
        <w:spacing w:after="0"/>
        <w:jc w:val="left"/>
        <w:sectPr>
          <w:type w:val="continuous"/>
          <w:pgSz w:w="11880" w:h="15840"/>
          <w:pgMar w:top="120" w:right="0" w:bottom="0" w:left="0" w:header="720" w:footer="720" w:gutter="0"/>
          <w:cols w:equalWidth="0" w:num="7">
            <w:col w:w="1329" w:space="40"/>
            <w:col w:w="4845" w:space="39"/>
            <w:col w:w="2121" w:space="40"/>
            <w:col w:w="441" w:space="39"/>
            <w:col w:w="722" w:space="40"/>
            <w:col w:w="683" w:space="39"/>
            <w:col w:w="1502"/>
          </w:cols>
        </w:sectPr>
      </w:pPr>
    </w:p>
    <w:p w14:paraId="48F7CE62">
      <w:pPr>
        <w:pStyle w:val="9"/>
        <w:spacing w:before="83"/>
        <w:ind w:left="461"/>
        <w:jc w:val="left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6179185</wp:posOffset>
                </wp:positionH>
                <wp:positionV relativeFrom="paragraph">
                  <wp:posOffset>-97155</wp:posOffset>
                </wp:positionV>
                <wp:extent cx="91440" cy="88900"/>
                <wp:effectExtent l="0" t="0" r="0" b="0"/>
                <wp:wrapNone/>
                <wp:docPr id="251" name="Graphic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88900">
                              <a:moveTo>
                                <a:pt x="0" y="88861"/>
                              </a:moveTo>
                              <a:lnTo>
                                <a:pt x="90817" y="88861"/>
                              </a:lnTo>
                              <a:lnTo>
                                <a:pt x="90817" y="0"/>
                              </a:lnTo>
                              <a:lnTo>
                                <a:pt x="0" y="0"/>
                              </a:lnTo>
                              <a:lnTo>
                                <a:pt x="0" y="8886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1" o:spid="_x0000_s1026" o:spt="100" style="position:absolute;left:0pt;margin-left:486.55pt;margin-top:-7.65pt;height:7pt;width:7.2pt;mso-position-horizontal-relative:page;z-index:251665408;mso-width-relative:page;mso-height-relative:page;" filled="f" stroked="t" coordsize="91440,88900" o:gfxdata="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M4kqzbAAAACgEAAA8AAAAAAAAAAQAgAAAA&#10;IgAAAGRycy9kb3ducmV2LnhtbFBLAQIUABQAAAAIAIdO4kCOC6UUQQIAAAkFAAAOAAAAAAAAAAEA&#10;IAAAACoBAABkcnMvZTJvRG9jLnhtbFBLBQYAAAAABgAGAFkBAADdBQAAAAA=&#10;" path="m0,88861l90817,88861,90817,0,0,0,0,88861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231F20"/>
          <w:w w:val="80"/>
        </w:rPr>
        <w:t>IDCW**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85"/>
        </w:rPr>
        <w:t>Facility</w:t>
      </w:r>
    </w:p>
    <w:p w14:paraId="5AEE46FD">
      <w:pPr>
        <w:pStyle w:val="9"/>
        <w:tabs>
          <w:tab w:val="left" w:pos="1847"/>
        </w:tabs>
        <w:spacing w:before="83"/>
        <w:ind w:left="408"/>
        <w:jc w:val="left"/>
      </w:pPr>
      <w:r>
        <w:br w:type="column"/>
      </w:r>
      <w:r>
        <w:rPr>
          <w:color w:val="231F20"/>
          <w:w w:val="80"/>
        </w:rPr>
        <w:t>Payout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0"/>
        </w:rPr>
        <w:t>IDCW**</w:t>
      </w:r>
      <w:r>
        <w:rPr>
          <w:color w:val="231F20"/>
        </w:rPr>
        <w:tab/>
      </w:r>
      <w:r>
        <w:rPr>
          <w:color w:val="231F20"/>
          <w:w w:val="80"/>
        </w:rPr>
        <w:t>Re-Investment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80"/>
        </w:rPr>
        <w:t>IDCW**</w:t>
      </w:r>
    </w:p>
    <w:p w14:paraId="27177692">
      <w:pPr>
        <w:spacing w:before="108"/>
        <w:ind w:left="83" w:right="0" w:firstLine="0"/>
        <w:jc w:val="left"/>
        <w:rPr>
          <w:rFonts w:ascii="Arial"/>
          <w:i/>
          <w:sz w:val="12"/>
        </w:rPr>
      </w:pPr>
      <w:r>
        <w:br w:type="column"/>
      </w:r>
      <w:r>
        <w:rPr>
          <w:rFonts w:ascii="Arial"/>
          <w:i/>
          <w:color w:val="231F20"/>
          <w:w w:val="80"/>
          <w:sz w:val="12"/>
        </w:rPr>
        <w:t>(**Refer</w:t>
      </w:r>
      <w:r>
        <w:rPr>
          <w:rFonts w:ascii="Arial"/>
          <w:i/>
          <w:color w:val="231F20"/>
          <w:sz w:val="12"/>
        </w:rPr>
        <w:t xml:space="preserve"> </w:t>
      </w:r>
      <w:r>
        <w:rPr>
          <w:rFonts w:ascii="Arial"/>
          <w:i/>
          <w:color w:val="231F20"/>
          <w:w w:val="80"/>
          <w:sz w:val="12"/>
        </w:rPr>
        <w:t>instruction</w:t>
      </w:r>
      <w:r>
        <w:rPr>
          <w:rFonts w:ascii="Arial"/>
          <w:i/>
          <w:color w:val="231F20"/>
          <w:sz w:val="12"/>
        </w:rPr>
        <w:t xml:space="preserve"> </w:t>
      </w:r>
      <w:r>
        <w:rPr>
          <w:rFonts w:ascii="Arial"/>
          <w:i/>
          <w:color w:val="231F20"/>
          <w:w w:val="80"/>
          <w:sz w:val="12"/>
        </w:rPr>
        <w:t>no.</w:t>
      </w:r>
      <w:r>
        <w:rPr>
          <w:rFonts w:ascii="Arial"/>
          <w:i/>
          <w:color w:val="231F20"/>
          <w:sz w:val="12"/>
        </w:rPr>
        <w:t xml:space="preserve"> </w:t>
      </w:r>
      <w:r>
        <w:rPr>
          <w:rFonts w:ascii="Arial"/>
          <w:i/>
          <w:color w:val="231F20"/>
          <w:spacing w:val="-5"/>
          <w:w w:val="80"/>
          <w:sz w:val="12"/>
        </w:rPr>
        <w:t>7)</w:t>
      </w:r>
    </w:p>
    <w:p w14:paraId="703D77E2">
      <w:pPr>
        <w:tabs>
          <w:tab w:val="left" w:pos="4094"/>
        </w:tabs>
        <w:spacing w:before="112"/>
        <w:ind w:left="461" w:right="0" w:firstLine="0"/>
        <w:jc w:val="left"/>
        <w:rPr>
          <w:position w:val="4"/>
          <w:sz w:val="9"/>
        </w:rPr>
      </w:pPr>
      <w:r>
        <w:br w:type="column"/>
      </w:r>
      <w:r>
        <w:rPr>
          <w:color w:val="231F20"/>
          <w:w w:val="80"/>
          <w:sz w:val="14"/>
        </w:rPr>
        <w:t xml:space="preserve">IDCW** </w:t>
      </w:r>
      <w:r>
        <w:rPr>
          <w:color w:val="231F20"/>
          <w:w w:val="90"/>
          <w:sz w:val="14"/>
        </w:rPr>
        <w:t>Frequency</w:t>
      </w:r>
      <w:r>
        <w:rPr>
          <w:color w:val="231F20"/>
          <w:w w:val="90"/>
          <w:position w:val="4"/>
          <w:sz w:val="9"/>
        </w:rPr>
        <w:t>$:</w:t>
      </w:r>
      <w:r>
        <w:rPr>
          <w:color w:val="231F20"/>
          <w:spacing w:val="59"/>
          <w:w w:val="90"/>
          <w:position w:val="4"/>
          <w:sz w:val="9"/>
        </w:rPr>
        <w:t xml:space="preserve"> </w:t>
      </w:r>
      <w:r>
        <w:rPr>
          <w:color w:val="231F20"/>
          <w:position w:val="4"/>
          <w:sz w:val="9"/>
          <w:u w:val="single" w:color="939598"/>
        </w:rPr>
        <w:tab/>
      </w:r>
    </w:p>
    <w:p w14:paraId="11F43BF0">
      <w:pPr>
        <w:pStyle w:val="9"/>
        <w:spacing w:before="117"/>
        <w:ind w:left="104"/>
        <w:jc w:val="left"/>
      </w:pPr>
      <w:r>
        <w:br w:type="column"/>
      </w:r>
      <w:r>
        <w:rPr>
          <w:color w:val="231F20"/>
          <w:w w:val="80"/>
        </w:rPr>
        <w:t>*Default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Facility</w:t>
      </w:r>
    </w:p>
    <w:p w14:paraId="388BFD9E">
      <w:pPr>
        <w:pStyle w:val="9"/>
        <w:spacing w:after="0"/>
        <w:jc w:val="left"/>
        <w:sectPr>
          <w:type w:val="continuous"/>
          <w:pgSz w:w="11880" w:h="15840"/>
          <w:pgMar w:top="120" w:right="0" w:bottom="0" w:left="0" w:header="720" w:footer="720" w:gutter="0"/>
          <w:cols w:equalWidth="0" w:num="5">
            <w:col w:w="1246" w:space="40"/>
            <w:col w:w="3150" w:space="39"/>
            <w:col w:w="1229" w:space="575"/>
            <w:col w:w="4096" w:space="39"/>
            <w:col w:w="1466"/>
          </w:cols>
        </w:sectPr>
      </w:pPr>
    </w:p>
    <w:p w14:paraId="4ADFE731">
      <w:pPr>
        <w:pStyle w:val="9"/>
        <w:tabs>
          <w:tab w:val="left" w:pos="2524"/>
          <w:tab w:val="left" w:pos="5765"/>
        </w:tabs>
        <w:spacing w:before="106"/>
        <w:ind w:left="456"/>
        <w:jc w:val="left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-106680</wp:posOffset>
                </wp:positionV>
                <wp:extent cx="91440" cy="88900"/>
                <wp:effectExtent l="0" t="0" r="0" b="0"/>
                <wp:wrapNone/>
                <wp:docPr id="252" name="Graphic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88900">
                              <a:moveTo>
                                <a:pt x="0" y="88861"/>
                              </a:moveTo>
                              <a:lnTo>
                                <a:pt x="90817" y="88861"/>
                              </a:lnTo>
                              <a:lnTo>
                                <a:pt x="90817" y="0"/>
                              </a:lnTo>
                              <a:lnTo>
                                <a:pt x="0" y="0"/>
                              </a:lnTo>
                              <a:lnTo>
                                <a:pt x="0" y="8886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2" o:spid="_x0000_s1026" o:spt="100" style="position:absolute;left:0pt;margin-left:74.9pt;margin-top:-8.4pt;height:7pt;width:7.2pt;mso-position-horizontal-relative:page;z-index:251665408;mso-width-relative:page;mso-height-relative:page;" filled="f" stroked="t" coordsize="91440,88900" o:gfxdata="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7IVtdkAAAAKAQAADwAAAAAAAAABACAAAAAiAAAA&#10;ZHJzL2Rvd25yZXYueG1sUEsBAhQAFAAAAAgAh07iQADtTC4/AgAACQUAAA4AAAAAAAAAAQAgAAAA&#10;KAEAAGRycy9lMm9Eb2MueG1sUEsFBgAAAAAGAAYAWQEAANkFAAAAAA==&#10;" path="m0,88861l90817,88861,90817,0,0,0,0,88861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-106680</wp:posOffset>
                </wp:positionV>
                <wp:extent cx="91440" cy="88900"/>
                <wp:effectExtent l="0" t="0" r="0" b="0"/>
                <wp:wrapNone/>
                <wp:docPr id="253" name="Graphic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88900">
                              <a:moveTo>
                                <a:pt x="0" y="88861"/>
                              </a:moveTo>
                              <a:lnTo>
                                <a:pt x="90817" y="88861"/>
                              </a:lnTo>
                              <a:lnTo>
                                <a:pt x="90817" y="0"/>
                              </a:lnTo>
                              <a:lnTo>
                                <a:pt x="0" y="0"/>
                              </a:lnTo>
                              <a:lnTo>
                                <a:pt x="0" y="8886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3" o:spid="_x0000_s1026" o:spt="100" style="position:absolute;left:0pt;margin-left:145.8pt;margin-top:-8.4pt;height:7pt;width:7.2pt;mso-position-horizontal-relative:page;z-index:-251604992;mso-width-relative:page;mso-height-relative:page;" filled="f" stroked="t" coordsize="91440,88900" o:gfxdata="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9WDAXaAAAACgEAAA8AAAAAAAAAAQAgAAAAIgAA&#10;AGRycy9kb3ducmV2LnhtbFBLAQIUABQAAAAIAIdO4kB6TxQ4PwIAAAkFAAAOAAAAAAAAAAEAIAAA&#10;ACkBAABkcnMvZTJvRG9jLnhtbFBLBQYAAAAABgAGAFkBAADaBQAAAAA=&#10;" path="m0,88861l90817,88861,90817,0,0,0,0,88861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97155" cy="94615"/>
            <wp:effectExtent l="0" t="0" r="0" b="0"/>
            <wp:docPr id="254" name="Imag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7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position w:val="1"/>
          <w:sz w:val="20"/>
        </w:rPr>
        <w:t xml:space="preserve"> </w:t>
      </w:r>
      <w:r>
        <w:rPr>
          <w:color w:val="231F20"/>
          <w:w w:val="80"/>
          <w:position w:val="1"/>
        </w:rPr>
        <w:t>Transfer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of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IDCW**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(TIDCW)</w:t>
      </w:r>
      <w:r>
        <w:rPr>
          <w:color w:val="231F20"/>
          <w:w w:val="80"/>
          <w:position w:val="5"/>
          <w:sz w:val="9"/>
        </w:rPr>
        <w:t>$</w:t>
      </w:r>
      <w:r>
        <w:rPr>
          <w:color w:val="231F20"/>
          <w:spacing w:val="12"/>
          <w:position w:val="5"/>
          <w:sz w:val="9"/>
        </w:rPr>
        <w:t xml:space="preserve"> </w:t>
      </w:r>
      <w:r>
        <w:rPr>
          <w:color w:val="231F20"/>
          <w:w w:val="80"/>
          <w:position w:val="1"/>
        </w:rPr>
        <w:t>to</w:t>
      </w:r>
      <w:r>
        <w:rPr>
          <w:color w:val="231F20"/>
          <w:position w:val="1"/>
        </w:rPr>
        <w:tab/>
      </w:r>
      <w:r>
        <w:rPr>
          <w:rFonts w:ascii="Arial"/>
          <w:b/>
          <w:color w:val="231F20"/>
          <w:w w:val="80"/>
          <w:position w:val="1"/>
        </w:rPr>
        <w:t xml:space="preserve">PGIM </w:t>
      </w:r>
      <w:r>
        <w:rPr>
          <w:rFonts w:ascii="Arial"/>
          <w:b/>
          <w:color w:val="231F20"/>
          <w:w w:val="90"/>
          <w:position w:val="1"/>
        </w:rPr>
        <w:t>INDIA</w:t>
      </w:r>
      <w:r>
        <w:rPr>
          <w:rFonts w:ascii="Arial"/>
          <w:b/>
          <w:color w:val="231F20"/>
          <w:spacing w:val="34"/>
          <w:w w:val="90"/>
          <w:position w:val="1"/>
        </w:rPr>
        <w:t xml:space="preserve"> </w:t>
      </w:r>
      <w:r>
        <w:rPr>
          <w:rFonts w:ascii="Arial"/>
          <w:b/>
          <w:color w:val="231F20"/>
          <w:position w:val="1"/>
          <w:u w:val="single" w:color="939598"/>
        </w:rPr>
        <w:tab/>
      </w:r>
      <w:r>
        <w:rPr>
          <w:rFonts w:ascii="Arial"/>
          <w:b/>
          <w:color w:val="231F20"/>
          <w:spacing w:val="76"/>
          <w:position w:val="1"/>
        </w:rPr>
        <w:t xml:space="preserve"> </w:t>
      </w:r>
      <w:r>
        <w:rPr>
          <w:color w:val="231F20"/>
          <w:w w:val="80"/>
        </w:rPr>
        <w:t>(</w:t>
      </w:r>
      <w:r>
        <w:rPr>
          <w:color w:val="231F20"/>
          <w:w w:val="80"/>
          <w:position w:val="4"/>
          <w:sz w:val="9"/>
        </w:rPr>
        <w:t>$</w:t>
      </w:r>
      <w:r>
        <w:rPr>
          <w:color w:val="231F20"/>
          <w:w w:val="80"/>
        </w:rPr>
        <w:t>Please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refer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SID</w:t>
      </w:r>
      <w:r>
        <w:rPr>
          <w:color w:val="231F20"/>
        </w:rPr>
        <w:t xml:space="preserve"> </w:t>
      </w:r>
      <w:r>
        <w:rPr>
          <w:color w:val="231F20"/>
          <w:w w:val="80"/>
        </w:rPr>
        <w:t>/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addendum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thereof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schemes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available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Transfer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IDCW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IDCW</w:t>
      </w:r>
      <w:r>
        <w:rPr>
          <w:color w:val="231F20"/>
        </w:rPr>
        <w:t xml:space="preserve"> </w:t>
      </w:r>
      <w:r>
        <w:rPr>
          <w:color w:val="231F20"/>
          <w:w w:val="80"/>
        </w:rPr>
        <w:t>Frequency)</w:t>
      </w:r>
    </w:p>
    <w:p w14:paraId="091BCF05">
      <w:pPr>
        <w:pStyle w:val="3"/>
        <w:tabs>
          <w:tab w:val="left" w:pos="11482"/>
        </w:tabs>
        <w:spacing w:before="74"/>
        <w:ind w:left="456"/>
      </w:pPr>
      <w:r>
        <w:rPr>
          <w:color w:val="231F20"/>
          <w:spacing w:val="42"/>
          <w:shd w:val="clear" w:color="auto" w:fill="BCBEC0"/>
        </w:rPr>
        <w:t xml:space="preserve"> </w:t>
      </w:r>
      <w:r>
        <w:rPr>
          <w:color w:val="231F20"/>
          <w:w w:val="80"/>
          <w:shd w:val="clear" w:color="auto" w:fill="BCBEC0"/>
        </w:rPr>
        <w:t>Lumpsum</w:t>
      </w:r>
      <w:r>
        <w:rPr>
          <w:color w:val="231F20"/>
          <w:spacing w:val="-4"/>
          <w:shd w:val="clear" w:color="auto" w:fill="BCBEC0"/>
        </w:rPr>
        <w:t xml:space="preserve"> </w:t>
      </w:r>
      <w:r>
        <w:rPr>
          <w:color w:val="231F20"/>
          <w:spacing w:val="-2"/>
          <w:w w:val="85"/>
          <w:shd w:val="clear" w:color="auto" w:fill="BCBEC0"/>
        </w:rPr>
        <w:t>Investment</w:t>
      </w:r>
      <w:r>
        <w:rPr>
          <w:color w:val="231F20"/>
          <w:shd w:val="clear" w:color="auto" w:fill="BCBEC0"/>
        </w:rPr>
        <w:tab/>
      </w:r>
    </w:p>
    <w:p w14:paraId="74BA5077">
      <w:pPr>
        <w:pStyle w:val="9"/>
        <w:spacing w:before="3"/>
        <w:jc w:val="left"/>
        <w:rPr>
          <w:rFonts w:ascii="Arial"/>
          <w:b/>
          <w:sz w:val="10"/>
        </w:rPr>
      </w:pPr>
    </w:p>
    <w:tbl>
      <w:tblPr>
        <w:tblStyle w:val="8"/>
        <w:tblW w:w="0" w:type="auto"/>
        <w:tblInd w:w="453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1789"/>
        <w:gridCol w:w="2876"/>
        <w:gridCol w:w="4176"/>
      </w:tblGrid>
      <w:tr w14:paraId="38B1A284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2032" w:type="dxa"/>
          </w:tcPr>
          <w:p w14:paraId="0CE626ED">
            <w:pPr>
              <w:pStyle w:val="13"/>
              <w:spacing w:before="16" w:line="171" w:lineRule="exact"/>
              <w:ind w:left="363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Payment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Type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[Please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Wingdings" w:hAnsi="Wingdings"/>
                <w:color w:val="231F20"/>
                <w:spacing w:val="-5"/>
                <w:w w:val="80"/>
                <w:position w:val="-1"/>
                <w:sz w:val="14"/>
              </w:rPr>
              <w:t></w:t>
            </w:r>
            <w:r>
              <w:rPr>
                <w:color w:val="231F20"/>
                <w:spacing w:val="-5"/>
                <w:w w:val="80"/>
                <w:sz w:val="14"/>
              </w:rPr>
              <w:t>]</w:t>
            </w:r>
          </w:p>
        </w:tc>
        <w:tc>
          <w:tcPr>
            <w:tcW w:w="8841" w:type="dxa"/>
            <w:gridSpan w:val="3"/>
          </w:tcPr>
          <w:p w14:paraId="11D23B24">
            <w:pPr>
              <w:pStyle w:val="13"/>
              <w:spacing w:before="12"/>
              <w:ind w:left="368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19685</wp:posOffset>
                      </wp:positionV>
                      <wp:extent cx="95250" cy="90805"/>
                      <wp:effectExtent l="0" t="0" r="0" b="0"/>
                      <wp:wrapNone/>
                      <wp:docPr id="255" name="Group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0" cy="90805"/>
                                <a:chOff x="0" y="0"/>
                                <a:chExt cx="95250" cy="9080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3175" y="3175"/>
                                  <a:ext cx="8890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4455">
                                      <a:moveTo>
                                        <a:pt x="0" y="84175"/>
                                      </a:moveTo>
                                      <a:lnTo>
                                        <a:pt x="88861" y="84175"/>
                                      </a:lnTo>
                                      <a:lnTo>
                                        <a:pt x="88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75pt;margin-top:1.55pt;height:7.15pt;width:7.5pt;z-index:-251603968;mso-width-relative:page;mso-height-relative:page;" coordsize="95250,90805" o:gfxdata="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acGzm&#10;1AAAAAYBAAAPAAAAAAAAAAEAIAAAACIAAABkcnMvZG93bnJldi54bWxQSwECFAAUAAAACACHTuJA&#10;l9di25cCAAA7BgAADgAAAAAAAAABACAAAAAjAQAAZHJzL2Uyb0RvYy54bWxQSwUGAAAAAAYABgBZ&#10;AQAALAYAAAAA&#10;">
                      <o:lock v:ext="edit" aspectratio="f"/>
                      <v:shape id="Graphic 256" o:spid="_x0000_s1026" o:spt="100" style="position:absolute;left:3175;top:3175;height:84455;width:88900;" filled="f" stroked="t" coordsize="88900,84455" o:gfxdata="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1P2bK/&#10;AAAA3AAAAA8AAAAAAAAAAQAgAAAAIgAAAGRycy9kb3ducmV2LnhtbFBLAQIUABQAAAAIAIdO4kAz&#10;LwWeOwAAADkAAAAQAAAAAAAAAAEAIAAAAA4BAABkcnMvc2hhcGV4bWwueG1sUEsFBgAAAAAGAAYA&#10;WwEAALgDAAAAAA==&#10;" path="m0,84175l88861,84175,88861,0,0,0,0,84175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0"/>
                <w:sz w:val="14"/>
              </w:rPr>
              <w:t>Third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Party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Payment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(Please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attach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‘Third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Party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Payment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Declaration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Form’)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(Please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refer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instruction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4"/>
              </w:rPr>
              <w:t>7)</w:t>
            </w:r>
          </w:p>
        </w:tc>
      </w:tr>
      <w:tr w14:paraId="0637DE9A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821" w:type="dxa"/>
            <w:gridSpan w:val="2"/>
            <w:tcBorders>
              <w:right w:val="single" w:color="939598" w:sz="6" w:space="0"/>
            </w:tcBorders>
          </w:tcPr>
          <w:p w14:paraId="7C145235">
            <w:pPr>
              <w:pStyle w:val="13"/>
              <w:spacing w:line="237" w:lineRule="auto"/>
              <w:ind w:left="1288" w:right="638" w:hanging="526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Amount of Cheque / DD / Payment Instrument /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RTGS/ NEFT</w:t>
            </w:r>
            <w:r>
              <w:rPr>
                <w:color w:val="231F20"/>
                <w:spacing w:val="-2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in figures (</w:t>
            </w:r>
            <w:r>
              <w:rPr>
                <w:rFonts w:ascii="Georgia"/>
                <w:color w:val="231F20"/>
                <w:w w:val="90"/>
                <w:sz w:val="14"/>
              </w:rPr>
              <w:t>`</w:t>
            </w:r>
            <w:r>
              <w:rPr>
                <w:color w:val="231F20"/>
                <w:w w:val="90"/>
                <w:sz w:val="14"/>
              </w:rPr>
              <w:t>)</w:t>
            </w:r>
          </w:p>
        </w:tc>
        <w:tc>
          <w:tcPr>
            <w:tcW w:w="2876" w:type="dxa"/>
            <w:tcBorders>
              <w:left w:val="single" w:color="939598" w:sz="6" w:space="0"/>
              <w:right w:val="single" w:color="939598" w:sz="6" w:space="0"/>
            </w:tcBorders>
          </w:tcPr>
          <w:p w14:paraId="3F7D5269">
            <w:pPr>
              <w:pStyle w:val="13"/>
              <w:spacing w:before="7" w:line="158" w:lineRule="exact"/>
              <w:ind w:left="926" w:right="758" w:hanging="39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Cheque</w:t>
            </w:r>
            <w:r>
              <w:rPr>
                <w:color w:val="231F20"/>
                <w:spacing w:val="-2"/>
                <w:w w:val="8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/</w:t>
            </w:r>
            <w:r>
              <w:rPr>
                <w:color w:val="231F20"/>
                <w:spacing w:val="-2"/>
                <w:w w:val="8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DD</w:t>
            </w:r>
            <w:r>
              <w:rPr>
                <w:color w:val="231F20"/>
                <w:spacing w:val="-2"/>
                <w:w w:val="8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/</w:t>
            </w:r>
            <w:r>
              <w:rPr>
                <w:color w:val="231F20"/>
                <w:spacing w:val="-2"/>
                <w:w w:val="8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Payment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Instrument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No.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&amp;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4"/>
              </w:rPr>
              <w:t>Date</w:t>
            </w:r>
          </w:p>
        </w:tc>
        <w:tc>
          <w:tcPr>
            <w:tcW w:w="4176" w:type="dxa"/>
            <w:tcBorders>
              <w:left w:val="single" w:color="939598" w:sz="6" w:space="0"/>
            </w:tcBorders>
          </w:tcPr>
          <w:p w14:paraId="4D001B85">
            <w:pPr>
              <w:pStyle w:val="13"/>
              <w:spacing w:before="7"/>
              <w:ind w:left="1271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Drawn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Bank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/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Branch</w:t>
            </w:r>
          </w:p>
        </w:tc>
      </w:tr>
      <w:tr w14:paraId="71D114A3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821" w:type="dxa"/>
            <w:gridSpan w:val="2"/>
            <w:tcBorders>
              <w:right w:val="single" w:color="939598" w:sz="6" w:space="0"/>
            </w:tcBorders>
          </w:tcPr>
          <w:p w14:paraId="2381BF6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76" w:type="dxa"/>
            <w:tcBorders>
              <w:left w:val="single" w:color="939598" w:sz="6" w:space="0"/>
              <w:right w:val="single" w:color="939598" w:sz="6" w:space="0"/>
            </w:tcBorders>
          </w:tcPr>
          <w:p w14:paraId="6F90575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4176" w:type="dxa"/>
            <w:tcBorders>
              <w:left w:val="single" w:color="939598" w:sz="6" w:space="0"/>
            </w:tcBorders>
          </w:tcPr>
          <w:p w14:paraId="7ABB0194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0384635E">
      <w:pPr>
        <w:tabs>
          <w:tab w:val="left" w:pos="11482"/>
        </w:tabs>
        <w:spacing w:before="106"/>
        <w:ind w:left="456" w:right="0" w:firstLine="0"/>
        <w:jc w:val="left"/>
        <w:rPr>
          <w:position w:val="1"/>
          <w:sz w:val="14"/>
        </w:rPr>
      </w:pPr>
      <w:r>
        <w:rPr>
          <w:rFonts w:ascii="Arial" w:hAnsi="Arial"/>
          <w:b/>
          <w:color w:val="231F20"/>
          <w:spacing w:val="23"/>
          <w:sz w:val="16"/>
          <w:shd w:val="clear" w:color="auto" w:fill="BCBEC0"/>
        </w:rPr>
        <w:t xml:space="preserve"> </w:t>
      </w:r>
      <w:r>
        <w:rPr>
          <w:rFonts w:ascii="Arial" w:hAnsi="Arial"/>
          <w:b/>
          <w:color w:val="231F20"/>
          <w:w w:val="80"/>
          <w:sz w:val="16"/>
          <w:shd w:val="clear" w:color="auto" w:fill="BCBEC0"/>
        </w:rPr>
        <w:t>SIP</w:t>
      </w:r>
      <w:r>
        <w:rPr>
          <w:rFonts w:ascii="Arial" w:hAnsi="Arial"/>
          <w:b/>
          <w:color w:val="231F20"/>
          <w:spacing w:val="-9"/>
          <w:sz w:val="16"/>
          <w:shd w:val="clear" w:color="auto" w:fill="BCBEC0"/>
        </w:rPr>
        <w:t xml:space="preserve"> </w:t>
      </w:r>
      <w:r>
        <w:rPr>
          <w:rFonts w:ascii="Arial" w:hAnsi="Arial"/>
          <w:b/>
          <w:color w:val="231F20"/>
          <w:w w:val="80"/>
          <w:sz w:val="16"/>
          <w:shd w:val="clear" w:color="auto" w:fill="BCBEC0"/>
        </w:rPr>
        <w:t>Investment</w:t>
      </w:r>
      <w:r>
        <w:rPr>
          <w:rFonts w:ascii="Arial" w:hAnsi="Arial"/>
          <w:b/>
          <w:color w:val="231F20"/>
          <w:spacing w:val="65"/>
          <w:w w:val="150"/>
          <w:sz w:val="16"/>
          <w:shd w:val="clear" w:color="auto" w:fill="BCBEC0"/>
        </w:rPr>
        <w:t xml:space="preserve"> </w:t>
      </w:r>
      <w:r>
        <w:rPr>
          <w:color w:val="231F20"/>
          <w:w w:val="80"/>
          <w:position w:val="1"/>
          <w:sz w:val="14"/>
          <w:shd w:val="clear" w:color="auto" w:fill="BCBEC0"/>
        </w:rPr>
        <w:t>Please</w:t>
      </w:r>
      <w:r>
        <w:rPr>
          <w:color w:val="231F20"/>
          <w:spacing w:val="-5"/>
          <w:w w:val="80"/>
          <w:position w:val="1"/>
          <w:sz w:val="14"/>
          <w:shd w:val="clear" w:color="auto" w:fill="BCBEC0"/>
        </w:rPr>
        <w:t xml:space="preserve"> </w:t>
      </w:r>
      <w:r>
        <w:rPr>
          <w:color w:val="231F20"/>
          <w:w w:val="80"/>
          <w:position w:val="1"/>
          <w:sz w:val="14"/>
          <w:shd w:val="clear" w:color="auto" w:fill="BCBEC0"/>
        </w:rPr>
        <w:t>refer</w:t>
      </w:r>
      <w:r>
        <w:rPr>
          <w:color w:val="231F20"/>
          <w:spacing w:val="-4"/>
          <w:w w:val="80"/>
          <w:position w:val="1"/>
          <w:sz w:val="14"/>
          <w:shd w:val="clear" w:color="auto" w:fill="BCBEC0"/>
        </w:rPr>
        <w:t xml:space="preserve"> </w:t>
      </w:r>
      <w:r>
        <w:rPr>
          <w:color w:val="231F20"/>
          <w:w w:val="80"/>
          <w:position w:val="1"/>
          <w:sz w:val="14"/>
          <w:shd w:val="clear" w:color="auto" w:fill="BCBEC0"/>
        </w:rPr>
        <w:t>instruction</w:t>
      </w:r>
      <w:r>
        <w:rPr>
          <w:color w:val="231F20"/>
          <w:spacing w:val="-6"/>
          <w:w w:val="80"/>
          <w:position w:val="1"/>
          <w:sz w:val="14"/>
          <w:shd w:val="clear" w:color="auto" w:fill="BCBEC0"/>
        </w:rPr>
        <w:t xml:space="preserve"> </w:t>
      </w:r>
      <w:r>
        <w:rPr>
          <w:color w:val="231F20"/>
          <w:w w:val="80"/>
          <w:position w:val="1"/>
          <w:sz w:val="14"/>
          <w:shd w:val="clear" w:color="auto" w:fill="BCBEC0"/>
        </w:rPr>
        <w:t>13</w:t>
      </w:r>
      <w:r>
        <w:rPr>
          <w:color w:val="231F20"/>
          <w:spacing w:val="-5"/>
          <w:w w:val="80"/>
          <w:position w:val="1"/>
          <w:sz w:val="14"/>
          <w:shd w:val="clear" w:color="auto" w:fill="BCBEC0"/>
        </w:rPr>
        <w:t xml:space="preserve"> </w:t>
      </w:r>
      <w:r>
        <w:rPr>
          <w:color w:val="231F20"/>
          <w:w w:val="80"/>
          <w:position w:val="1"/>
          <w:sz w:val="14"/>
          <w:shd w:val="clear" w:color="auto" w:fill="BCBEC0"/>
        </w:rPr>
        <w:t>—</w:t>
      </w:r>
      <w:r>
        <w:rPr>
          <w:color w:val="231F20"/>
          <w:spacing w:val="-4"/>
          <w:w w:val="80"/>
          <w:position w:val="1"/>
          <w:sz w:val="14"/>
          <w:shd w:val="clear" w:color="auto" w:fill="BCBEC0"/>
        </w:rPr>
        <w:t xml:space="preserve"> </w:t>
      </w:r>
      <w:r>
        <w:rPr>
          <w:color w:val="231F20"/>
          <w:w w:val="80"/>
          <w:position w:val="1"/>
          <w:sz w:val="14"/>
          <w:shd w:val="clear" w:color="auto" w:fill="BCBEC0"/>
        </w:rPr>
        <w:t>Smart</w:t>
      </w:r>
      <w:r>
        <w:rPr>
          <w:color w:val="231F20"/>
          <w:spacing w:val="-5"/>
          <w:w w:val="80"/>
          <w:position w:val="1"/>
          <w:sz w:val="14"/>
          <w:shd w:val="clear" w:color="auto" w:fill="BCBEC0"/>
        </w:rPr>
        <w:t xml:space="preserve"> SIP</w:t>
      </w:r>
      <w:r>
        <w:rPr>
          <w:color w:val="231F20"/>
          <w:position w:val="1"/>
          <w:sz w:val="14"/>
          <w:shd w:val="clear" w:color="auto" w:fill="BCBEC0"/>
        </w:rPr>
        <w:tab/>
      </w:r>
    </w:p>
    <w:p w14:paraId="29C03F3A">
      <w:pPr>
        <w:pStyle w:val="9"/>
        <w:jc w:val="left"/>
      </w:pPr>
    </w:p>
    <w:p w14:paraId="352ACF85">
      <w:pPr>
        <w:pStyle w:val="9"/>
        <w:tabs>
          <w:tab w:val="left" w:pos="4594"/>
        </w:tabs>
        <w:ind w:left="461"/>
        <w:jc w:val="left"/>
      </w:pPr>
      <w: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1279525</wp:posOffset>
                </wp:positionH>
                <wp:positionV relativeFrom="paragraph">
                  <wp:posOffset>-10795</wp:posOffset>
                </wp:positionV>
                <wp:extent cx="1461135" cy="151765"/>
                <wp:effectExtent l="0" t="0" r="0" b="0"/>
                <wp:wrapNone/>
                <wp:docPr id="257" name="Graphic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135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135" h="151765">
                              <a:moveTo>
                                <a:pt x="0" y="0"/>
                              </a:moveTo>
                              <a:lnTo>
                                <a:pt x="1460881" y="0"/>
                              </a:lnTo>
                              <a:lnTo>
                                <a:pt x="1460881" y="151383"/>
                              </a:lnTo>
                              <a:lnTo>
                                <a:pt x="0" y="1513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845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7" o:spid="_x0000_s1026" o:spt="100" style="position:absolute;left:0pt;margin-left:100.75pt;margin-top:-0.85pt;height:11.95pt;width:115.05pt;mso-position-horizontal-relative:page;z-index:-251602944;mso-width-relative:page;mso-height-relative:page;" filled="f" stroked="t" coordsize="1461135,151765" o:gfxdata="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DlKy1gAAAAkBAAAPAAAAAAAAAAEAIAAAACIAAABkcnMv&#10;ZG93bnJldi54bWxQSwECFAAUAAAACACHTuJAmgQ11D4CAAARBQAADgAAAAAAAAABACAAAAAlAQAA&#10;ZHJzL2Uyb0RvYy54bWxQSwUGAAAAAAYABgBZAQAA1QUAAAAA&#10;" path="m0,0l1460881,0,1460881,151383,0,151383,0,0xe">
                <v:fill on="f" focussize="0,0"/>
                <v:stroke weight="0.538976377952756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3223895</wp:posOffset>
                </wp:positionH>
                <wp:positionV relativeFrom="paragraph">
                  <wp:posOffset>-10795</wp:posOffset>
                </wp:positionV>
                <wp:extent cx="3967480" cy="151765"/>
                <wp:effectExtent l="0" t="0" r="0" b="0"/>
                <wp:wrapNone/>
                <wp:docPr id="258" name="Graphic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479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7479" h="151765">
                              <a:moveTo>
                                <a:pt x="0" y="0"/>
                              </a:moveTo>
                              <a:lnTo>
                                <a:pt x="3967010" y="0"/>
                              </a:lnTo>
                              <a:lnTo>
                                <a:pt x="3967010" y="151383"/>
                              </a:lnTo>
                              <a:lnTo>
                                <a:pt x="0" y="1513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8" o:spid="_x0000_s1026" o:spt="100" style="position:absolute;left:0pt;margin-left:253.85pt;margin-top:-0.85pt;height:11.95pt;width:312.4pt;mso-position-horizontal-relative:page;z-index:251668480;mso-width-relative:page;mso-height-relative:page;" filled="f" stroked="t" coordsize="3967479,151765" o:gfxdata="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ochIdcAAAAKAQAADwAAAAAAAAABACAAAAAiAAAAZHJzL2Rv&#10;d25yZXYueG1sUEsBAhQAFAAAAAgAh07iQFoLLUU7AgAAEQUAAA4AAAAAAAAAAQAgAAAAJgEAAGRy&#10;cy9lMm9Eb2MueG1sUEsFBgAAAAAGAAYAWQEAANMFAAAAAA==&#10;" path="m0,0l3967010,0,3967010,151383,0,151383,0,0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3156585</wp:posOffset>
                </wp:positionH>
                <wp:positionV relativeFrom="paragraph">
                  <wp:posOffset>221615</wp:posOffset>
                </wp:positionV>
                <wp:extent cx="294005" cy="111760"/>
                <wp:effectExtent l="0" t="0" r="0" b="0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" cy="111760"/>
                          <a:chOff x="0" y="0"/>
                          <a:chExt cx="294005" cy="11176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2749" y="108202"/>
                            <a:ext cx="290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>
                                <a:moveTo>
                                  <a:pt x="0" y="0"/>
                                </a:moveTo>
                                <a:lnTo>
                                  <a:pt x="2896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749" y="201"/>
                            <a:ext cx="12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85">
                                <a:moveTo>
                                  <a:pt x="0" y="108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46749" y="201"/>
                            <a:ext cx="12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85">
                                <a:moveTo>
                                  <a:pt x="0" y="108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90748" y="201"/>
                            <a:ext cx="12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85">
                                <a:moveTo>
                                  <a:pt x="0" y="108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29400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9AAC8">
                              <w:pPr>
                                <w:spacing w:before="0" w:line="172" w:lineRule="exact"/>
                                <w:ind w:left="7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D1D3D4"/>
                                  <w:w w:val="90"/>
                                  <w:sz w:val="15"/>
                                </w:rPr>
                                <w:t>D</w:t>
                              </w:r>
                              <w:r>
                                <w:rPr>
                                  <w:color w:val="D1D3D4"/>
                                  <w:spacing w:val="6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pacing w:val="-10"/>
                                  <w:w w:val="90"/>
                                  <w:sz w:val="15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8.55pt;margin-top:17.45pt;height:8.8pt;width:23.15pt;mso-position-horizontal-relative:page;z-index:251669504;mso-width-relative:page;mso-height-relative:page;" coordsize="294005,111760" o:gfxdata="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BmQYdbaAAAACQEAAA8AAAAAAAAAAQAgAAAAIgAAAGRycy9kb3ducmV2&#10;LnhtbFBLAQIUABQAAAAIAIdO4kDDH/bHUAMAADYPAAAOAAAAAAAAAAEAIAAAACkBAABkcnMvZTJv&#10;RG9jLnhtbFBLBQYAAAAABgAGAFkBAADrBgAAAAA=&#10;">
                <o:lock v:ext="edit" aspectratio="f"/>
                <v:shape id="Graphic 260" o:spid="_x0000_s1026" o:spt="100" style="position:absolute;left:2749;top:108202;height:1270;width:290195;" filled="f" stroked="t" coordsize="290195,1" o:gfxdata="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O3LLsAAADc&#10;AAAADwAAAAAAAAABACAAAAAiAAAAZHJzL2Rvd25yZXYueG1sUEsBAhQAFAAAAAgAh07iQDMvBZ47&#10;AAAAOQAAABAAAAAAAAAAAQAgAAAACgEAAGRycy9zaGFwZXhtbC54bWxQSwUGAAAAAAYABgBbAQAA&#10;tAMAAAAA&#10;" path="m0,0l289636,0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261" o:spid="_x0000_s1026" o:spt="100" style="position:absolute;left:2749;top:201;height:108585;width:1270;" filled="f" stroked="t" coordsize="1,108585" o:gfxdata="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M91kvQAA&#10;ANwAAAAPAAAAAAAAAAEAIAAAACIAAABkcnMvZG93bnJldi54bWxQSwECFAAUAAAACACHTuJAMy8F&#10;njsAAAA5AAAAEAAAAAAAAAABACAAAAAMAQAAZHJzL3NoYXBleG1sLnhtbFBLBQYAAAAABgAGAFsB&#10;AAC2AwAAAAA=&#10;" path="m0,108000l0,0e">
                  <v:fill on="f" focussize="0,0"/>
                  <v:stroke weight="0.432992125984252pt" color="#939598" joinstyle="round"/>
                  <v:imagedata o:title=""/>
                  <o:lock v:ext="edit" aspectratio="f"/>
                  <v:textbox inset="0mm,0mm,0mm,0mm"/>
                </v:shape>
                <v:shape id="Graphic 262" o:spid="_x0000_s1026" o:spt="100" style="position:absolute;left:146749;top:201;height:108585;width:1270;" filled="f" stroked="t" coordsize="1,108585" o:gfxdata="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hQxO/&#10;AAAA3AAAAA8AAAAAAAAAAQAgAAAAIgAAAGRycy9kb3ducmV2LnhtbFBLAQIUABQAAAAIAIdO4kAz&#10;LwWeOwAAADkAAAAQAAAAAAAAAAEAIAAAAA4BAABkcnMvc2hhcGV4bWwueG1sUEsFBgAAAAAGAAYA&#10;WwEAALgDAAAAAA==&#10;" path="m0,108000l0,0e">
                  <v:fill on="f" focussize="0,0"/>
                  <v:stroke weight="0.432992125984252pt" color="#939598" joinstyle="round"/>
                  <v:imagedata o:title=""/>
                  <o:lock v:ext="edit" aspectratio="f"/>
                  <v:textbox inset="0mm,0mm,0mm,0mm"/>
                </v:shape>
                <v:shape id="Graphic 263" o:spid="_x0000_s1026" o:spt="100" style="position:absolute;left:290748;top:201;height:108585;width:1270;" filled="f" stroked="t" coordsize="1,108585" o:gfxdata="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q3miL4A&#10;AADcAAAADwAAAAAAAAABACAAAAAiAAAAZHJzL2Rvd25yZXYueG1sUEsBAhQAFAAAAAgAh07iQDMv&#10;BZ47AAAAOQAAABAAAAAAAAAAAQAgAAAADQEAAGRycy9zaGFwZXhtbC54bWxQSwUGAAAAAAYABgBb&#10;AQAAtwMAAAAA&#10;" path="m0,108000l0,0e">
                  <v:fill on="f" focussize="0,0"/>
                  <v:stroke weight="0.432992125984252pt" color="#939598" joinstyle="round"/>
                  <v:imagedata o:title=""/>
                  <o:lock v:ext="edit" aspectratio="f"/>
                  <v:textbox inset="0mm,0mm,0mm,0mm"/>
                </v:shape>
                <v:shape id="Textbox 264" o:spid="_x0000_s1026" o:spt="202" type="#_x0000_t202" style="position:absolute;left:0;top:0;height:111760;width:294005;" filled="f" stroked="f" coordsize="21600,21600" o:gfxdata="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kHUv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39AAC8">
                        <w:pPr>
                          <w:spacing w:before="0" w:line="172" w:lineRule="exact"/>
                          <w:ind w:left="7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D1D3D4"/>
                            <w:w w:val="90"/>
                            <w:sz w:val="15"/>
                          </w:rPr>
                          <w:t>D</w:t>
                        </w:r>
                        <w:r>
                          <w:rPr>
                            <w:color w:val="D1D3D4"/>
                            <w:spacing w:val="6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pacing w:val="-10"/>
                            <w:w w:val="90"/>
                            <w:sz w:val="15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F20"/>
          <w:w w:val="80"/>
        </w:rPr>
        <w:t>Monthly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SIP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Amount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  <w:w w:val="80"/>
        </w:rPr>
        <w:t>(figure)</w:t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(words)</w:t>
      </w:r>
    </w:p>
    <w:p w14:paraId="49CD0CBE">
      <w:pPr>
        <w:pStyle w:val="9"/>
        <w:spacing w:after="0"/>
        <w:jc w:val="left"/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2FEA2BC2">
      <w:pPr>
        <w:pStyle w:val="9"/>
        <w:spacing w:before="19"/>
        <w:jc w:val="left"/>
      </w:pPr>
    </w:p>
    <w:p w14:paraId="02DC44DF">
      <w:pPr>
        <w:pStyle w:val="9"/>
        <w:ind w:left="461"/>
        <w:jc w:val="left"/>
      </w:pPr>
      <w:r>
        <w:rPr>
          <w:color w:val="231F20"/>
          <w:w w:val="80"/>
        </w:rPr>
        <w:t>SIP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Frequency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(Please</w:t>
      </w:r>
      <w:r>
        <w:rPr>
          <w:color w:val="231F20"/>
        </w:rPr>
        <w:t xml:space="preserve"> </w:t>
      </w:r>
      <w:r>
        <w:rPr>
          <w:rFonts w:ascii="Wingdings" w:hAnsi="Wingdings"/>
          <w:color w:val="231F20"/>
          <w:w w:val="80"/>
          <w:position w:val="-1"/>
        </w:rPr>
        <w:t></w:t>
      </w:r>
      <w:r>
        <w:rPr>
          <w:rFonts w:ascii="Times New Roman" w:hAnsi="Times New Roman"/>
          <w:color w:val="231F20"/>
          <w:spacing w:val="4"/>
          <w:position w:val="-1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  <w:w w:val="80"/>
        </w:rPr>
        <w:t>one)</w:t>
      </w:r>
    </w:p>
    <w:p w14:paraId="748D127C">
      <w:pPr>
        <w:spacing w:before="19" w:line="240" w:lineRule="auto"/>
        <w:rPr>
          <w:sz w:val="14"/>
        </w:rPr>
      </w:pPr>
      <w:r>
        <w:br w:type="column"/>
      </w:r>
    </w:p>
    <w:p w14:paraId="07142C46">
      <w:pPr>
        <w:pStyle w:val="9"/>
        <w:ind w:left="361"/>
        <w:jc w:val="left"/>
      </w:pP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12065</wp:posOffset>
                </wp:positionV>
                <wp:extent cx="88900" cy="84455"/>
                <wp:effectExtent l="0" t="0" r="0" b="0"/>
                <wp:wrapNone/>
                <wp:docPr id="265" name="Graphic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4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84455">
                              <a:moveTo>
                                <a:pt x="0" y="84175"/>
                              </a:moveTo>
                              <a:lnTo>
                                <a:pt x="88861" y="84175"/>
                              </a:lnTo>
                              <a:lnTo>
                                <a:pt x="88861" y="0"/>
                              </a:lnTo>
                              <a:lnTo>
                                <a:pt x="0" y="0"/>
                              </a:lnTo>
                              <a:lnTo>
                                <a:pt x="0" y="841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5" o:spid="_x0000_s1026" o:spt="100" style="position:absolute;left:0pt;margin-left:120.3pt;margin-top:0.95pt;height:6.65pt;width:7pt;mso-position-horizontal-relative:page;z-index:251669504;mso-width-relative:page;mso-height-relative:page;" filled="f" stroked="t" coordsize="88900,84455" o:gfxdata="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FSD+NgAAAAIAQAADwAAAAAAAAABACAAAAAiAAAAZHJz&#10;L2Rvd25yZXYueG1sUEsBAhQAFAAAAAgAh07iQE33u749AgAACQUAAA4AAAAAAAAAAQAgAAAAJwEA&#10;AGRycy9lMm9Eb2MueG1sUEsFBgAAAAAGAAYAWQEAANYFAAAAAA==&#10;" path="m0,84175l88861,84175,88861,0,0,0,0,84175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231F20"/>
          <w:w w:val="90"/>
        </w:rPr>
        <w:t>Monthly</w:t>
      </w:r>
      <w:r>
        <w:rPr>
          <w:color w:val="231F20"/>
          <w:spacing w:val="63"/>
          <w:w w:val="150"/>
        </w:rPr>
        <w:t xml:space="preserve"> </w:t>
      </w:r>
      <w:r>
        <w:rPr>
          <w:color w:val="231F20"/>
          <w:spacing w:val="-5"/>
          <w:position w:val="-2"/>
        </w:rPr>
        <w:drawing>
          <wp:inline distT="0" distB="0" distL="0" distR="0">
            <wp:extent cx="94615" cy="90170"/>
            <wp:effectExtent l="0" t="0" r="0" b="0"/>
            <wp:docPr id="266" name="Imag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7"/>
        </w:rPr>
        <w:t xml:space="preserve"> </w:t>
      </w:r>
      <w:r>
        <w:rPr>
          <w:color w:val="231F20"/>
          <w:spacing w:val="-2"/>
          <w:w w:val="80"/>
        </w:rPr>
        <w:t>Quarterly</w:t>
      </w:r>
    </w:p>
    <w:p w14:paraId="639008E6">
      <w:pPr>
        <w:spacing w:before="45" w:line="240" w:lineRule="auto"/>
        <w:rPr>
          <w:sz w:val="14"/>
        </w:rPr>
      </w:pPr>
      <w:r>
        <w:br w:type="column"/>
      </w:r>
    </w:p>
    <w:p w14:paraId="217B84FC">
      <w:pPr>
        <w:pStyle w:val="9"/>
        <w:ind w:left="431"/>
        <w:jc w:val="left"/>
      </w:pPr>
      <w:r>
        <w:rPr>
          <w:color w:val="231F20"/>
          <w:w w:val="80"/>
        </w:rPr>
        <w:t>SIP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  <w:w w:val="85"/>
        </w:rPr>
        <w:t>Date:</w:t>
      </w:r>
    </w:p>
    <w:p w14:paraId="305F917E">
      <w:pPr>
        <w:spacing w:before="33" w:line="240" w:lineRule="auto"/>
        <w:rPr>
          <w:sz w:val="14"/>
        </w:rPr>
      </w:pPr>
      <w:r>
        <w:br w:type="column"/>
      </w:r>
    </w:p>
    <w:p w14:paraId="5711BA65">
      <w:pPr>
        <w:pStyle w:val="9"/>
        <w:ind w:left="461"/>
        <w:jc w:val="left"/>
      </w:pPr>
      <w:r>
        <w:rPr>
          <w:color w:val="231F20"/>
          <w:w w:val="80"/>
        </w:rPr>
        <w:t>(Any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month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except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29/30/31)</w:t>
      </w:r>
    </w:p>
    <w:p w14:paraId="17F008B2">
      <w:pPr>
        <w:spacing w:before="33" w:line="240" w:lineRule="auto"/>
        <w:rPr>
          <w:sz w:val="14"/>
        </w:rPr>
      </w:pPr>
      <w:r>
        <w:br w:type="column"/>
      </w:r>
    </w:p>
    <w:p w14:paraId="64C0F7D1">
      <w:pPr>
        <w:pStyle w:val="9"/>
        <w:tabs>
          <w:tab w:val="left" w:pos="2689"/>
        </w:tabs>
        <w:ind w:left="437"/>
        <w:jc w:val="left"/>
      </w:pPr>
      <w:r>
        <w:rPr>
          <w:color w:val="231F20"/>
          <w:w w:val="80"/>
        </w:rPr>
        <w:t>No. of Instalment</w:t>
      </w:r>
      <w:r>
        <w:rPr>
          <w:color w:val="231F20"/>
          <w:spacing w:val="50"/>
          <w:w w:val="80"/>
        </w:rPr>
        <w:t xml:space="preserve"> </w:t>
      </w:r>
      <w:r>
        <w:rPr>
          <w:color w:val="231F20"/>
          <w:u w:val="single" w:color="939598"/>
        </w:rPr>
        <w:tab/>
      </w:r>
    </w:p>
    <w:p w14:paraId="0BC1D92F">
      <w:pPr>
        <w:pStyle w:val="9"/>
        <w:spacing w:after="0"/>
        <w:jc w:val="left"/>
        <w:sectPr>
          <w:type w:val="continuous"/>
          <w:pgSz w:w="11880" w:h="15840"/>
          <w:pgMar w:top="120" w:right="0" w:bottom="0" w:left="0" w:header="720" w:footer="720" w:gutter="0"/>
          <w:cols w:equalWidth="0" w:num="5">
            <w:col w:w="2261" w:space="40"/>
            <w:col w:w="1620" w:space="39"/>
            <w:col w:w="961" w:space="113"/>
            <w:col w:w="2511" w:space="40"/>
            <w:col w:w="4295"/>
          </w:cols>
        </w:sectPr>
      </w:pPr>
    </w:p>
    <w:p w14:paraId="00150DBE">
      <w:pPr>
        <w:pStyle w:val="9"/>
        <w:tabs>
          <w:tab w:val="left" w:pos="2189"/>
          <w:tab w:val="left" w:pos="3989"/>
        </w:tabs>
        <w:spacing w:before="98" w:line="307" w:lineRule="auto"/>
        <w:ind w:left="456" w:right="2993" w:firstLine="5"/>
        <w:jc w:val="left"/>
        <w:rPr>
          <w:position w:val="2"/>
        </w:rPr>
      </w:pPr>
      <w:r>
        <w:rPr>
          <w:color w:val="231F20"/>
          <w:w w:val="90"/>
          <w:position w:val="-1"/>
        </w:rPr>
        <w:t>Start Date</w:t>
      </w:r>
      <w:r>
        <w:rPr>
          <w:color w:val="231F20"/>
          <w:spacing w:val="13"/>
          <w:w w:val="90"/>
          <w:position w:val="-1"/>
        </w:rPr>
        <w:t xml:space="preserve"> </w:t>
      </w:r>
      <w:r>
        <w:rPr>
          <w:color w:val="D1D3D4"/>
          <w:spacing w:val="40"/>
          <w:position w:val="3"/>
          <w:u w:val="single" w:color="939598"/>
        </w:rPr>
        <w:t xml:space="preserve">  </w:t>
      </w:r>
      <w:r>
        <w:rPr>
          <w:color w:val="D1D3D4"/>
          <w:w w:val="90"/>
          <w:position w:val="3"/>
          <w:u w:val="single" w:color="939598"/>
        </w:rPr>
        <w:t>M M Y Y Y Y</w:t>
      </w:r>
      <w:r>
        <w:rPr>
          <w:color w:val="D1D3D4"/>
          <w:position w:val="3"/>
          <w:u w:val="single" w:color="939598"/>
        </w:rPr>
        <w:tab/>
      </w:r>
      <w:r>
        <w:rPr>
          <w:color w:val="D1D3D4"/>
          <w:spacing w:val="40"/>
          <w:position w:val="3"/>
        </w:rPr>
        <w:t xml:space="preserve"> </w:t>
      </w:r>
      <w:r>
        <w:rPr>
          <w:color w:val="231F20"/>
          <w:w w:val="90"/>
          <w:position w:val="-1"/>
        </w:rPr>
        <w:t>End Date</w:t>
      </w:r>
      <w:r>
        <w:rPr>
          <w:color w:val="231F20"/>
          <w:spacing w:val="36"/>
          <w:w w:val="90"/>
          <w:position w:val="-1"/>
        </w:rPr>
        <w:t xml:space="preserve"> </w:t>
      </w:r>
      <w:r>
        <w:rPr>
          <w:color w:val="D1D3D4"/>
          <w:spacing w:val="40"/>
          <w:position w:val="3"/>
          <w:u w:val="single" w:color="939598"/>
        </w:rPr>
        <w:t xml:space="preserve">  </w:t>
      </w:r>
      <w:r>
        <w:rPr>
          <w:color w:val="D1D3D4"/>
          <w:w w:val="90"/>
          <w:position w:val="3"/>
          <w:u w:val="single" w:color="939598"/>
        </w:rPr>
        <w:t>M M Y Y Y Y</w:t>
      </w:r>
      <w:r>
        <w:rPr>
          <w:color w:val="D1D3D4"/>
          <w:position w:val="3"/>
          <w:u w:val="single" w:color="939598"/>
        </w:rPr>
        <w:tab/>
      </w:r>
      <w:r>
        <w:rPr>
          <w:color w:val="D1D3D4"/>
          <w:spacing w:val="55"/>
          <w:position w:val="3"/>
        </w:rPr>
        <w:t xml:space="preserve"> </w:t>
      </w:r>
      <w:r>
        <w:rPr>
          <w:color w:val="231F20"/>
          <w:spacing w:val="-2"/>
          <w:w w:val="85"/>
        </w:rPr>
        <w:t>OR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16"/>
          <w:position w:val="-2"/>
        </w:rPr>
        <w:drawing>
          <wp:inline distT="0" distB="0" distL="0" distR="0">
            <wp:extent cx="95885" cy="95885"/>
            <wp:effectExtent l="0" t="0" r="0" b="0"/>
            <wp:docPr id="267" name="Imag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 26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4" cy="9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1"/>
        </w:rPr>
        <w:t xml:space="preserve"> </w:t>
      </w:r>
      <w:r>
        <w:rPr>
          <w:color w:val="231F20"/>
          <w:spacing w:val="-2"/>
          <w:w w:val="85"/>
        </w:rPr>
        <w:t>If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2"/>
          <w:w w:val="85"/>
        </w:rPr>
        <w:t>end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date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is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not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mentioned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then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SIP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will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be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considered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for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spacing w:val="-2"/>
          <w:w w:val="85"/>
        </w:rPr>
        <w:t>perpetuity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(Dec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2099).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drawing>
          <wp:inline distT="0" distB="0" distL="0" distR="0">
            <wp:extent cx="94615" cy="90170"/>
            <wp:effectExtent l="0" t="0" r="0" b="0"/>
            <wp:docPr id="268" name="Imag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8"/>
          <w:position w:val="2"/>
        </w:rPr>
        <w:t xml:space="preserve"> </w:t>
      </w:r>
      <w:r>
        <w:rPr>
          <w:color w:val="231F20"/>
          <w:w w:val="85"/>
          <w:position w:val="2"/>
        </w:rPr>
        <w:t>SIP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THROUGH</w:t>
      </w:r>
      <w:r>
        <w:rPr>
          <w:color w:val="231F20"/>
          <w:spacing w:val="-8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AUTO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DEBIT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(ECS/Direct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Debit/NACH)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Please</w:t>
      </w:r>
      <w:r>
        <w:rPr>
          <w:color w:val="231F20"/>
          <w:spacing w:val="-3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also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fill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and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attach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the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SIP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OTM/</w:t>
      </w:r>
      <w:r>
        <w:rPr>
          <w:color w:val="231F20"/>
          <w:spacing w:val="-10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Auto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Debit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Facility</w:t>
      </w:r>
      <w:r>
        <w:rPr>
          <w:color w:val="231F20"/>
          <w:spacing w:val="-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Form</w:t>
      </w:r>
    </w:p>
    <w:p w14:paraId="41F31D5B">
      <w:pPr>
        <w:pStyle w:val="9"/>
        <w:spacing w:after="0" w:line="307" w:lineRule="auto"/>
        <w:jc w:val="left"/>
        <w:rPr>
          <w:position w:val="2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39FA4BBD">
      <w:pPr>
        <w:pStyle w:val="9"/>
        <w:spacing w:before="7" w:line="283" w:lineRule="auto"/>
        <w:ind w:left="461" w:hanging="5"/>
        <w:jc w:val="left"/>
      </w:pPr>
      <w:r>
        <w:rPr>
          <w:position w:val="-1"/>
        </w:rPr>
        <w:drawing>
          <wp:inline distT="0" distB="0" distL="0" distR="0">
            <wp:extent cx="94615" cy="90170"/>
            <wp:effectExtent l="0" t="0" r="0" b="0"/>
            <wp:docPr id="269" name="Imag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 26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  <w:w w:val="80"/>
        </w:rPr>
        <w:t>SIP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THROUGH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POST-DATED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CHEQUE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Second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&amp;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subsequent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Instalment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cheque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Details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Start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mentioned,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next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applicable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SIP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cycle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would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applied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0"/>
        </w:rPr>
        <w:t>processing.</w:t>
      </w:r>
    </w:p>
    <w:p w14:paraId="48D6B53B">
      <w:pPr>
        <w:pStyle w:val="9"/>
        <w:tabs>
          <w:tab w:val="left" w:pos="3194"/>
          <w:tab w:val="left" w:pos="5111"/>
        </w:tabs>
        <w:spacing w:before="7" w:line="376" w:lineRule="auto"/>
        <w:ind w:left="256" w:right="1504"/>
        <w:jc w:val="left"/>
      </w:pPr>
      <w:r>
        <w:br w:type="column"/>
      </w:r>
      <w:r>
        <w:rPr>
          <w:color w:val="231F20"/>
          <w:w w:val="90"/>
        </w:rPr>
        <w:t>Cheque Nos.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From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u w:val="single" w:color="939598"/>
        </w:rPr>
        <w:tab/>
      </w:r>
      <w:r>
        <w:rPr>
          <w:color w:val="231F20"/>
          <w:w w:val="90"/>
        </w:rPr>
        <w:t>To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u w:val="single" w:color="939598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Cheque Dates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  <w:spacing w:val="52"/>
          <w:w w:val="80"/>
        </w:rPr>
        <w:t xml:space="preserve"> </w:t>
      </w:r>
      <w:r>
        <w:rPr>
          <w:color w:val="231F20"/>
          <w:u w:val="single" w:color="939598"/>
        </w:rPr>
        <w:tab/>
      </w:r>
      <w:r>
        <w:rPr>
          <w:color w:val="231F20"/>
          <w:w w:val="90"/>
        </w:rPr>
        <w:t>To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u w:val="single" w:color="939598"/>
        </w:rPr>
        <w:tab/>
      </w:r>
    </w:p>
    <w:p w14:paraId="54D5DB4E">
      <w:pPr>
        <w:pStyle w:val="9"/>
        <w:spacing w:after="0" w:line="376" w:lineRule="auto"/>
        <w:jc w:val="left"/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5223" w:space="40"/>
            <w:col w:w="6617"/>
          </w:cols>
        </w:sectPr>
      </w:pPr>
    </w:p>
    <w:p w14:paraId="4F237D22">
      <w:pPr>
        <w:pStyle w:val="9"/>
        <w:spacing w:before="7"/>
        <w:jc w:val="left"/>
        <w:rPr>
          <w:sz w:val="5"/>
        </w:rPr>
      </w:pPr>
    </w:p>
    <w:p w14:paraId="1E051438">
      <w:pPr>
        <w:pStyle w:val="9"/>
        <w:spacing w:line="89" w:lineRule="exact"/>
        <w:ind w:left="355"/>
        <w:jc w:val="left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g">
            <w:drawing>
              <wp:inline distT="0" distB="0" distL="0" distR="0">
                <wp:extent cx="7086600" cy="57150"/>
                <wp:effectExtent l="9525" t="0" r="0" b="9525"/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234" cy="57150"/>
                          <a:chOff x="0" y="0"/>
                          <a:chExt cx="7087234" cy="5715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233379" y="10"/>
                            <a:ext cx="610933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57150">
                                <a:moveTo>
                                  <a:pt x="96164" y="12585"/>
                                </a:moveTo>
                                <a:lnTo>
                                  <a:pt x="93040" y="9702"/>
                                </a:lnTo>
                                <a:lnTo>
                                  <a:pt x="90449" y="8216"/>
                                </a:lnTo>
                                <a:lnTo>
                                  <a:pt x="82257" y="8216"/>
                                </a:lnTo>
                                <a:lnTo>
                                  <a:pt x="77724" y="9702"/>
                                </a:lnTo>
                                <a:lnTo>
                                  <a:pt x="74168" y="11099"/>
                                </a:lnTo>
                                <a:lnTo>
                                  <a:pt x="41617" y="23152"/>
                                </a:lnTo>
                                <a:lnTo>
                                  <a:pt x="36868" y="21132"/>
                                </a:lnTo>
                                <a:lnTo>
                                  <a:pt x="30289" y="18669"/>
                                </a:lnTo>
                                <a:lnTo>
                                  <a:pt x="25006" y="18249"/>
                                </a:lnTo>
                                <a:lnTo>
                                  <a:pt x="20916" y="18249"/>
                                </a:lnTo>
                                <a:lnTo>
                                  <a:pt x="20916" y="17818"/>
                                </a:lnTo>
                                <a:lnTo>
                                  <a:pt x="20916" y="15265"/>
                                </a:lnTo>
                                <a:lnTo>
                                  <a:pt x="22529" y="12801"/>
                                </a:lnTo>
                                <a:lnTo>
                                  <a:pt x="22529" y="4152"/>
                                </a:lnTo>
                                <a:lnTo>
                                  <a:pt x="21297" y="3200"/>
                                </a:lnTo>
                                <a:lnTo>
                                  <a:pt x="19075" y="1498"/>
                                </a:lnTo>
                                <a:lnTo>
                                  <a:pt x="19075" y="5753"/>
                                </a:lnTo>
                                <a:lnTo>
                                  <a:pt x="19075" y="14516"/>
                                </a:lnTo>
                                <a:lnTo>
                                  <a:pt x="16598" y="17818"/>
                                </a:lnTo>
                                <a:lnTo>
                                  <a:pt x="7975" y="17818"/>
                                </a:lnTo>
                                <a:lnTo>
                                  <a:pt x="3441" y="14935"/>
                                </a:lnTo>
                                <a:lnTo>
                                  <a:pt x="3441" y="6286"/>
                                </a:lnTo>
                                <a:lnTo>
                                  <a:pt x="6565" y="3200"/>
                                </a:lnTo>
                                <a:lnTo>
                                  <a:pt x="15100" y="3200"/>
                                </a:lnTo>
                                <a:lnTo>
                                  <a:pt x="19075" y="5753"/>
                                </a:lnTo>
                                <a:lnTo>
                                  <a:pt x="19075" y="1498"/>
                                </a:lnTo>
                                <a:lnTo>
                                  <a:pt x="17132" y="0"/>
                                </a:lnTo>
                                <a:lnTo>
                                  <a:pt x="4953" y="0"/>
                                </a:lnTo>
                                <a:lnTo>
                                  <a:pt x="0" y="3835"/>
                                </a:lnTo>
                                <a:lnTo>
                                  <a:pt x="0" y="14516"/>
                                </a:lnTo>
                                <a:lnTo>
                                  <a:pt x="2374" y="17818"/>
                                </a:lnTo>
                                <a:lnTo>
                                  <a:pt x="5715" y="19634"/>
                                </a:lnTo>
                                <a:lnTo>
                                  <a:pt x="8407" y="21132"/>
                                </a:lnTo>
                                <a:lnTo>
                                  <a:pt x="11214" y="21336"/>
                                </a:lnTo>
                                <a:lnTo>
                                  <a:pt x="14224" y="21336"/>
                                </a:lnTo>
                                <a:lnTo>
                                  <a:pt x="21018" y="21132"/>
                                </a:lnTo>
                                <a:lnTo>
                                  <a:pt x="25984" y="21132"/>
                                </a:lnTo>
                                <a:lnTo>
                                  <a:pt x="32448" y="22948"/>
                                </a:lnTo>
                                <a:lnTo>
                                  <a:pt x="34391" y="28067"/>
                                </a:lnTo>
                                <a:lnTo>
                                  <a:pt x="33845" y="30416"/>
                                </a:lnTo>
                                <a:lnTo>
                                  <a:pt x="31915" y="31902"/>
                                </a:lnTo>
                                <a:lnTo>
                                  <a:pt x="29972" y="33083"/>
                                </a:lnTo>
                                <a:lnTo>
                                  <a:pt x="25869" y="35433"/>
                                </a:lnTo>
                                <a:lnTo>
                                  <a:pt x="24447" y="35433"/>
                                </a:lnTo>
                                <a:lnTo>
                                  <a:pt x="19291" y="35191"/>
                                </a:lnTo>
                                <a:lnTo>
                                  <a:pt x="19291" y="41732"/>
                                </a:lnTo>
                                <a:lnTo>
                                  <a:pt x="19291" y="50380"/>
                                </a:lnTo>
                                <a:lnTo>
                                  <a:pt x="15849" y="53251"/>
                                </a:lnTo>
                                <a:lnTo>
                                  <a:pt x="7658" y="53251"/>
                                </a:lnTo>
                                <a:lnTo>
                                  <a:pt x="3657" y="51117"/>
                                </a:lnTo>
                                <a:lnTo>
                                  <a:pt x="3657" y="42265"/>
                                </a:lnTo>
                                <a:lnTo>
                                  <a:pt x="7543" y="38633"/>
                                </a:lnTo>
                                <a:lnTo>
                                  <a:pt x="16497" y="38633"/>
                                </a:lnTo>
                                <a:lnTo>
                                  <a:pt x="18402" y="40665"/>
                                </a:lnTo>
                                <a:lnTo>
                                  <a:pt x="19291" y="41732"/>
                                </a:lnTo>
                                <a:lnTo>
                                  <a:pt x="19291" y="35191"/>
                                </a:lnTo>
                                <a:lnTo>
                                  <a:pt x="17792" y="35115"/>
                                </a:lnTo>
                                <a:lnTo>
                                  <a:pt x="14122" y="35115"/>
                                </a:lnTo>
                                <a:lnTo>
                                  <a:pt x="10883" y="34899"/>
                                </a:lnTo>
                                <a:lnTo>
                                  <a:pt x="7442" y="36283"/>
                                </a:lnTo>
                                <a:lnTo>
                                  <a:pt x="2679" y="38315"/>
                                </a:lnTo>
                                <a:lnTo>
                                  <a:pt x="2832" y="38315"/>
                                </a:lnTo>
                                <a:lnTo>
                                  <a:pt x="317" y="41732"/>
                                </a:lnTo>
                                <a:lnTo>
                                  <a:pt x="317" y="53251"/>
                                </a:lnTo>
                                <a:lnTo>
                                  <a:pt x="482" y="53251"/>
                                </a:lnTo>
                                <a:lnTo>
                                  <a:pt x="5715" y="56565"/>
                                </a:lnTo>
                                <a:lnTo>
                                  <a:pt x="17792" y="56565"/>
                                </a:lnTo>
                                <a:lnTo>
                                  <a:pt x="22860" y="52400"/>
                                </a:lnTo>
                                <a:lnTo>
                                  <a:pt x="22860" y="44500"/>
                                </a:lnTo>
                                <a:lnTo>
                                  <a:pt x="21653" y="41732"/>
                                </a:lnTo>
                                <a:lnTo>
                                  <a:pt x="21132" y="40665"/>
                                </a:lnTo>
                                <a:lnTo>
                                  <a:pt x="21132" y="38633"/>
                                </a:lnTo>
                                <a:lnTo>
                                  <a:pt x="22428" y="38315"/>
                                </a:lnTo>
                                <a:lnTo>
                                  <a:pt x="22745" y="38315"/>
                                </a:lnTo>
                                <a:lnTo>
                                  <a:pt x="30937" y="37350"/>
                                </a:lnTo>
                                <a:lnTo>
                                  <a:pt x="34175" y="35966"/>
                                </a:lnTo>
                                <a:lnTo>
                                  <a:pt x="35534" y="35433"/>
                                </a:lnTo>
                                <a:lnTo>
                                  <a:pt x="40970" y="33299"/>
                                </a:lnTo>
                                <a:lnTo>
                                  <a:pt x="41617" y="33083"/>
                                </a:lnTo>
                                <a:lnTo>
                                  <a:pt x="73850" y="44818"/>
                                </a:lnTo>
                                <a:lnTo>
                                  <a:pt x="77508" y="46101"/>
                                </a:lnTo>
                                <a:lnTo>
                                  <a:pt x="81610" y="47498"/>
                                </a:lnTo>
                                <a:lnTo>
                                  <a:pt x="89903" y="47498"/>
                                </a:lnTo>
                                <a:lnTo>
                                  <a:pt x="93256" y="46431"/>
                                </a:lnTo>
                                <a:lnTo>
                                  <a:pt x="96164" y="43116"/>
                                </a:lnTo>
                                <a:lnTo>
                                  <a:pt x="68999" y="33083"/>
                                </a:lnTo>
                                <a:lnTo>
                                  <a:pt x="55410" y="28067"/>
                                </a:lnTo>
                                <a:lnTo>
                                  <a:pt x="68351" y="23152"/>
                                </a:lnTo>
                                <a:lnTo>
                                  <a:pt x="96164" y="12585"/>
                                </a:lnTo>
                                <a:close/>
                              </a:path>
                              <a:path w="6109335" h="57150">
                                <a:moveTo>
                                  <a:pt x="6108878" y="3835"/>
                                </a:moveTo>
                                <a:lnTo>
                                  <a:pt x="6108065" y="3200"/>
                                </a:lnTo>
                                <a:lnTo>
                                  <a:pt x="6105436" y="1168"/>
                                </a:lnTo>
                                <a:lnTo>
                                  <a:pt x="6105436" y="6286"/>
                                </a:lnTo>
                                <a:lnTo>
                                  <a:pt x="6105436" y="14935"/>
                                </a:lnTo>
                                <a:lnTo>
                                  <a:pt x="6100902" y="17818"/>
                                </a:lnTo>
                                <a:lnTo>
                                  <a:pt x="6092279" y="17818"/>
                                </a:lnTo>
                                <a:lnTo>
                                  <a:pt x="6089802" y="14516"/>
                                </a:lnTo>
                                <a:lnTo>
                                  <a:pt x="6089802" y="5753"/>
                                </a:lnTo>
                                <a:lnTo>
                                  <a:pt x="6093790" y="3200"/>
                                </a:lnTo>
                                <a:lnTo>
                                  <a:pt x="6102312" y="3200"/>
                                </a:lnTo>
                                <a:lnTo>
                                  <a:pt x="6105436" y="6286"/>
                                </a:lnTo>
                                <a:lnTo>
                                  <a:pt x="6105436" y="1168"/>
                                </a:lnTo>
                                <a:lnTo>
                                  <a:pt x="6103925" y="0"/>
                                </a:lnTo>
                                <a:lnTo>
                                  <a:pt x="6091745" y="0"/>
                                </a:lnTo>
                                <a:lnTo>
                                  <a:pt x="6086348" y="4152"/>
                                </a:lnTo>
                                <a:lnTo>
                                  <a:pt x="6086348" y="12801"/>
                                </a:lnTo>
                                <a:lnTo>
                                  <a:pt x="6087961" y="15265"/>
                                </a:lnTo>
                                <a:lnTo>
                                  <a:pt x="6087961" y="18249"/>
                                </a:lnTo>
                                <a:lnTo>
                                  <a:pt x="6083871" y="18249"/>
                                </a:lnTo>
                                <a:lnTo>
                                  <a:pt x="6078588" y="18669"/>
                                </a:lnTo>
                                <a:lnTo>
                                  <a:pt x="6072009" y="21132"/>
                                </a:lnTo>
                                <a:lnTo>
                                  <a:pt x="6067272" y="23152"/>
                                </a:lnTo>
                                <a:lnTo>
                                  <a:pt x="6034710" y="11099"/>
                                </a:lnTo>
                                <a:lnTo>
                                  <a:pt x="6031154" y="9702"/>
                                </a:lnTo>
                                <a:lnTo>
                                  <a:pt x="6026620" y="8216"/>
                                </a:lnTo>
                                <a:lnTo>
                                  <a:pt x="6018428" y="8216"/>
                                </a:lnTo>
                                <a:lnTo>
                                  <a:pt x="6015850" y="9702"/>
                                </a:lnTo>
                                <a:lnTo>
                                  <a:pt x="6012713" y="12585"/>
                                </a:lnTo>
                                <a:lnTo>
                                  <a:pt x="6053467" y="28067"/>
                                </a:lnTo>
                                <a:lnTo>
                                  <a:pt x="6012713" y="43116"/>
                                </a:lnTo>
                                <a:lnTo>
                                  <a:pt x="6015621" y="46431"/>
                                </a:lnTo>
                                <a:lnTo>
                                  <a:pt x="6018974" y="47498"/>
                                </a:lnTo>
                                <a:lnTo>
                                  <a:pt x="6027267" y="47498"/>
                                </a:lnTo>
                                <a:lnTo>
                                  <a:pt x="6031369" y="46101"/>
                                </a:lnTo>
                                <a:lnTo>
                                  <a:pt x="6035027" y="44818"/>
                                </a:lnTo>
                                <a:lnTo>
                                  <a:pt x="6067272" y="33083"/>
                                </a:lnTo>
                                <a:lnTo>
                                  <a:pt x="6067907" y="33299"/>
                                </a:lnTo>
                                <a:lnTo>
                                  <a:pt x="6074702" y="35966"/>
                                </a:lnTo>
                                <a:lnTo>
                                  <a:pt x="6077940" y="37350"/>
                                </a:lnTo>
                                <a:lnTo>
                                  <a:pt x="6086132" y="38315"/>
                                </a:lnTo>
                                <a:lnTo>
                                  <a:pt x="6086449" y="38315"/>
                                </a:lnTo>
                                <a:lnTo>
                                  <a:pt x="6087745" y="38633"/>
                                </a:lnTo>
                                <a:lnTo>
                                  <a:pt x="6087745" y="40665"/>
                                </a:lnTo>
                                <a:lnTo>
                                  <a:pt x="6087224" y="41732"/>
                                </a:lnTo>
                                <a:lnTo>
                                  <a:pt x="6086018" y="44500"/>
                                </a:lnTo>
                                <a:lnTo>
                                  <a:pt x="6086018" y="52400"/>
                                </a:lnTo>
                                <a:lnTo>
                                  <a:pt x="6091098" y="56565"/>
                                </a:lnTo>
                                <a:lnTo>
                                  <a:pt x="6103175" y="56565"/>
                                </a:lnTo>
                                <a:lnTo>
                                  <a:pt x="6108408" y="53251"/>
                                </a:lnTo>
                                <a:lnTo>
                                  <a:pt x="6108560" y="53251"/>
                                </a:lnTo>
                                <a:lnTo>
                                  <a:pt x="6108560" y="41732"/>
                                </a:lnTo>
                                <a:lnTo>
                                  <a:pt x="6106287" y="38633"/>
                                </a:lnTo>
                                <a:lnTo>
                                  <a:pt x="6106045" y="38315"/>
                                </a:lnTo>
                                <a:lnTo>
                                  <a:pt x="6106211" y="38315"/>
                                </a:lnTo>
                                <a:lnTo>
                                  <a:pt x="6105220" y="37896"/>
                                </a:lnTo>
                                <a:lnTo>
                                  <a:pt x="6105220" y="42265"/>
                                </a:lnTo>
                                <a:lnTo>
                                  <a:pt x="6105220" y="51117"/>
                                </a:lnTo>
                                <a:lnTo>
                                  <a:pt x="6101232" y="53251"/>
                                </a:lnTo>
                                <a:lnTo>
                                  <a:pt x="6093028" y="53251"/>
                                </a:lnTo>
                                <a:lnTo>
                                  <a:pt x="6089586" y="50380"/>
                                </a:lnTo>
                                <a:lnTo>
                                  <a:pt x="6089586" y="41732"/>
                                </a:lnTo>
                                <a:lnTo>
                                  <a:pt x="6090488" y="40665"/>
                                </a:lnTo>
                                <a:lnTo>
                                  <a:pt x="6092393" y="38633"/>
                                </a:lnTo>
                                <a:lnTo>
                                  <a:pt x="6101334" y="38633"/>
                                </a:lnTo>
                                <a:lnTo>
                                  <a:pt x="6105220" y="42265"/>
                                </a:lnTo>
                                <a:lnTo>
                                  <a:pt x="6105220" y="37896"/>
                                </a:lnTo>
                                <a:lnTo>
                                  <a:pt x="6101435" y="36283"/>
                                </a:lnTo>
                                <a:lnTo>
                                  <a:pt x="6099327" y="35433"/>
                                </a:lnTo>
                                <a:lnTo>
                                  <a:pt x="6097994" y="34899"/>
                                </a:lnTo>
                                <a:lnTo>
                                  <a:pt x="6094755" y="35115"/>
                                </a:lnTo>
                                <a:lnTo>
                                  <a:pt x="6091098" y="35115"/>
                                </a:lnTo>
                                <a:lnTo>
                                  <a:pt x="6084430" y="35433"/>
                                </a:lnTo>
                                <a:lnTo>
                                  <a:pt x="6083008" y="35433"/>
                                </a:lnTo>
                                <a:lnTo>
                                  <a:pt x="6078906" y="33083"/>
                                </a:lnTo>
                                <a:lnTo>
                                  <a:pt x="6076962" y="31902"/>
                                </a:lnTo>
                                <a:lnTo>
                                  <a:pt x="6075032" y="30416"/>
                                </a:lnTo>
                                <a:lnTo>
                                  <a:pt x="6074486" y="28067"/>
                                </a:lnTo>
                                <a:lnTo>
                                  <a:pt x="6076353" y="23152"/>
                                </a:lnTo>
                                <a:lnTo>
                                  <a:pt x="6076429" y="22948"/>
                                </a:lnTo>
                                <a:lnTo>
                                  <a:pt x="6082893" y="21132"/>
                                </a:lnTo>
                                <a:lnTo>
                                  <a:pt x="6087859" y="21132"/>
                                </a:lnTo>
                                <a:lnTo>
                                  <a:pt x="6094654" y="21336"/>
                                </a:lnTo>
                                <a:lnTo>
                                  <a:pt x="6097663" y="21336"/>
                                </a:lnTo>
                                <a:lnTo>
                                  <a:pt x="6100470" y="21132"/>
                                </a:lnTo>
                                <a:lnTo>
                                  <a:pt x="6106503" y="17818"/>
                                </a:lnTo>
                                <a:lnTo>
                                  <a:pt x="6108878" y="14516"/>
                                </a:lnTo>
                                <a:lnTo>
                                  <a:pt x="6108878" y="3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0" y="29603"/>
                            <a:ext cx="70872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>
                                <a:moveTo>
                                  <a:pt x="0" y="0"/>
                                </a:moveTo>
                                <a:lnTo>
                                  <a:pt x="70866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.5pt;width:558pt;" coordsize="7087234,57150" o:gfxdata="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">
                <o:lock v:ext="edit" aspectratio="f"/>
                <v:shape id="Graphic 271" o:spid="_x0000_s1026" o:spt="100" style="position:absolute;left:233379;top:10;height:57150;width:6109335;" fillcolor="#231F20" filled="t" stroked="f" coordsize="6109335,57150" o:gfxdata="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yElavQAA&#10;ANwAAAAPAAAAAAAAAAEAIAAAACIAAABkcnMvZG93bnJldi54bWxQSwECFAAUAAAACACHTuJAMy8F&#10;njsAAAA5AAAAEAAAAAAAAAABACAAAAAMAQAAZHJzL3NoYXBleG1sLnhtbFBLBQYAAAAABgAGAFsB&#10;AAC2AwAAAAA=&#10;" path="m96164,12585l93040,9702,90449,8216,82257,8216,77724,9702,74168,11099,41617,23152,36868,21132,30289,18669,25006,18249,20916,18249,20916,17818,20916,15265,22529,12801,22529,4152,21297,3200,19075,1498,19075,5753,19075,14516,16598,17818,7975,17818,3441,14935,3441,6286,6565,3200,15100,3200,19075,5753,19075,1498,17132,0,4953,0,0,3835,0,14516,2374,17818,5715,19634,8407,21132,11214,21336,14224,21336,21018,21132,25984,21132,32448,22948,34391,28067,33845,30416,31915,31902,29972,33083,25869,35433,24447,35433,19291,35191,19291,41732,19291,50380,15849,53251,7658,53251,3657,51117,3657,42265,7543,38633,16497,38633,18402,40665,19291,41732,19291,35191,17792,35115,14122,35115,10883,34899,7442,36283,2679,38315,2832,38315,317,41732,317,53251,482,53251,5715,56565,17792,56565,22860,52400,22860,44500,21653,41732,21132,40665,21132,38633,22428,38315,22745,38315,30937,37350,34175,35966,35534,35433,40970,33299,41617,33083,73850,44818,77508,46101,81610,47498,89903,47498,93256,46431,96164,43116,68999,33083,55410,28067,68351,23152,96164,12585xem6108878,3835l6108065,3200,6105436,1168,6105436,6286,6105436,14935,6100902,17818,6092279,17818,6089802,14516,6089802,5753,6093790,3200,6102312,3200,6105436,6286,6105436,1168,6103925,0,6091745,0,6086348,4152,6086348,12801,6087961,15265,6087961,18249,6083871,18249,6078588,18669,6072009,21132,6067272,23152,6034710,11099,6031154,9702,6026620,8216,6018428,8216,6015850,9702,6012713,12585,6053467,28067,6012713,43116,6015621,46431,6018974,47498,6027267,47498,6031369,46101,6035027,44818,6067272,33083,6067907,33299,6074702,35966,6077940,37350,6086132,38315,6086449,38315,6087745,38633,6087745,40665,6087224,41732,6086018,44500,6086018,52400,6091098,56565,6103175,56565,6108408,53251,6108560,53251,6108560,41732,6106287,38633,6106045,38315,6106211,38315,6105220,37896,6105220,42265,6105220,51117,6101232,53251,6093028,53251,6089586,50380,6089586,41732,6090488,40665,6092393,38633,6101334,38633,6105220,42265,6105220,37896,6101435,36283,6099327,35433,6097994,34899,6094755,35115,6091098,35115,6084430,35433,6083008,35433,6078906,33083,6076962,31902,6075032,30416,6074486,28067,6076353,23152,6076429,22948,6082893,21132,6087859,21132,6094654,21336,6097663,21336,6100470,21132,6106503,17818,6108878,14516,6108878,383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2" o:spid="_x0000_s1026" o:spt="100" style="position:absolute;left:0;top:29603;height:1270;width:7087234;" filled="f" stroked="t" coordsize="7087234,1" o:gfxdata="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jk0zvQAA&#10;ANwAAAAPAAAAAAAAAAEAIAAAACIAAABkcnMvZG93bnJldi54bWxQSwECFAAUAAAACACHTuJAMy8F&#10;njsAAAA5AAAAEAAAAAAAAAABACAAAAAMAQAAZHJzL3NoYXBleG1sLnhtbFBLBQYAAAAABgAGAFsB&#10;AAC2AwAAAAA=&#10;" path="m0,0l7086612,0e">
                  <v:fill on="f" focussize="0,0"/>
                  <v:stroke weight="0.5pt" color="#231F20" joinstyle="round" dashstyle="dash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47150F3">
      <w:pPr>
        <w:pStyle w:val="9"/>
        <w:jc w:val="left"/>
      </w:pPr>
    </w:p>
    <w:p w14:paraId="3FF2C036">
      <w:pPr>
        <w:pStyle w:val="9"/>
        <w:jc w:val="left"/>
      </w:pPr>
    </w:p>
    <w:p w14:paraId="13EC996E">
      <w:pPr>
        <w:pStyle w:val="9"/>
        <w:spacing w:before="100"/>
        <w:jc w:val="left"/>
      </w:pPr>
    </w:p>
    <w:p w14:paraId="6A3A6CEF">
      <w:pPr>
        <w:pStyle w:val="6"/>
        <w:spacing w:before="0" w:line="150" w:lineRule="exact"/>
        <w:ind w:left="42" w:right="80"/>
        <w:jc w:val="center"/>
      </w:pPr>
      <w:r>
        <w:rPr>
          <w:color w:val="231F20"/>
          <w:w w:val="80"/>
        </w:rPr>
        <w:t>PGIM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India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Asset</w:t>
      </w:r>
      <w:r>
        <w:rPr>
          <w:color w:val="231F20"/>
        </w:rPr>
        <w:t xml:space="preserve"> </w:t>
      </w:r>
      <w:r>
        <w:rPr>
          <w:color w:val="231F20"/>
          <w:w w:val="80"/>
        </w:rPr>
        <w:t>Management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Private</w:t>
      </w:r>
      <w:r>
        <w:rPr>
          <w:color w:val="231F20"/>
        </w:rPr>
        <w:t xml:space="preserve"> </w:t>
      </w:r>
      <w:r>
        <w:rPr>
          <w:color w:val="231F20"/>
          <w:spacing w:val="-2"/>
          <w:w w:val="80"/>
        </w:rPr>
        <w:t>Limited</w:t>
      </w:r>
    </w:p>
    <w:p w14:paraId="1A4DB2B3">
      <w:pPr>
        <w:pStyle w:val="9"/>
        <w:spacing w:line="140" w:lineRule="exact"/>
        <w:ind w:left="42" w:right="81"/>
        <w:jc w:val="center"/>
      </w:pPr>
      <w:r>
        <w:rPr>
          <w:color w:val="231F20"/>
          <w:w w:val="80"/>
        </w:rPr>
        <w:t>4th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Floor,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Wing,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Laxmi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Towers,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Bandra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Kurla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Complex,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Bandra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(East),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Mumbai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400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051.</w:t>
      </w:r>
      <w:r>
        <w:rPr>
          <w:color w:val="231F20"/>
          <w:spacing w:val="33"/>
        </w:rPr>
        <w:t xml:space="preserve">  </w:t>
      </w:r>
      <w:r>
        <w:rPr>
          <w:color w:val="231F20"/>
          <w:w w:val="80"/>
        </w:rPr>
        <w:t>Tel.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+91-22-61593000</w:t>
      </w:r>
      <w:r>
        <w:rPr>
          <w:color w:val="231F20"/>
          <w:spacing w:val="33"/>
        </w:rPr>
        <w:t xml:space="preserve">  </w:t>
      </w:r>
      <w:r>
        <w:rPr>
          <w:color w:val="231F20"/>
          <w:w w:val="80"/>
        </w:rPr>
        <w:t>Fax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+91-22-61593100</w:t>
      </w:r>
      <w:r>
        <w:rPr>
          <w:color w:val="231F20"/>
          <w:spacing w:val="33"/>
        </w:rPr>
        <w:t xml:space="preserve">  </w:t>
      </w:r>
      <w:r>
        <w:fldChar w:fldCharType="begin"/>
      </w:r>
      <w:r>
        <w:instrText xml:space="preserve"> HYPERLINK "http://www.pgimindiamf.com/" \h </w:instrText>
      </w:r>
      <w:r>
        <w:fldChar w:fldCharType="separate"/>
      </w:r>
      <w:r>
        <w:rPr>
          <w:color w:val="231F20"/>
          <w:spacing w:val="-2"/>
          <w:w w:val="80"/>
        </w:rPr>
        <w:t>www.pgimindiamf.com</w:t>
      </w:r>
      <w:r>
        <w:rPr>
          <w:color w:val="231F20"/>
          <w:spacing w:val="-2"/>
          <w:w w:val="80"/>
        </w:rPr>
        <w:fldChar w:fldCharType="end"/>
      </w:r>
    </w:p>
    <w:p w14:paraId="61A0404C">
      <w:pPr>
        <w:spacing w:before="0" w:line="150" w:lineRule="exact"/>
        <w:ind w:left="42" w:right="8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CIN</w:t>
      </w:r>
      <w:r>
        <w:rPr>
          <w:rFonts w:ascii="Arial"/>
          <w:b/>
          <w:color w:val="231F20"/>
          <w:spacing w:val="-6"/>
          <w:sz w:val="14"/>
        </w:rPr>
        <w:t xml:space="preserve"> </w:t>
      </w:r>
      <w:r>
        <w:rPr>
          <w:rFonts w:ascii="Arial"/>
          <w:b/>
          <w:color w:val="231F20"/>
          <w:w w:val="80"/>
          <w:sz w:val="14"/>
        </w:rPr>
        <w:t>:</w:t>
      </w:r>
      <w:r>
        <w:rPr>
          <w:rFonts w:ascii="Arial"/>
          <w:b/>
          <w:color w:val="231F20"/>
          <w:spacing w:val="-6"/>
          <w:sz w:val="14"/>
        </w:rPr>
        <w:t xml:space="preserve"> </w:t>
      </w:r>
      <w:r>
        <w:rPr>
          <w:rFonts w:ascii="Arial"/>
          <w:b/>
          <w:color w:val="231F20"/>
          <w:spacing w:val="-2"/>
          <w:w w:val="80"/>
          <w:sz w:val="14"/>
        </w:rPr>
        <w:t>U74900MH2008FTC187029</w:t>
      </w:r>
    </w:p>
    <w:p w14:paraId="62E3B53C">
      <w:pPr>
        <w:spacing w:after="0" w:line="150" w:lineRule="exact"/>
        <w:jc w:val="center"/>
        <w:rPr>
          <w:rFonts w:ascii="Arial"/>
          <w:b/>
          <w:sz w:val="14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04613CE1">
      <w:pPr>
        <w:tabs>
          <w:tab w:val="left" w:pos="11452"/>
        </w:tabs>
        <w:spacing w:before="84"/>
        <w:ind w:left="427" w:right="0" w:firstLine="0"/>
        <w:jc w:val="left"/>
        <w:rPr>
          <w:sz w:val="14"/>
        </w:rPr>
      </w:pPr>
      <w:r>
        <w:rPr>
          <w:rFonts w:ascii="Arial"/>
          <w:b/>
          <w:color w:val="FFFFFF"/>
          <w:spacing w:val="77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8.</w:t>
      </w:r>
      <w:r>
        <w:rPr>
          <w:rFonts w:ascii="Arial"/>
          <w:b/>
          <w:color w:val="FFFFFF"/>
          <w:spacing w:val="48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BANK</w:t>
      </w:r>
      <w:r>
        <w:rPr>
          <w:rFonts w:ascii="Arial"/>
          <w:b/>
          <w:color w:val="FFFFFF"/>
          <w:spacing w:val="-4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ACCOUNT</w:t>
      </w:r>
      <w:r>
        <w:rPr>
          <w:rFonts w:ascii="Arial"/>
          <w:b/>
          <w:color w:val="FFFFFF"/>
          <w:spacing w:val="-4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DETAILS</w:t>
      </w:r>
      <w:r>
        <w:rPr>
          <w:rFonts w:ascii="Arial"/>
          <w:b/>
          <w:color w:val="FFFFFF"/>
          <w:spacing w:val="-4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FOR</w:t>
      </w:r>
      <w:r>
        <w:rPr>
          <w:rFonts w:ascii="Arial"/>
          <w:b/>
          <w:color w:val="FFFFFF"/>
          <w:spacing w:val="-4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PAYOUT</w:t>
      </w:r>
      <w:r>
        <w:rPr>
          <w:rFonts w:ascii="Arial"/>
          <w:b/>
          <w:color w:val="FFFFFF"/>
          <w:spacing w:val="-5"/>
          <w:sz w:val="20"/>
          <w:shd w:val="clear" w:color="auto" w:fill="231F20"/>
        </w:rPr>
        <w:t xml:space="preserve"> </w:t>
      </w:r>
      <w:r>
        <w:rPr>
          <w:color w:val="FFFFFF"/>
          <w:w w:val="80"/>
          <w:sz w:val="16"/>
          <w:shd w:val="clear" w:color="auto" w:fill="231F20"/>
        </w:rPr>
        <w:t>(Mandatory)</w:t>
      </w:r>
      <w:r>
        <w:rPr>
          <w:color w:val="FFFFFF"/>
          <w:spacing w:val="-4"/>
          <w:sz w:val="16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(Please</w:t>
      </w:r>
      <w:r>
        <w:rPr>
          <w:color w:val="FFFFFF"/>
          <w:spacing w:val="-3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attach</w:t>
      </w:r>
      <w:r>
        <w:rPr>
          <w:color w:val="FFFFFF"/>
          <w:spacing w:val="-3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copy</w:t>
      </w:r>
      <w:r>
        <w:rPr>
          <w:color w:val="FFFFFF"/>
          <w:spacing w:val="-2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of</w:t>
      </w:r>
      <w:r>
        <w:rPr>
          <w:color w:val="FFFFFF"/>
          <w:spacing w:val="-3"/>
          <w:sz w:val="14"/>
          <w:shd w:val="clear" w:color="auto" w:fill="231F20"/>
        </w:rPr>
        <w:t xml:space="preserve"> </w:t>
      </w:r>
      <w:r>
        <w:rPr>
          <w:color w:val="FFFFFF"/>
          <w:w w:val="80"/>
          <w:sz w:val="14"/>
          <w:shd w:val="clear" w:color="auto" w:fill="231F20"/>
        </w:rPr>
        <w:t>cancelled</w:t>
      </w:r>
      <w:r>
        <w:rPr>
          <w:color w:val="FFFFFF"/>
          <w:spacing w:val="-3"/>
          <w:sz w:val="14"/>
          <w:shd w:val="clear" w:color="auto" w:fill="231F20"/>
        </w:rPr>
        <w:t xml:space="preserve"> </w:t>
      </w:r>
      <w:r>
        <w:rPr>
          <w:color w:val="FFFFFF"/>
          <w:spacing w:val="-2"/>
          <w:w w:val="80"/>
          <w:sz w:val="14"/>
          <w:shd w:val="clear" w:color="auto" w:fill="231F20"/>
        </w:rPr>
        <w:t>cheque)</w:t>
      </w:r>
      <w:r>
        <w:rPr>
          <w:color w:val="FFFFFF"/>
          <w:sz w:val="14"/>
          <w:shd w:val="clear" w:color="auto" w:fill="231F20"/>
        </w:rPr>
        <w:tab/>
      </w:r>
    </w:p>
    <w:p w14:paraId="7A2C3522">
      <w:pPr>
        <w:pStyle w:val="9"/>
        <w:spacing w:before="9"/>
        <w:jc w:val="left"/>
        <w:rPr>
          <w:sz w:val="10"/>
        </w:rPr>
      </w:pPr>
    </w:p>
    <w:tbl>
      <w:tblPr>
        <w:tblStyle w:val="8"/>
        <w:tblW w:w="0" w:type="auto"/>
        <w:tblInd w:w="501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51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14:paraId="1644BBFF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296" w:type="dxa"/>
          </w:tcPr>
          <w:p w14:paraId="3F90CBE9">
            <w:pPr>
              <w:pStyle w:val="13"/>
              <w:spacing w:before="31"/>
              <w:ind w:left="48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6"/>
              </w:rPr>
              <w:t>Bank</w:t>
            </w:r>
          </w:p>
        </w:tc>
        <w:tc>
          <w:tcPr>
            <w:tcW w:w="259" w:type="dxa"/>
          </w:tcPr>
          <w:p w14:paraId="3735194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252269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DFD9A2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6D2996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518613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9E0314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D932C8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793DC1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B0D1BD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12BF74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30067E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F8BA0F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FE33CE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422396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4CFEA2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D7F2AF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0005CF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28439F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40DF8A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 w14:paraId="20F4BD5E">
            <w:pPr>
              <w:pStyle w:val="13"/>
              <w:spacing w:before="30"/>
              <w:ind w:left="58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Branch</w:t>
            </w:r>
          </w:p>
        </w:tc>
        <w:tc>
          <w:tcPr>
            <w:tcW w:w="259" w:type="dxa"/>
          </w:tcPr>
          <w:p w14:paraId="3A6D2E3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B26877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66B648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1AE9AF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83245F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EDC923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BDBC39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1289DD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BF14E8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4FD017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D35BC2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35EE7C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84FBCF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15ADCA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26E3F7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BFBA74D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62AFE941">
      <w:pPr>
        <w:pStyle w:val="9"/>
        <w:spacing w:before="1"/>
        <w:jc w:val="left"/>
        <w:rPr>
          <w:sz w:val="8"/>
        </w:rPr>
      </w:pPr>
    </w:p>
    <w:tbl>
      <w:tblPr>
        <w:tblStyle w:val="8"/>
        <w:tblW w:w="0" w:type="auto"/>
        <w:tblInd w:w="501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778"/>
        <w:gridCol w:w="3240"/>
        <w:gridCol w:w="1412"/>
      </w:tblGrid>
      <w:tr w14:paraId="55D215CA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78" w:type="dxa"/>
          </w:tcPr>
          <w:p w14:paraId="143A9166">
            <w:pPr>
              <w:pStyle w:val="13"/>
              <w:spacing w:before="17"/>
              <w:ind w:left="49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Account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No.</w:t>
            </w:r>
          </w:p>
        </w:tc>
        <w:tc>
          <w:tcPr>
            <w:tcW w:w="260" w:type="dxa"/>
          </w:tcPr>
          <w:p w14:paraId="25987B0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FF94AF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3167CB4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3F10930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0B82991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207B27D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41E81DA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1078425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13FD320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0BFECAF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288B29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2E09378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1612973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5D940EB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17B9AA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2C32B5F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5EA02C3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325B1E0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</w:tcPr>
          <w:p w14:paraId="025CF11F">
            <w:pPr>
              <w:pStyle w:val="13"/>
              <w:spacing w:before="17"/>
              <w:ind w:left="21"/>
              <w:rPr>
                <w:sz w:val="16"/>
              </w:rPr>
            </w:pPr>
            <w:r>
              <w:rPr>
                <w:color w:val="231F20"/>
                <w:w w:val="70"/>
                <w:sz w:val="16"/>
              </w:rPr>
              <w:t>Account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6"/>
              </w:rPr>
              <w:t>Type</w:t>
            </w:r>
          </w:p>
        </w:tc>
        <w:tc>
          <w:tcPr>
            <w:tcW w:w="3240" w:type="dxa"/>
          </w:tcPr>
          <w:p w14:paraId="03A7EAA0">
            <w:pPr>
              <w:pStyle w:val="13"/>
              <w:tabs>
                <w:tab w:val="left" w:pos="917"/>
                <w:tab w:val="left" w:pos="1650"/>
                <w:tab w:val="left" w:pos="2183"/>
                <w:tab w:val="left" w:pos="2736"/>
              </w:tabs>
              <w:spacing w:before="21"/>
              <w:ind w:left="200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34925</wp:posOffset>
                      </wp:positionV>
                      <wp:extent cx="86995" cy="86995"/>
                      <wp:effectExtent l="0" t="0" r="0" b="0"/>
                      <wp:wrapNone/>
                      <wp:docPr id="273" name="Group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995" cy="86995"/>
                                <a:chOff x="0" y="0"/>
                                <a:chExt cx="86995" cy="8699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3175" y="3175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0"/>
                                      </a:moveTo>
                                      <a:lnTo>
                                        <a:pt x="80543" y="0"/>
                                      </a:lnTo>
                                      <a:lnTo>
                                        <a:pt x="805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3pt;margin-top:2.75pt;height:6.85pt;width:6.85pt;z-index:-251600896;mso-width-relative:page;mso-height-relative:page;" coordsize="86995,86995" o:gfxdata="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ZGrSZdUAAAAF&#10;AQAADwAAAAAAAAABACAAAAAiAAAAZHJzL2Rvd25yZXYueG1sUEsBAhQAFAAAAAgAh07iQPkllkWR&#10;AgAANwYAAA4AAAAAAAAAAQAgAAAAJAEAAGRycy9lMm9Eb2MueG1sUEsFBgAAAAAGAAYAWQEAACcG&#10;AAAAAA==&#10;">
                      <o:lock v:ext="edit" aspectratio="f"/>
                      <v:shape id="Graphic 274" o:spid="_x0000_s1026" o:spt="100" style="position:absolute;left:3175;top:3175;height:80645;width:80645;" filled="f" stroked="t" coordsize="80645,80645" o:gfxdata="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1HakvQAA&#10;ANwAAAAPAAAAAAAAAAEAIAAAACIAAABkcnMvZG93bnJldi54bWxQSwECFAAUAAAACACHTuJAMy8F&#10;njsAAAA5AAAAEAAAAAAAAAABACAAAAAMAQAAZHJzL3NoYXBleG1sLnhtbFBLBQYAAAAABgAGAFsB&#10;AAC2AwAAAAA=&#10;" path="m0,0l80543,0,80543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34925</wp:posOffset>
                      </wp:positionV>
                      <wp:extent cx="86995" cy="86995"/>
                      <wp:effectExtent l="0" t="0" r="0" b="0"/>
                      <wp:wrapNone/>
                      <wp:docPr id="275" name="Group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995" cy="86995"/>
                                <a:chOff x="0" y="0"/>
                                <a:chExt cx="86995" cy="8699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3175" y="3175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0"/>
                                      </a:moveTo>
                                      <a:lnTo>
                                        <a:pt x="80543" y="0"/>
                                      </a:lnTo>
                                      <a:lnTo>
                                        <a:pt x="805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7.3pt;margin-top:2.75pt;height:6.85pt;width:6.85pt;z-index:-251599872;mso-width-relative:page;mso-height-relative:page;" coordsize="86995,86995" o:gfxdata="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CYlk91gAAAAYB&#10;AAAPAAAAAAAAAAEAIAAAACIAAABkcnMvZG93bnJldi54bWxQSwECFAAUAAAACACHTuJA3tmtQ48C&#10;AAA3BgAADgAAAAAAAAABACAAAAAlAQAAZHJzL2Uyb0RvYy54bWxQSwUGAAAAAAYABgBZAQAAJgYA&#10;AAAA&#10;">
                      <o:lock v:ext="edit" aspectratio="f"/>
                      <v:shape id="Graphic 276" o:spid="_x0000_s1026" o:spt="100" style="position:absolute;left:3175;top:3175;height:80645;width:80645;" filled="f" stroked="t" coordsize="80645,80645" o:gfxdata="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Sk1IvQAA&#10;ANwAAAAPAAAAAAAAAAEAIAAAACIAAABkcnMvZG93bnJldi54bWxQSwECFAAUAAAACACHTuJAMy8F&#10;njsAAAA5AAAAEAAAAAAAAAABACAAAAAMAQAAZHJzL3NoYXBleG1sLnhtbFBLBQYAAAAABgAGAFsB&#10;AAC2AwAAAAA=&#10;" path="m0,0l80543,0,80543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34925</wp:posOffset>
                      </wp:positionV>
                      <wp:extent cx="86995" cy="86995"/>
                      <wp:effectExtent l="0" t="0" r="0" b="0"/>
                      <wp:wrapNone/>
                      <wp:docPr id="277" name="Group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995" cy="86995"/>
                                <a:chOff x="0" y="0"/>
                                <a:chExt cx="86995" cy="8699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3175" y="3175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0"/>
                                      </a:moveTo>
                                      <a:lnTo>
                                        <a:pt x="80543" y="0"/>
                                      </a:lnTo>
                                      <a:lnTo>
                                        <a:pt x="805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4.2pt;margin-top:2.75pt;height:6.85pt;width:6.85pt;z-index:-251599872;mso-width-relative:page;mso-height-relative:page;" coordsize="86995,86995" o:gfxdata="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FtBq9gA&#10;AAAIAQAADwAAAAAAAAABACAAAAAiAAAAZHJzL2Rvd25yZXYueG1sUEsBAhQAFAAAAAgAh07iQFOh&#10;c6ORAgAANwYAAA4AAAAAAAAAAQAgAAAAJwEAAGRycy9lMm9Eb2MueG1sUEsFBgAAAAAGAAYAWQEA&#10;ACoGAAAAAA==&#10;">
                      <o:lock v:ext="edit" aspectratio="f"/>
                      <v:shape id="Graphic 278" o:spid="_x0000_s1026" o:spt="100" style="position:absolute;left:3175;top:3175;height:80645;width:80645;" filled="f" stroked="t" coordsize="80645,80645" o:gfxdata="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ZfKG8AAAA&#10;3AAAAA8AAAAAAAAAAQAgAAAAIgAAAGRycy9kb3ducmV2LnhtbFBLAQIUABQAAAAIAIdO4kAzLwWe&#10;OwAAADkAAAAQAAAAAAAAAAEAIAAAAAsBAABkcnMvc2hhcGV4bWwueG1sUEsFBgAAAAAGAAYAWwEA&#10;ALUDAAAAAA==&#10;" path="m0,0l80543,0,80543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34925</wp:posOffset>
                      </wp:positionV>
                      <wp:extent cx="86995" cy="86995"/>
                      <wp:effectExtent l="0" t="0" r="0" b="0"/>
                      <wp:wrapNone/>
                      <wp:docPr id="279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995" cy="86995"/>
                                <a:chOff x="0" y="0"/>
                                <a:chExt cx="86995" cy="8699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3175" y="3175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0"/>
                                      </a:moveTo>
                                      <a:lnTo>
                                        <a:pt x="80543" y="0"/>
                                      </a:lnTo>
                                      <a:lnTo>
                                        <a:pt x="805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1.6pt;margin-top:2.75pt;height:6.85pt;width:6.85pt;z-index:-251598848;mso-width-relative:page;mso-height-relative:page;" coordsize="86995,86995" o:gfxdata="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e8TB9gA&#10;AAAIAQAADwAAAAAAAAABACAAAAAiAAAAZHJzL2Rvd25yZXYueG1sUEsBAhQAFAAAAAgAh07iQCgC&#10;anmRAgAANwYAAA4AAAAAAAAAAQAgAAAAJwEAAGRycy9lMm9Eb2MueG1sUEsFBgAAAAAGAAYAWQEA&#10;ACoGAAAAAA==&#10;">
                      <o:lock v:ext="edit" aspectratio="f"/>
                      <v:shape id="Graphic 280" o:spid="_x0000_s1026" o:spt="100" style="position:absolute;left:3175;top:3175;height:80645;width:80645;" filled="f" stroked="t" coordsize="80645,80645" o:gfxdata="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DoAgLsAAADc&#10;AAAADwAAAAAAAAABACAAAAAiAAAAZHJzL2Rvd25yZXYueG1sUEsBAhQAFAAAAAgAh07iQDMvBZ47&#10;AAAAOQAAABAAAAAAAAAAAQAgAAAACgEAAGRycy9zaGFwZXhtbC54bWxQSwUGAAAAAAYABgBbAQAA&#10;tAMAAAAA&#10;" path="m0,0l80543,0,80543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34925</wp:posOffset>
                      </wp:positionV>
                      <wp:extent cx="86995" cy="86995"/>
                      <wp:effectExtent l="0" t="0" r="0" b="0"/>
                      <wp:wrapNone/>
                      <wp:docPr id="281" name="Group 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995" cy="86995"/>
                                <a:chOff x="0" y="0"/>
                                <a:chExt cx="86995" cy="8699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3175" y="3175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0"/>
                                      </a:moveTo>
                                      <a:lnTo>
                                        <a:pt x="80543" y="0"/>
                                      </a:lnTo>
                                      <a:lnTo>
                                        <a:pt x="80543" y="80543"/>
                                      </a:lnTo>
                                      <a:lnTo>
                                        <a:pt x="0" y="80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8.55pt;margin-top:2.75pt;height:6.85pt;width:6.85pt;z-index:-251598848;mso-width-relative:page;mso-height-relative:page;" coordsize="86995,86995" o:gfxdata="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dU4vc2AAA&#10;AAgBAAAPAAAAAAAAAAEAIAAAACIAAABkcnMvZG93bnJldi54bWxQSwECFAAUAAAACACHTuJAYzMP&#10;spACAAA3BgAADgAAAAAAAAABACAAAAAnAQAAZHJzL2Uyb0RvYy54bWxQSwUGAAAAAAYABgBZAQAA&#10;KQYAAAAA&#10;">
                      <o:lock v:ext="edit" aspectratio="f"/>
                      <v:shape id="Graphic 282" o:spid="_x0000_s1026" o:spt="100" style="position:absolute;left:3175;top:3175;height:80645;width:80645;" filled="f" stroked="t" coordsize="80645,80645" o:gfxdata="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pDtsvQAA&#10;ANwAAAAPAAAAAAAAAAEAIAAAACIAAABkcnMvZG93bnJldi54bWxQSwECFAAUAAAACACHTuJAMy8F&#10;njsAAAA5AAAAEAAAAAAAAAABACAAAAAMAQAAZHJzL3NoYXBleG1sLnhtbFBLBQYAAAAABgAGAFsB&#10;AAC2AwAAAAA=&#10;" path="m0,0l80543,0,80543,80543,0,80543,0,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90"/>
                <w:position w:val="1"/>
                <w:sz w:val="16"/>
              </w:rPr>
              <w:t>Savings</w:t>
            </w:r>
            <w:r>
              <w:rPr>
                <w:color w:val="231F20"/>
                <w:position w:val="1"/>
                <w:sz w:val="16"/>
              </w:rPr>
              <w:tab/>
            </w:r>
            <w:r>
              <w:rPr>
                <w:color w:val="231F20"/>
                <w:spacing w:val="-2"/>
                <w:w w:val="90"/>
                <w:sz w:val="16"/>
              </w:rPr>
              <w:t>Current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w w:val="90"/>
                <w:sz w:val="16"/>
              </w:rPr>
              <w:t>NRO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w w:val="90"/>
                <w:sz w:val="16"/>
              </w:rPr>
              <w:t>NRE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w w:val="90"/>
                <w:sz w:val="16"/>
              </w:rPr>
              <w:t>Others</w:t>
            </w:r>
          </w:p>
        </w:tc>
        <w:tc>
          <w:tcPr>
            <w:tcW w:w="1412" w:type="dxa"/>
            <w:tcBorders>
              <w:right w:val="double" w:color="939598" w:sz="4" w:space="0"/>
            </w:tcBorders>
          </w:tcPr>
          <w:p w14:paraId="2AE93C86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337E469F">
      <w:pPr>
        <w:pStyle w:val="9"/>
        <w:spacing w:before="1"/>
        <w:jc w:val="left"/>
        <w:rPr>
          <w:sz w:val="8"/>
        </w:rPr>
      </w:pPr>
    </w:p>
    <w:tbl>
      <w:tblPr>
        <w:tblStyle w:val="8"/>
        <w:tblW w:w="0" w:type="auto"/>
        <w:tblInd w:w="501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14:paraId="510C2A04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37" w:type="dxa"/>
          </w:tcPr>
          <w:p w14:paraId="345754F5">
            <w:pPr>
              <w:pStyle w:val="13"/>
              <w:spacing w:before="30"/>
              <w:ind w:left="48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Bank</w:t>
            </w:r>
            <w:r>
              <w:rPr>
                <w:color w:val="231F20"/>
                <w:spacing w:val="-3"/>
                <w:w w:val="8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Address</w:t>
            </w:r>
          </w:p>
        </w:tc>
        <w:tc>
          <w:tcPr>
            <w:tcW w:w="259" w:type="dxa"/>
          </w:tcPr>
          <w:p w14:paraId="611C2FD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A0CD61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92E8AB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E97CA6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CC06AF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5AF6B7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E3E6FE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167A94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1EA510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55D106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D2E07F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CF9D8B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301740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BBBD4F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3C8F6C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F4B9D7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8506B4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A4BB02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CF19D4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111500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CD8102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34C2F7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18AE56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BE12B2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64A18F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94B70B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37D41D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1B056A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BD730D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8D95B2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9F04E7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968804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823548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36BAD9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877BF1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212BC5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047144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A9E3F6E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312B54B8">
      <w:pPr>
        <w:pStyle w:val="9"/>
        <w:spacing w:before="11"/>
        <w:jc w:val="left"/>
        <w:rPr>
          <w:sz w:val="6"/>
        </w:rPr>
      </w:pPr>
    </w:p>
    <w:tbl>
      <w:tblPr>
        <w:tblStyle w:val="8"/>
        <w:tblW w:w="0" w:type="auto"/>
        <w:tblInd w:w="501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60"/>
        <w:gridCol w:w="260"/>
        <w:gridCol w:w="260"/>
        <w:gridCol w:w="260"/>
        <w:gridCol w:w="260"/>
        <w:gridCol w:w="260"/>
        <w:gridCol w:w="51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51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14:paraId="623FCDAD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78" w:type="dxa"/>
          </w:tcPr>
          <w:p w14:paraId="13DF3C21">
            <w:pPr>
              <w:pStyle w:val="13"/>
              <w:spacing w:before="17"/>
              <w:ind w:left="27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Pincode</w:t>
            </w:r>
          </w:p>
        </w:tc>
        <w:tc>
          <w:tcPr>
            <w:tcW w:w="260" w:type="dxa"/>
          </w:tcPr>
          <w:p w14:paraId="75282C4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2C66AD4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78BB6C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524843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0E3FF6C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4C70756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19" w:type="dxa"/>
          </w:tcPr>
          <w:p w14:paraId="26455B8B">
            <w:pPr>
              <w:pStyle w:val="13"/>
              <w:spacing w:before="31"/>
              <w:ind w:left="104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State</w:t>
            </w:r>
          </w:p>
        </w:tc>
        <w:tc>
          <w:tcPr>
            <w:tcW w:w="260" w:type="dxa"/>
          </w:tcPr>
          <w:p w14:paraId="0413A12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7ECD78E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430FAD6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0FFFAD1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3581AD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57E0AFE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2B7F83C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5BB1084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32CA25E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5E983C4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09AB66B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077F48F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7FD2A6B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519" w:type="dxa"/>
          </w:tcPr>
          <w:p w14:paraId="1EF3FEE8">
            <w:pPr>
              <w:pStyle w:val="13"/>
              <w:spacing w:before="18"/>
              <w:ind w:left="38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City</w:t>
            </w:r>
          </w:p>
        </w:tc>
        <w:tc>
          <w:tcPr>
            <w:tcW w:w="260" w:type="dxa"/>
          </w:tcPr>
          <w:p w14:paraId="4E781A6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1DF4B32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23FC1F9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54F5F99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537E76C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8D24C9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1895639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2DF957B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4278BF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74E201E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4E972BA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030CDE2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0035903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1A03629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4FA5006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66F2254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486B707B">
      <w:pPr>
        <w:pStyle w:val="9"/>
        <w:spacing w:before="77" w:line="249" w:lineRule="auto"/>
        <w:ind w:left="9315" w:right="460"/>
        <w:jc w:val="right"/>
      </w:pPr>
      <w: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273685</wp:posOffset>
                </wp:positionH>
                <wp:positionV relativeFrom="paragraph">
                  <wp:posOffset>59055</wp:posOffset>
                </wp:positionV>
                <wp:extent cx="2551430" cy="170815"/>
                <wp:effectExtent l="0" t="0" r="0" b="0"/>
                <wp:wrapNone/>
                <wp:docPr id="283" name="Textbox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43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55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14:paraId="33E5B8B0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307F59ED">
                                  <w:pPr>
                                    <w:pStyle w:val="13"/>
                                    <w:spacing w:before="18"/>
                                    <w:ind w:left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MICR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6"/>
                                    </w:rPr>
                                    <w:t>Code</w:t>
                                  </w:r>
                                  <w:r>
                                    <w:rPr>
                                      <w:color w:val="231F20"/>
                                      <w:spacing w:val="4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(9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4"/>
                                    </w:rPr>
                                    <w:t>digits)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60B58C3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95B424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D27C72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0471C18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8DE4BD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BD2D9F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8A8CE9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DBE72A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29F59C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E68A9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3" o:spid="_x0000_s1026" o:spt="202" type="#_x0000_t202" style="position:absolute;left:0pt;margin-left:21.55pt;margin-top:4.65pt;height:13.45pt;width:200.9pt;mso-position-horizontal-relative:page;z-index:251683840;mso-width-relative:page;mso-height-relative:page;" filled="f" stroked="f" coordsize="21600,21600" o:gfxdata="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GTAqtYAAAAHAQAADwAAAAAAAAABACAAAAAiAAAAZHJzL2Rvd25yZXYueG1sUEsBAhQAFAAAAAgA&#10;h07iQLgbtk61AQAAeAMAAA4AAAAAAAAAAQAgAAAAJQ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55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14:paraId="33E5B8B0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9" w:hRule="atLeast"/>
                        </w:trPr>
                        <w:tc>
                          <w:tcPr>
                            <w:tcW w:w="1555" w:type="dxa"/>
                          </w:tcPr>
                          <w:p w14:paraId="307F59ED">
                            <w:pPr>
                              <w:pStyle w:val="13"/>
                              <w:spacing w:before="18"/>
                              <w:ind w:left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MICR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color w:val="231F20"/>
                                <w:spacing w:val="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(9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4"/>
                              </w:rPr>
                              <w:t>digits)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560B58C3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95B424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D27C72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0471C18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8DE4BD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BD2D9F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8A8CE9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DBE72A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29F59C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D8E68A9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2945130</wp:posOffset>
                </wp:positionH>
                <wp:positionV relativeFrom="paragraph">
                  <wp:posOffset>59055</wp:posOffset>
                </wp:positionV>
                <wp:extent cx="2973705" cy="170815"/>
                <wp:effectExtent l="0" t="0" r="0" b="0"/>
                <wp:wrapNone/>
                <wp:docPr id="284" name="Textbox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01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14:paraId="261E19CC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9772EB4">
                                  <w:pPr>
                                    <w:pStyle w:val="13"/>
                                    <w:spacing w:before="50"/>
                                    <w:ind w:left="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*IFSC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Code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NEFT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4"/>
                                    </w:rPr>
                                    <w:t>RTGS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E21B60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6BB192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5970754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1969D6D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014D5C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505801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C39A208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05E4C0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F64B44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1EABC8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19FFA9D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38892E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4" o:spid="_x0000_s1026" o:spt="202" type="#_x0000_t202" style="position:absolute;left:0pt;margin-left:231.9pt;margin-top:4.65pt;height:13.45pt;width:234.15pt;mso-position-horizontal-relative:page;z-index:251683840;mso-width-relative:page;mso-height-relative:page;" filled="f" stroked="f" coordsize="21600,21600" o:gfxdata="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fLwFd1wAAAAgBAAAPAAAAAAAAAAEAIAAAACIAAABkcnMvZG93bnJldi54bWxQSwECFAAUAAAA&#10;CACHTuJAfbQK/rYBAAB4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01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14:paraId="261E19CC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9" w:hRule="atLeast"/>
                        </w:trPr>
                        <w:tc>
                          <w:tcPr>
                            <w:tcW w:w="1701" w:type="dxa"/>
                          </w:tcPr>
                          <w:p w14:paraId="09772EB4">
                            <w:pPr>
                              <w:pStyle w:val="13"/>
                              <w:spacing w:before="50"/>
                              <w:ind w:left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*IFSC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Code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NEFT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4"/>
                              </w:rPr>
                              <w:t>RTGS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3E21B60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6BB192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5970754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1969D6D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014D5C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505801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C39A208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05E4C0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F64B44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1EABC8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19FFA9D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538892E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0"/>
        </w:rPr>
        <w:t>*This is an 11 Digit Number, kindly obtain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cheque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copy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Bank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0"/>
        </w:rPr>
        <w:t>Branch.</w:t>
      </w:r>
    </w:p>
    <w:p w14:paraId="54BED357">
      <w:pPr>
        <w:pStyle w:val="9"/>
        <w:tabs>
          <w:tab w:val="left" w:pos="11452"/>
        </w:tabs>
        <w:spacing w:before="53" w:line="338" w:lineRule="auto"/>
        <w:ind w:left="774" w:right="425" w:hanging="348"/>
        <w:jc w:val="left"/>
      </w:pPr>
      <w:r>
        <w:rPr>
          <w:rFonts w:ascii="Arial"/>
          <w:b/>
          <w:color w:val="FFFFFF"/>
          <w:spacing w:val="80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90"/>
          <w:sz w:val="20"/>
          <w:shd w:val="clear" w:color="auto" w:fill="231F20"/>
        </w:rPr>
        <w:t>9.</w:t>
      </w:r>
      <w:r>
        <w:rPr>
          <w:rFonts w:ascii="Arial"/>
          <w:b/>
          <w:color w:val="FFFFFF"/>
          <w:spacing w:val="40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90"/>
          <w:sz w:val="20"/>
          <w:shd w:val="clear" w:color="auto" w:fill="231F20"/>
        </w:rPr>
        <w:t xml:space="preserve">FATCA AND CRS INFORMATION </w:t>
      </w:r>
      <w:r>
        <w:rPr>
          <w:color w:val="FFFFFF"/>
          <w:w w:val="90"/>
          <w:shd w:val="clear" w:color="auto" w:fill="231F20"/>
        </w:rPr>
        <w:t>(for Individual including Sole Proprietor) (Self Certification) (For Non - Individual seperate form to be submitted)</w:t>
      </w:r>
      <w:r>
        <w:rPr>
          <w:color w:val="FFFFFF"/>
          <w:shd w:val="clear" w:color="auto" w:fill="231F20"/>
        </w:rPr>
        <w:tab/>
      </w:r>
      <w:r>
        <w:rPr>
          <w:color w:val="FFFFFF"/>
          <w:spacing w:val="40"/>
        </w:rPr>
        <w:t xml:space="preserve"> </w:t>
      </w:r>
      <w:r>
        <w:rPr>
          <w:color w:val="231F20"/>
          <w:w w:val="85"/>
        </w:rPr>
        <w:t>The below information is required for all applicant(s)/ guardian</w:t>
      </w:r>
    </w:p>
    <w:p w14:paraId="06EC9FBB">
      <w:pPr>
        <w:pStyle w:val="9"/>
        <w:ind w:left="774"/>
        <w:jc w:val="left"/>
      </w:pP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4001770</wp:posOffset>
                </wp:positionH>
                <wp:positionV relativeFrom="paragraph">
                  <wp:posOffset>146050</wp:posOffset>
                </wp:positionV>
                <wp:extent cx="88265" cy="86360"/>
                <wp:effectExtent l="0" t="0" r="0" b="0"/>
                <wp:wrapNone/>
                <wp:docPr id="285" name="Graphic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86360">
                              <a:moveTo>
                                <a:pt x="0" y="86359"/>
                              </a:moveTo>
                              <a:lnTo>
                                <a:pt x="88264" y="86359"/>
                              </a:lnTo>
                              <a:lnTo>
                                <a:pt x="88264" y="0"/>
                              </a:lnTo>
                              <a:lnTo>
                                <a:pt x="0" y="0"/>
                              </a:lnTo>
                              <a:lnTo>
                                <a:pt x="0" y="86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5" o:spid="_x0000_s1026" o:spt="100" style="position:absolute;left:0pt;margin-left:315.1pt;margin-top:11.5pt;height:6.8pt;width:6.95pt;mso-position-horizontal-relative:page;z-index:251673600;mso-width-relative:page;mso-height-relative:page;" filled="f" stroked="t" coordsize="88265,86360" o:gfxdata="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CBRaNYAAAAJAQAADwAAAAAAAAABACAAAAAiAAAAZHJzL2Rv&#10;d25yZXYueG1sUEsBAhQAFAAAAAgAh07iQCtGbrg8AgAACQUAAA4AAAAAAAAAAQAgAAAAJQEAAGRy&#10;cy9lMm9Eb2MueG1sUEsFBgAAAAAGAAYAWQEAANMFAAAAAA==&#10;" path="m0,86359l88264,86359,88264,0,0,0,0,86359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231F20"/>
          <w:spacing w:val="-2"/>
          <w:w w:val="85"/>
        </w:rPr>
        <w:t>Address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Type:</w:t>
      </w:r>
      <w:r>
        <w:rPr>
          <w:color w:val="231F20"/>
        </w:rPr>
        <w:t xml:space="preserve"> </w:t>
      </w:r>
      <w:r>
        <w:rPr>
          <w:color w:val="231F20"/>
          <w:spacing w:val="-16"/>
          <w:position w:val="-2"/>
        </w:rPr>
        <w:drawing>
          <wp:inline distT="0" distB="0" distL="0" distR="0">
            <wp:extent cx="94615" cy="92075"/>
            <wp:effectExtent l="0" t="0" r="0" b="0"/>
            <wp:docPr id="286" name="Imag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58"/>
        </w:rPr>
        <w:t xml:space="preserve"> </w:t>
      </w:r>
      <w:r>
        <w:rPr>
          <w:color w:val="231F20"/>
          <w:spacing w:val="-2"/>
          <w:w w:val="85"/>
        </w:rPr>
        <w:t>Residential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Business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8"/>
          <w:position w:val="-2"/>
        </w:rPr>
        <w:drawing>
          <wp:inline distT="0" distB="0" distL="0" distR="0">
            <wp:extent cx="93980" cy="92075"/>
            <wp:effectExtent l="0" t="0" r="0" b="0"/>
            <wp:docPr id="287" name="Imag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4" cy="9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3"/>
        </w:rPr>
        <w:t xml:space="preserve"> </w:t>
      </w:r>
      <w:r>
        <w:rPr>
          <w:color w:val="231F20"/>
          <w:spacing w:val="-2"/>
          <w:w w:val="85"/>
        </w:rPr>
        <w:t>Residential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3"/>
          <w:position w:val="-2"/>
        </w:rPr>
        <w:drawing>
          <wp:inline distT="0" distB="0" distL="0" distR="0">
            <wp:extent cx="93980" cy="92075"/>
            <wp:effectExtent l="0" t="0" r="0" b="0"/>
            <wp:docPr id="288" name="Imag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4" cy="9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7"/>
        </w:rPr>
        <w:t xml:space="preserve"> </w:t>
      </w:r>
      <w:r>
        <w:rPr>
          <w:color w:val="231F20"/>
          <w:spacing w:val="-2"/>
          <w:w w:val="85"/>
        </w:rPr>
        <w:t>Business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  <w:spacing w:val="-16"/>
          <w:position w:val="-2"/>
        </w:rPr>
        <w:drawing>
          <wp:inline distT="0" distB="0" distL="0" distR="0">
            <wp:extent cx="93980" cy="92075"/>
            <wp:effectExtent l="0" t="0" r="0" b="0"/>
            <wp:docPr id="289" name="Imag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4" cy="9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50"/>
        </w:rPr>
        <w:t xml:space="preserve"> </w:t>
      </w:r>
      <w:r>
        <w:rPr>
          <w:color w:val="231F20"/>
          <w:spacing w:val="-2"/>
          <w:w w:val="85"/>
        </w:rPr>
        <w:t>Registered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Office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(for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address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85"/>
        </w:rPr>
        <w:t>mentioned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form/existing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address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85"/>
        </w:rPr>
        <w:t>appearing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Folio)</w:t>
      </w:r>
    </w:p>
    <w:p w14:paraId="45946065">
      <w:pPr>
        <w:pStyle w:val="9"/>
        <w:spacing w:after="0"/>
        <w:jc w:val="left"/>
        <w:sectPr>
          <w:pgSz w:w="11880" w:h="15840"/>
          <w:pgMar w:top="360" w:right="0" w:bottom="0" w:left="0" w:header="720" w:footer="720" w:gutter="0"/>
          <w:cols w:space="720" w:num="1"/>
        </w:sectPr>
      </w:pPr>
    </w:p>
    <w:p w14:paraId="5DAF9398">
      <w:pPr>
        <w:pStyle w:val="9"/>
        <w:spacing w:before="50" w:line="314" w:lineRule="auto"/>
        <w:ind w:left="774" w:hanging="1"/>
        <w:jc w:val="left"/>
      </w:pPr>
      <w:r>
        <w:rPr>
          <w:color w:val="231F20"/>
          <w:w w:val="80"/>
        </w:rPr>
        <w:t>Is the applicant(s)/ guardian's Country of Birth / Citizenship / Nationality / Tax Residency other than India?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>If Yes, please provide the following information [mandatory]</w:t>
      </w:r>
    </w:p>
    <w:p w14:paraId="74F93FC7">
      <w:pPr>
        <w:pStyle w:val="9"/>
        <w:spacing w:before="52"/>
        <w:ind w:left="344"/>
        <w:jc w:val="left"/>
      </w:pPr>
      <w:r>
        <w:br w:type="column"/>
      </w:r>
      <w:r>
        <w:rPr>
          <w:color w:val="231F20"/>
          <w:w w:val="90"/>
        </w:rPr>
        <w:t>Yes</w:t>
      </w:r>
      <w:r>
        <w:rPr>
          <w:color w:val="231F20"/>
          <w:spacing w:val="48"/>
        </w:rPr>
        <w:t xml:space="preserve">  </w:t>
      </w:r>
      <w:r>
        <w:rPr>
          <w:color w:val="231F20"/>
          <w:spacing w:val="-4"/>
          <w:position w:val="-2"/>
        </w:rPr>
        <w:drawing>
          <wp:inline distT="0" distB="0" distL="0" distR="0">
            <wp:extent cx="93980" cy="92075"/>
            <wp:effectExtent l="0" t="0" r="0" b="0"/>
            <wp:docPr id="290" name="Imag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4" cy="9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8"/>
        </w:rPr>
        <w:t xml:space="preserve"> </w:t>
      </w:r>
      <w:r>
        <w:rPr>
          <w:color w:val="231F20"/>
          <w:spacing w:val="-5"/>
          <w:w w:val="90"/>
        </w:rPr>
        <w:t>No</w:t>
      </w:r>
    </w:p>
    <w:p w14:paraId="0EDD2684">
      <w:pPr>
        <w:pStyle w:val="9"/>
        <w:spacing w:after="0"/>
        <w:jc w:val="left"/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6138" w:space="40"/>
            <w:col w:w="5702"/>
          </w:cols>
        </w:sectPr>
      </w:pPr>
    </w:p>
    <w:p w14:paraId="7042B011">
      <w:pPr>
        <w:pStyle w:val="9"/>
        <w:ind w:left="774"/>
        <w:jc w:val="left"/>
      </w:pPr>
      <w: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311785</wp:posOffset>
                </wp:positionH>
                <wp:positionV relativeFrom="paragraph">
                  <wp:posOffset>1052830</wp:posOffset>
                </wp:positionV>
                <wp:extent cx="127635" cy="370205"/>
                <wp:effectExtent l="0" t="0" r="0" b="0"/>
                <wp:wrapNone/>
                <wp:docPr id="291" name="Text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4A740">
                            <w:pPr>
                              <w:pStyle w:val="9"/>
                              <w:spacing w:before="19"/>
                              <w:ind w:left="20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Mandatory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1" o:spid="_x0000_s1026" o:spt="202" type="#_x0000_t202" style="position:absolute;left:0pt;margin-left:24.55pt;margin-top:82.9pt;height:29.15pt;width:10.05pt;mso-position-horizontal-relative:page;z-index:251682816;mso-width-relative:page;mso-height-relative:page;" filled="f" stroked="f" coordsize="21600,21600" o:gfxdata="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8EyC1gAAAAkBAAAPAAAAAAAAAAEAIAAAACIAAABkcnMvZG93bnJldi54bWxQSwEC&#10;FAAUAAAACACHTuJAXVfXSr0BAACGAwAADgAAAAAAAAABACAAAAAl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244A740">
                      <w:pPr>
                        <w:pStyle w:val="9"/>
                        <w:spacing w:before="19"/>
                        <w:ind w:left="20"/>
                        <w:jc w:val="left"/>
                      </w:pPr>
                      <w:r>
                        <w:rPr>
                          <w:color w:val="231F20"/>
                          <w:spacing w:val="-2"/>
                          <w:w w:val="85"/>
                        </w:rPr>
                        <w:t>Mandatory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indicate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countries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resident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tax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purposes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associated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Reference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Numbers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below</w:t>
      </w:r>
    </w:p>
    <w:p w14:paraId="43C537E1">
      <w:pPr>
        <w:pStyle w:val="9"/>
        <w:jc w:val="left"/>
        <w:rPr>
          <w:sz w:val="7"/>
        </w:rPr>
      </w:pPr>
    </w:p>
    <w:tbl>
      <w:tblPr>
        <w:tblStyle w:val="8"/>
        <w:tblW w:w="0" w:type="auto"/>
        <w:tblInd w:w="782" w:type="dxa"/>
        <w:tblBorders>
          <w:top w:val="single" w:color="939598" w:sz="6" w:space="0"/>
          <w:left w:val="single" w:color="939598" w:sz="6" w:space="0"/>
          <w:bottom w:val="single" w:color="939598" w:sz="6" w:space="0"/>
          <w:right w:val="single" w:color="939598" w:sz="6" w:space="0"/>
          <w:insideH w:val="single" w:color="939598" w:sz="6" w:space="0"/>
          <w:insideV w:val="single" w:color="939598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924"/>
        <w:gridCol w:w="514"/>
        <w:gridCol w:w="515"/>
        <w:gridCol w:w="710"/>
        <w:gridCol w:w="971"/>
        <w:gridCol w:w="515"/>
        <w:gridCol w:w="516"/>
        <w:gridCol w:w="665"/>
        <w:gridCol w:w="968"/>
        <w:gridCol w:w="516"/>
        <w:gridCol w:w="517"/>
        <w:gridCol w:w="669"/>
      </w:tblGrid>
      <w:tr w14:paraId="7983514C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592" w:type="dxa"/>
            <w:tcBorders>
              <w:right w:val="single" w:color="939598" w:sz="8" w:space="0"/>
            </w:tcBorders>
          </w:tcPr>
          <w:p w14:paraId="773AF843">
            <w:pPr>
              <w:pStyle w:val="13"/>
              <w:spacing w:before="43"/>
              <w:ind w:left="78"/>
              <w:rPr>
                <w:sz w:val="14"/>
              </w:rPr>
            </w:pPr>
            <w:r>
              <w:rPr>
                <w:color w:val="231F20"/>
                <w:spacing w:val="-2"/>
                <w:w w:val="90"/>
                <w:sz w:val="14"/>
              </w:rPr>
              <w:t>Category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5D838B9D">
            <w:pPr>
              <w:pStyle w:val="13"/>
              <w:spacing w:before="43"/>
              <w:ind w:left="534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First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Applicant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(including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Minor)</w:t>
            </w:r>
          </w:p>
        </w:tc>
        <w:tc>
          <w:tcPr>
            <w:tcW w:w="2667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4E382331">
            <w:pPr>
              <w:pStyle w:val="13"/>
              <w:spacing w:before="43"/>
              <w:ind w:left="512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Second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Applicant/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Guardian</w:t>
            </w:r>
          </w:p>
        </w:tc>
        <w:tc>
          <w:tcPr>
            <w:tcW w:w="2670" w:type="dxa"/>
            <w:gridSpan w:val="4"/>
            <w:tcBorders>
              <w:left w:val="single" w:color="939598" w:sz="8" w:space="0"/>
            </w:tcBorders>
          </w:tcPr>
          <w:p w14:paraId="4738F4DD">
            <w:pPr>
              <w:pStyle w:val="13"/>
              <w:spacing w:before="42"/>
              <w:ind w:left="1006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Third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Applicant</w:t>
            </w:r>
          </w:p>
        </w:tc>
      </w:tr>
      <w:tr w14:paraId="4CCBBD98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92" w:type="dxa"/>
            <w:tcBorders>
              <w:right w:val="single" w:color="939598" w:sz="8" w:space="0"/>
            </w:tcBorders>
          </w:tcPr>
          <w:p w14:paraId="52C95DCC">
            <w:pPr>
              <w:pStyle w:val="13"/>
              <w:spacing w:before="109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Place/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City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of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Birth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58FE8CC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18C2C58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left w:val="single" w:color="939598" w:sz="8" w:space="0"/>
            </w:tcBorders>
          </w:tcPr>
          <w:p w14:paraId="43E089BA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3454C12E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92" w:type="dxa"/>
            <w:tcBorders>
              <w:right w:val="single" w:color="939598" w:sz="8" w:space="0"/>
            </w:tcBorders>
          </w:tcPr>
          <w:p w14:paraId="715FE3A7">
            <w:pPr>
              <w:pStyle w:val="13"/>
              <w:spacing w:before="71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Country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Birth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2E6C959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45B97FC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left w:val="single" w:color="939598" w:sz="8" w:space="0"/>
            </w:tcBorders>
          </w:tcPr>
          <w:p w14:paraId="3AF87CB2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22F54E17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92" w:type="dxa"/>
            <w:tcBorders>
              <w:right w:val="single" w:color="939598" w:sz="8" w:space="0"/>
            </w:tcBorders>
          </w:tcPr>
          <w:p w14:paraId="6506A98A">
            <w:pPr>
              <w:pStyle w:val="13"/>
              <w:spacing w:before="74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Country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Tax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Residency#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48F6F6E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07130314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left w:val="single" w:color="939598" w:sz="8" w:space="0"/>
            </w:tcBorders>
          </w:tcPr>
          <w:p w14:paraId="59239E3D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64156809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92" w:type="dxa"/>
            <w:tcBorders>
              <w:right w:val="single" w:color="939598" w:sz="8" w:space="0"/>
            </w:tcBorders>
          </w:tcPr>
          <w:p w14:paraId="434BAEED">
            <w:pPr>
              <w:pStyle w:val="13"/>
              <w:spacing w:before="86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Tax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Payer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Ref.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4"/>
              </w:rPr>
              <w:t>No^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11BACB6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1EFD8FF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left w:val="single" w:color="939598" w:sz="8" w:space="0"/>
            </w:tcBorders>
          </w:tcPr>
          <w:p w14:paraId="2587EC82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014B22A7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592" w:type="dxa"/>
            <w:tcBorders>
              <w:bottom w:val="single" w:color="939598" w:sz="12" w:space="0"/>
              <w:right w:val="single" w:color="939598" w:sz="8" w:space="0"/>
            </w:tcBorders>
          </w:tcPr>
          <w:p w14:paraId="336B7EEB">
            <w:pPr>
              <w:pStyle w:val="13"/>
              <w:spacing w:before="88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Identification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Type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[TIN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or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other,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please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specify]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bottom w:val="single" w:color="939598" w:sz="12" w:space="0"/>
              <w:right w:val="single" w:color="939598" w:sz="8" w:space="0"/>
            </w:tcBorders>
          </w:tcPr>
          <w:p w14:paraId="2782C82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left w:val="single" w:color="939598" w:sz="8" w:space="0"/>
              <w:bottom w:val="single" w:color="939598" w:sz="12" w:space="0"/>
              <w:right w:val="single" w:color="939598" w:sz="8" w:space="0"/>
            </w:tcBorders>
          </w:tcPr>
          <w:p w14:paraId="5335749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left w:val="single" w:color="939598" w:sz="8" w:space="0"/>
              <w:bottom w:val="single" w:color="939598" w:sz="12" w:space="0"/>
            </w:tcBorders>
          </w:tcPr>
          <w:p w14:paraId="4114EF85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231F4EB8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92" w:type="dxa"/>
            <w:tcBorders>
              <w:top w:val="single" w:color="939598" w:sz="12" w:space="0"/>
              <w:right w:val="single" w:color="939598" w:sz="8" w:space="0"/>
            </w:tcBorders>
          </w:tcPr>
          <w:p w14:paraId="16F573F6">
            <w:pPr>
              <w:pStyle w:val="13"/>
              <w:spacing w:before="73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Country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of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Tax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Residency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14"/>
              </w:rPr>
              <w:t>2</w:t>
            </w:r>
          </w:p>
        </w:tc>
        <w:tc>
          <w:tcPr>
            <w:tcW w:w="2663" w:type="dxa"/>
            <w:gridSpan w:val="4"/>
            <w:tcBorders>
              <w:top w:val="single" w:color="939598" w:sz="12" w:space="0"/>
              <w:left w:val="single" w:color="939598" w:sz="8" w:space="0"/>
              <w:right w:val="single" w:color="939598" w:sz="8" w:space="0"/>
            </w:tcBorders>
          </w:tcPr>
          <w:p w14:paraId="0CA28AE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top w:val="single" w:color="939598" w:sz="12" w:space="0"/>
              <w:left w:val="single" w:color="939598" w:sz="8" w:space="0"/>
              <w:right w:val="single" w:color="939598" w:sz="8" w:space="0"/>
            </w:tcBorders>
          </w:tcPr>
          <w:p w14:paraId="218AFBB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top w:val="single" w:color="939598" w:sz="12" w:space="0"/>
              <w:left w:val="single" w:color="939598" w:sz="8" w:space="0"/>
            </w:tcBorders>
          </w:tcPr>
          <w:p w14:paraId="175C6CB3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62337994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592" w:type="dxa"/>
            <w:tcBorders>
              <w:right w:val="single" w:color="939598" w:sz="8" w:space="0"/>
            </w:tcBorders>
          </w:tcPr>
          <w:p w14:paraId="488E51B7">
            <w:pPr>
              <w:pStyle w:val="13"/>
              <w:spacing w:before="102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Tax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Payer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Ref.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ID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No.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14"/>
              </w:rPr>
              <w:t>2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02275A67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3B7D018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left w:val="single" w:color="939598" w:sz="8" w:space="0"/>
            </w:tcBorders>
          </w:tcPr>
          <w:p w14:paraId="129B3FF4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13F8C6D3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92" w:type="dxa"/>
            <w:tcBorders>
              <w:bottom w:val="single" w:color="939598" w:sz="12" w:space="0"/>
              <w:right w:val="single" w:color="939598" w:sz="8" w:space="0"/>
            </w:tcBorders>
          </w:tcPr>
          <w:p w14:paraId="4FD0C516">
            <w:pPr>
              <w:pStyle w:val="13"/>
              <w:spacing w:before="76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Identification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Type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[TIN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or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other,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please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specify]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bottom w:val="single" w:color="939598" w:sz="12" w:space="0"/>
              <w:right w:val="single" w:color="939598" w:sz="8" w:space="0"/>
            </w:tcBorders>
          </w:tcPr>
          <w:p w14:paraId="148DE86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left w:val="single" w:color="939598" w:sz="8" w:space="0"/>
              <w:bottom w:val="single" w:color="939598" w:sz="12" w:space="0"/>
              <w:right w:val="single" w:color="939598" w:sz="8" w:space="0"/>
            </w:tcBorders>
          </w:tcPr>
          <w:p w14:paraId="34EAD1C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left w:val="single" w:color="939598" w:sz="8" w:space="0"/>
              <w:bottom w:val="single" w:color="939598" w:sz="12" w:space="0"/>
            </w:tcBorders>
          </w:tcPr>
          <w:p w14:paraId="2F01D9AD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3A104B60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92" w:type="dxa"/>
            <w:tcBorders>
              <w:top w:val="single" w:color="939598" w:sz="12" w:space="0"/>
              <w:right w:val="single" w:color="939598" w:sz="8" w:space="0"/>
            </w:tcBorders>
          </w:tcPr>
          <w:p w14:paraId="1678DCEC">
            <w:pPr>
              <w:pStyle w:val="13"/>
              <w:spacing w:before="79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Country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of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Tax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Residency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14"/>
              </w:rPr>
              <w:t>3</w:t>
            </w:r>
          </w:p>
        </w:tc>
        <w:tc>
          <w:tcPr>
            <w:tcW w:w="2663" w:type="dxa"/>
            <w:gridSpan w:val="4"/>
            <w:tcBorders>
              <w:top w:val="single" w:color="939598" w:sz="12" w:space="0"/>
              <w:left w:val="single" w:color="939598" w:sz="8" w:space="0"/>
              <w:right w:val="single" w:color="939598" w:sz="8" w:space="0"/>
            </w:tcBorders>
          </w:tcPr>
          <w:p w14:paraId="3A3FBE1B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top w:val="single" w:color="939598" w:sz="12" w:space="0"/>
              <w:left w:val="single" w:color="939598" w:sz="8" w:space="0"/>
              <w:right w:val="single" w:color="939598" w:sz="8" w:space="0"/>
            </w:tcBorders>
          </w:tcPr>
          <w:p w14:paraId="640A76B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top w:val="single" w:color="939598" w:sz="12" w:space="0"/>
              <w:left w:val="single" w:color="939598" w:sz="8" w:space="0"/>
            </w:tcBorders>
          </w:tcPr>
          <w:p w14:paraId="1F2199C5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6D0CC366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592" w:type="dxa"/>
            <w:tcBorders>
              <w:right w:val="single" w:color="939598" w:sz="8" w:space="0"/>
            </w:tcBorders>
          </w:tcPr>
          <w:p w14:paraId="599259F6">
            <w:pPr>
              <w:pStyle w:val="13"/>
              <w:spacing w:before="90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Tax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Payer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Ref.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ID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No.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80"/>
                <w:sz w:val="14"/>
              </w:rPr>
              <w:t>3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2C0976E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78DE119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left w:val="single" w:color="939598" w:sz="8" w:space="0"/>
            </w:tcBorders>
          </w:tcPr>
          <w:p w14:paraId="69469B0E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7BDB7686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tcBorders>
              <w:right w:val="single" w:color="939598" w:sz="8" w:space="0"/>
            </w:tcBorders>
          </w:tcPr>
          <w:p w14:paraId="7E27F73E">
            <w:pPr>
              <w:pStyle w:val="13"/>
              <w:spacing w:before="101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Identification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Type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[TIN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or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other,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please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specify]</w:t>
            </w:r>
          </w:p>
        </w:tc>
        <w:tc>
          <w:tcPr>
            <w:tcW w:w="2663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3AA8A7E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4"/>
            <w:tcBorders>
              <w:left w:val="single" w:color="939598" w:sz="8" w:space="0"/>
              <w:right w:val="single" w:color="939598" w:sz="8" w:space="0"/>
            </w:tcBorders>
          </w:tcPr>
          <w:p w14:paraId="06F254A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4"/>
            <w:tcBorders>
              <w:left w:val="single" w:color="939598" w:sz="8" w:space="0"/>
            </w:tcBorders>
          </w:tcPr>
          <w:p w14:paraId="686F992E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66AFC730">
        <w:tblPrEx>
          <w:tblBorders>
            <w:top w:val="single" w:color="939598" w:sz="6" w:space="0"/>
            <w:left w:val="single" w:color="939598" w:sz="6" w:space="0"/>
            <w:bottom w:val="single" w:color="939598" w:sz="6" w:space="0"/>
            <w:right w:val="single" w:color="939598" w:sz="6" w:space="0"/>
            <w:insideH w:val="single" w:color="939598" w:sz="6" w:space="0"/>
            <w:insideV w:val="single" w:color="93959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92" w:type="dxa"/>
            <w:tcBorders>
              <w:right w:val="single" w:color="939598" w:sz="8" w:space="0"/>
            </w:tcBorders>
          </w:tcPr>
          <w:p w14:paraId="1DE0EE99">
            <w:pPr>
              <w:pStyle w:val="13"/>
              <w:spacing w:before="81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If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TIN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is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not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available,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Please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4"/>
              </w:rPr>
              <w:t>tick</w:t>
            </w:r>
          </w:p>
          <w:p w14:paraId="5FD8F1F3">
            <w:pPr>
              <w:pStyle w:val="13"/>
              <w:spacing w:before="7"/>
              <w:ind w:left="7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reason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B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(as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defined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below)</w:t>
            </w:r>
          </w:p>
        </w:tc>
        <w:tc>
          <w:tcPr>
            <w:tcW w:w="924" w:type="dxa"/>
            <w:tcBorders>
              <w:left w:val="single" w:color="939598" w:sz="8" w:space="0"/>
              <w:right w:val="nil"/>
            </w:tcBorders>
          </w:tcPr>
          <w:p w14:paraId="7DAFDE42">
            <w:pPr>
              <w:pStyle w:val="13"/>
              <w:spacing w:before="20"/>
              <w:rPr>
                <w:sz w:val="14"/>
              </w:rPr>
            </w:pPr>
          </w:p>
          <w:p w14:paraId="67729D6B">
            <w:pPr>
              <w:pStyle w:val="13"/>
              <w:ind w:left="31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7620</wp:posOffset>
                      </wp:positionV>
                      <wp:extent cx="94615" cy="92710"/>
                      <wp:effectExtent l="0" t="0" r="0" b="0"/>
                      <wp:wrapNone/>
                      <wp:docPr id="292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" cy="92710"/>
                                <a:chOff x="0" y="0"/>
                                <a:chExt cx="94615" cy="9271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3175" y="3175"/>
                                  <a:ext cx="8826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6360">
                                      <a:moveTo>
                                        <a:pt x="0" y="86360"/>
                                      </a:moveTo>
                                      <a:lnTo>
                                        <a:pt x="88264" y="86360"/>
                                      </a:lnTo>
                                      <a:lnTo>
                                        <a:pt x="882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5.5pt;margin-top:0.6pt;height:7.3pt;width:7.45pt;z-index:-251597824;mso-width-relative:page;mso-height-relative:page;" coordsize="94615,92710" o:gfxdata="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g&#10;re801wAAAAcBAAAPAAAAAAAAAAEAIAAAACIAAABkcnMvZG93bnJldi54bWxQSwECFAAUAAAACACH&#10;TuJAHL32UZcCAAA7BgAADgAAAAAAAAABACAAAAAmAQAAZHJzL2Uyb0RvYy54bWxQSwUGAAAAAAYA&#10;BgBZAQAALwYAAAAA&#10;">
                      <o:lock v:ext="edit" aspectratio="f"/>
                      <v:shape id="Graphic 293" o:spid="_x0000_s1026" o:spt="100" style="position:absolute;left:3175;top:3175;height:86360;width:88265;" filled="f" stroked="t" coordsize="88265,86360" o:gfxdata="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qpF7u5AAAA3AAA&#10;AA8AAAAAAAAAAQAgAAAAIgAAAGRycy9kb3ducmV2LnhtbFBLAQIUABQAAAAIAIdO4kAzLwWeOwAA&#10;ADkAAAAQAAAAAAAAAAEAIAAAAAgBAABkcnMvc2hhcGV4bWwueG1sUEsFBgAAAAAGAAYAWwEAALID&#10;AAAAAA==&#10;" path="m0,86360l88264,86360,88264,0,0,0,0,8636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90"/>
                <w:sz w:val="14"/>
              </w:rPr>
              <w:t>Reason</w:t>
            </w:r>
          </w:p>
        </w:tc>
        <w:tc>
          <w:tcPr>
            <w:tcW w:w="514" w:type="dxa"/>
            <w:tcBorders>
              <w:left w:val="nil"/>
              <w:right w:val="nil"/>
            </w:tcBorders>
          </w:tcPr>
          <w:p w14:paraId="62D75D6E">
            <w:pPr>
              <w:pStyle w:val="13"/>
              <w:spacing w:before="21"/>
              <w:rPr>
                <w:sz w:val="14"/>
              </w:rPr>
            </w:pPr>
          </w:p>
          <w:p w14:paraId="6499035D">
            <w:pPr>
              <w:pStyle w:val="1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w w:val="90"/>
                <w:sz w:val="14"/>
              </w:rPr>
              <w:t>A</w:t>
            </w:r>
          </w:p>
        </w:tc>
        <w:tc>
          <w:tcPr>
            <w:tcW w:w="515" w:type="dxa"/>
            <w:tcBorders>
              <w:left w:val="nil"/>
              <w:right w:val="nil"/>
            </w:tcBorders>
          </w:tcPr>
          <w:p w14:paraId="0A9D1AFC">
            <w:pPr>
              <w:pStyle w:val="13"/>
              <w:spacing w:before="21"/>
              <w:rPr>
                <w:sz w:val="14"/>
              </w:rPr>
            </w:pPr>
          </w:p>
          <w:p w14:paraId="3D840F4A">
            <w:pPr>
              <w:pStyle w:val="13"/>
              <w:ind w:left="31" w:right="1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</wp:posOffset>
                      </wp:positionV>
                      <wp:extent cx="94615" cy="92710"/>
                      <wp:effectExtent l="0" t="0" r="0" b="0"/>
                      <wp:wrapNone/>
                      <wp:docPr id="294" name="Group 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" cy="92710"/>
                                <a:chOff x="0" y="0"/>
                                <a:chExt cx="94615" cy="9271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3175" y="3175"/>
                                  <a:ext cx="8826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6360">
                                      <a:moveTo>
                                        <a:pt x="0" y="86360"/>
                                      </a:moveTo>
                                      <a:lnTo>
                                        <a:pt x="88264" y="86360"/>
                                      </a:lnTo>
                                      <a:lnTo>
                                        <a:pt x="882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1pt;margin-top:0.55pt;height:7.3pt;width:7.45pt;z-index:-251596800;mso-width-relative:page;mso-height-relative:page;" coordsize="94615,92710" o:gfxdata="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0mbiDS&#10;AAAABAEAAA8AAAAAAAAAAQAgAAAAIgAAAGRycy9kb3ducmV2LnhtbFBLAQIUABQAAAAIAIdO4kDX&#10;hOrImAIAADsGAAAOAAAAAAAAAAEAIAAAACEBAABkcnMvZTJvRG9jLnhtbFBLBQYAAAAABgAGAFkB&#10;AAArBgAAAAA=&#10;">
                      <o:lock v:ext="edit" aspectratio="f"/>
                      <v:shape id="Graphic 295" o:spid="_x0000_s1026" o:spt="100" style="position:absolute;left:3175;top:3175;height:86360;width:88265;" filled="f" stroked="t" coordsize="88265,86360" o:gfxdata="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MKlS5AAAA3AAA&#10;AA8AAAAAAAAAAQAgAAAAIgAAAGRycy9kb3ducmV2LnhtbFBLAQIUABQAAAAIAIdO4kAzLwWeOwAA&#10;ADkAAAAQAAAAAAAAAAEAIAAAAAgBAABkcnMvc2hhcGV4bWwueG1sUEsFBgAAAAAGAAYAWwEAALID&#10;AAAAAA==&#10;" path="m0,86360l88264,86360,88264,0,0,0,0,8636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6985</wp:posOffset>
                      </wp:positionV>
                      <wp:extent cx="94615" cy="92710"/>
                      <wp:effectExtent l="0" t="0" r="0" b="0"/>
                      <wp:wrapNone/>
                      <wp:docPr id="296" name="Group 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" cy="92710"/>
                                <a:chOff x="0" y="0"/>
                                <a:chExt cx="94615" cy="9271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3175" y="3175"/>
                                  <a:ext cx="8826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6360">
                                      <a:moveTo>
                                        <a:pt x="0" y="86360"/>
                                      </a:moveTo>
                                      <a:lnTo>
                                        <a:pt x="88264" y="86360"/>
                                      </a:lnTo>
                                      <a:lnTo>
                                        <a:pt x="882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5.1pt;margin-top:0.55pt;height:7.3pt;width:7.45pt;z-index:-251596800;mso-width-relative:page;mso-height-relative:page;" coordsize="94615,92710" o:gfxdata="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K9c&#10;8tUAAAAGAQAADwAAAAAAAAABACAAAAAiAAAAZHJzL2Rvd25yZXYueG1sUEsBAhQAFAAAAAgAh07i&#10;QG5s4b+XAgAAOwYAAA4AAAAAAAAAAQAgAAAAJAEAAGRycy9lMm9Eb2MueG1sUEsFBgAAAAAGAAYA&#10;WQEAAC0GAAAAAA==&#10;">
                      <o:lock v:ext="edit" aspectratio="f"/>
                      <v:shape id="Graphic 297" o:spid="_x0000_s1026" o:spt="100" style="position:absolute;left:3175;top:3175;height:86360;width:88265;" filled="f" stroked="t" coordsize="88265,86360" o:gfxdata="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WSEbi5AAAA3AAA&#10;AA8AAAAAAAAAAQAgAAAAIgAAAGRycy9kb3ducmV2LnhtbFBLAQIUABQAAAAIAIdO4kAzLwWeOwAA&#10;ADkAAAAQAAAAAAAAAAEAIAAAAAgBAABkcnMvc2hhcGV4bWwueG1sUEsFBgAAAAAGAAYAWwEAALID&#10;AAAAAA==&#10;" path="m0,86360l88264,86360,88264,0,0,0,0,8636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90"/>
                <w:sz w:val="14"/>
              </w:rPr>
              <w:t>B</w:t>
            </w:r>
          </w:p>
        </w:tc>
        <w:tc>
          <w:tcPr>
            <w:tcW w:w="710" w:type="dxa"/>
            <w:tcBorders>
              <w:left w:val="nil"/>
              <w:right w:val="single" w:color="939598" w:sz="8" w:space="0"/>
            </w:tcBorders>
          </w:tcPr>
          <w:p w14:paraId="08D7B01C">
            <w:pPr>
              <w:pStyle w:val="13"/>
              <w:spacing w:before="21"/>
              <w:rPr>
                <w:sz w:val="14"/>
              </w:rPr>
            </w:pPr>
          </w:p>
          <w:p w14:paraId="37C7EFD7">
            <w:pPr>
              <w:pStyle w:val="13"/>
              <w:ind w:left="219"/>
              <w:rPr>
                <w:sz w:val="14"/>
              </w:rPr>
            </w:pPr>
            <w:r>
              <w:rPr>
                <w:color w:val="231F20"/>
                <w:spacing w:val="-10"/>
                <w:w w:val="90"/>
                <w:sz w:val="14"/>
              </w:rPr>
              <w:t>C</w:t>
            </w:r>
          </w:p>
        </w:tc>
        <w:tc>
          <w:tcPr>
            <w:tcW w:w="971" w:type="dxa"/>
            <w:tcBorders>
              <w:left w:val="single" w:color="939598" w:sz="8" w:space="0"/>
              <w:right w:val="nil"/>
            </w:tcBorders>
          </w:tcPr>
          <w:p w14:paraId="7115513E">
            <w:pPr>
              <w:pStyle w:val="13"/>
              <w:spacing w:before="20"/>
              <w:rPr>
                <w:sz w:val="14"/>
              </w:rPr>
            </w:pPr>
          </w:p>
          <w:p w14:paraId="25A0AA36">
            <w:pPr>
              <w:pStyle w:val="13"/>
              <w:ind w:left="361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7620</wp:posOffset>
                      </wp:positionV>
                      <wp:extent cx="94615" cy="92710"/>
                      <wp:effectExtent l="0" t="0" r="0" b="0"/>
                      <wp:wrapNone/>
                      <wp:docPr id="298" name="Group 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" cy="92710"/>
                                <a:chOff x="0" y="0"/>
                                <a:chExt cx="94615" cy="9271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3175" y="3175"/>
                                  <a:ext cx="8826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6360">
                                      <a:moveTo>
                                        <a:pt x="0" y="86360"/>
                                      </a:moveTo>
                                      <a:lnTo>
                                        <a:pt x="88264" y="86360"/>
                                      </a:lnTo>
                                      <a:lnTo>
                                        <a:pt x="882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7.85pt;margin-top:0.6pt;height:7.3pt;width:7.45pt;z-index:-251595776;mso-width-relative:page;mso-height-relative:page;" coordsize="94615,92710" o:gfxdata="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nK&#10;d+bXAAAABwEAAA8AAAAAAAAAAQAgAAAAIgAAAGRycy9kb3ducmV2LnhtbFBLAQIUABQAAAAIAIdO&#10;4kAA8aMhlgIAADsGAAAOAAAAAAAAAAEAIAAAACYBAABkcnMvZTJvRG9jLnhtbFBLBQYAAAAABgAG&#10;AFkBAAAuBgAAAAA=&#10;">
                      <o:lock v:ext="edit" aspectratio="f"/>
                      <v:shape id="Graphic 299" o:spid="_x0000_s1026" o:spt="100" style="position:absolute;left:3175;top:3175;height:86360;width:88265;" filled="f" stroked="t" coordsize="88265,86360" o:gfxdata="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BIFG5AAAA3AAA&#10;AA8AAAAAAAAAAQAgAAAAIgAAAGRycy9kb3ducmV2LnhtbFBLAQIUABQAAAAIAIdO4kAzLwWeOwAA&#10;ADkAAAAQAAAAAAAAAAEAIAAAAAgBAABkcnMvc2hhcGV4bWwueG1sUEsFBgAAAAAGAAYAWwEAALID&#10;AAAAAA==&#10;" path="m0,86360l88264,86360,88264,0,0,0,0,8636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90"/>
                <w:sz w:val="14"/>
              </w:rPr>
              <w:t>Reason</w:t>
            </w:r>
          </w:p>
        </w:tc>
        <w:tc>
          <w:tcPr>
            <w:tcW w:w="515" w:type="dxa"/>
            <w:tcBorders>
              <w:left w:val="nil"/>
              <w:right w:val="nil"/>
            </w:tcBorders>
          </w:tcPr>
          <w:p w14:paraId="777A7897">
            <w:pPr>
              <w:pStyle w:val="13"/>
              <w:spacing w:before="21"/>
              <w:rPr>
                <w:sz w:val="14"/>
              </w:rPr>
            </w:pPr>
          </w:p>
          <w:p w14:paraId="34DD305D">
            <w:pPr>
              <w:pStyle w:val="13"/>
              <w:ind w:left="30" w:right="31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w w:val="90"/>
                <w:sz w:val="14"/>
              </w:rPr>
              <w:t>A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14:paraId="2785D53E">
            <w:pPr>
              <w:pStyle w:val="13"/>
              <w:spacing w:before="21"/>
              <w:rPr>
                <w:sz w:val="14"/>
              </w:rPr>
            </w:pPr>
          </w:p>
          <w:p w14:paraId="506373A3">
            <w:pPr>
              <w:pStyle w:val="13"/>
              <w:ind w:left="35" w:right="8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</wp:posOffset>
                      </wp:positionV>
                      <wp:extent cx="94615" cy="92710"/>
                      <wp:effectExtent l="0" t="0" r="0" b="0"/>
                      <wp:wrapNone/>
                      <wp:docPr id="300" name="Group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" cy="92710"/>
                                <a:chOff x="0" y="0"/>
                                <a:chExt cx="94615" cy="92710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3175" y="3175"/>
                                  <a:ext cx="8826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6360">
                                      <a:moveTo>
                                        <a:pt x="0" y="86360"/>
                                      </a:moveTo>
                                      <a:lnTo>
                                        <a:pt x="88264" y="86360"/>
                                      </a:lnTo>
                                      <a:lnTo>
                                        <a:pt x="882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1pt;margin-top:0.55pt;height:7.3pt;width:7.45pt;z-index:-251595776;mso-width-relative:page;mso-height-relative:page;" coordsize="94615,92710" o:gfxdata="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9Jm4g0gAA&#10;AAQBAAAPAAAAAAAAAAEAIAAAACIAAABkcnMvZG93bnJldi54bWxQSwECFAAUAAAACACHTuJAXljI&#10;lJYCAAA7BgAADgAAAAAAAAABACAAAAAhAQAAZHJzL2Uyb0RvYy54bWxQSwUGAAAAAAYABgBZAQAA&#10;KQYAAAAA&#10;">
                      <o:lock v:ext="edit" aspectratio="f"/>
                      <v:shape id="Graphic 301" o:spid="_x0000_s1026" o:spt="100" style="position:absolute;left:3175;top:3175;height:86360;width:88265;" filled="f" stroked="t" coordsize="88265,86360" o:gfxdata="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9y2TbsAAADc&#10;AAAADwAAAAAAAAABACAAAAAiAAAAZHJzL2Rvd25yZXYueG1sUEsBAhQAFAAAAAgAh07iQDMvBZ47&#10;AAAAOQAAABAAAAAAAAAAAQAgAAAACgEAAGRycy9zaGFwZXhtbC54bWxQSwUGAAAAAAYABgBbAQAA&#10;tAMAAAAA&#10;" path="m0,86360l88264,86360,88264,0,0,0,0,8636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6985</wp:posOffset>
                      </wp:positionV>
                      <wp:extent cx="94615" cy="92710"/>
                      <wp:effectExtent l="0" t="0" r="0" b="0"/>
                      <wp:wrapNone/>
                      <wp:docPr id="302" name="Group 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" cy="92710"/>
                                <a:chOff x="0" y="0"/>
                                <a:chExt cx="94615" cy="92710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3175" y="3175"/>
                                  <a:ext cx="8826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6360">
                                      <a:moveTo>
                                        <a:pt x="0" y="86360"/>
                                      </a:moveTo>
                                      <a:lnTo>
                                        <a:pt x="88264" y="86360"/>
                                      </a:lnTo>
                                      <a:lnTo>
                                        <a:pt x="882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5.1pt;margin-top:0.55pt;height:7.3pt;width:7.45pt;z-index:-251594752;mso-width-relative:page;mso-height-relative:page;" coordsize="94615,92710" o:gfxdata="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K9c&#10;8tUAAAAGAQAADwAAAAAAAAABACAAAAAiAAAAZHJzL2Rvd25yZXYueG1sUEsBAhQAFAAAAAgAh07i&#10;QOeww+OXAgAAOwYAAA4AAAAAAAAAAQAgAAAAJAEAAGRycy9lMm9Eb2MueG1sUEsFBgAAAAAGAAYA&#10;WQEAAC0GAAAAAA==&#10;">
                      <o:lock v:ext="edit" aspectratio="f"/>
                      <v:shape id="Graphic 303" o:spid="_x0000_s1026" o:spt="100" style="position:absolute;left:3175;top:3175;height:86360;width:88265;" filled="f" stroked="t" coordsize="88265,86360" o:gfxdata="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EKNobsAAADc&#10;AAAADwAAAAAAAAABACAAAAAiAAAAZHJzL2Rvd25yZXYueG1sUEsBAhQAFAAAAAgAh07iQDMvBZ47&#10;AAAAOQAAABAAAAAAAAAAAQAgAAAACgEAAGRycy9zaGFwZXhtbC54bWxQSwUGAAAAAAYABgBbAQAA&#10;tAMAAAAA&#10;" path="m0,86360l88264,86360,88264,0,0,0,0,8636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90"/>
                <w:sz w:val="14"/>
              </w:rPr>
              <w:t>B</w:t>
            </w:r>
          </w:p>
        </w:tc>
        <w:tc>
          <w:tcPr>
            <w:tcW w:w="665" w:type="dxa"/>
            <w:tcBorders>
              <w:left w:val="nil"/>
              <w:right w:val="single" w:color="939598" w:sz="8" w:space="0"/>
            </w:tcBorders>
          </w:tcPr>
          <w:p w14:paraId="5751C75F">
            <w:pPr>
              <w:pStyle w:val="13"/>
              <w:spacing w:before="21"/>
              <w:rPr>
                <w:sz w:val="14"/>
              </w:rPr>
            </w:pPr>
          </w:p>
          <w:p w14:paraId="5F8DCFC1">
            <w:pPr>
              <w:pStyle w:val="13"/>
              <w:ind w:left="217"/>
              <w:rPr>
                <w:sz w:val="14"/>
              </w:rPr>
            </w:pPr>
            <w:r>
              <w:rPr>
                <w:color w:val="231F20"/>
                <w:spacing w:val="-10"/>
                <w:w w:val="90"/>
                <w:sz w:val="14"/>
              </w:rPr>
              <w:t>C</w:t>
            </w:r>
          </w:p>
        </w:tc>
        <w:tc>
          <w:tcPr>
            <w:tcW w:w="968" w:type="dxa"/>
            <w:tcBorders>
              <w:left w:val="single" w:color="939598" w:sz="8" w:space="0"/>
              <w:right w:val="nil"/>
            </w:tcBorders>
          </w:tcPr>
          <w:p w14:paraId="5C158455">
            <w:pPr>
              <w:pStyle w:val="13"/>
              <w:spacing w:before="20"/>
              <w:rPr>
                <w:sz w:val="14"/>
              </w:rPr>
            </w:pPr>
          </w:p>
          <w:p w14:paraId="28BD2E7E">
            <w:pPr>
              <w:pStyle w:val="13"/>
              <w:ind w:left="35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7620</wp:posOffset>
                      </wp:positionV>
                      <wp:extent cx="94615" cy="92710"/>
                      <wp:effectExtent l="0" t="0" r="0" b="0"/>
                      <wp:wrapNone/>
                      <wp:docPr id="304" name="Group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" cy="92710"/>
                                <a:chOff x="0" y="0"/>
                                <a:chExt cx="94615" cy="9271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3175" y="3175"/>
                                  <a:ext cx="8826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6360">
                                      <a:moveTo>
                                        <a:pt x="0" y="86360"/>
                                      </a:moveTo>
                                      <a:lnTo>
                                        <a:pt x="88264" y="86360"/>
                                      </a:lnTo>
                                      <a:lnTo>
                                        <a:pt x="882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7.65pt;margin-top:0.6pt;height:7.3pt;width:7.45pt;z-index:-251594752;mso-width-relative:page;mso-height-relative:page;" coordsize="94615,92710" o:gfxdata="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4XwIQNYAAAAHAQAADwAAAAAAAAABACAAAAAiAAAAZHJzL2Rvd25yZXYueG1sUEsBAhQAFAAAAAgA&#10;h07iQCyJ33qZAgAAOwYAAA4AAAAAAAAAAQAgAAAAJQEAAGRycy9lMm9Eb2MueG1sUEsFBgAAAAAG&#10;AAYAWQEAADAGAAAAAA==&#10;">
                      <o:lock v:ext="edit" aspectratio="f"/>
                      <v:shape id="Graphic 305" o:spid="_x0000_s1026" o:spt="100" style="position:absolute;left:3175;top:3175;height:86360;width:88265;" filled="f" stroked="t" coordsize="88265,86360" o:gfxdata="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57BOvQAA&#10;ANwAAAAPAAAAAAAAAAEAIAAAACIAAABkcnMvZG93bnJldi54bWxQSwECFAAUAAAACACHTuJAMy8F&#10;njsAAAA5AAAAEAAAAAAAAAABACAAAAAMAQAAZHJzL3NoYXBleG1sLnhtbFBLBQYAAAAABgAGAFsB&#10;AAC2AwAAAAA=&#10;" path="m0,86360l88264,86360,88264,0,0,0,0,8636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90"/>
                <w:sz w:val="14"/>
              </w:rPr>
              <w:t>Reason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14:paraId="49727FBB">
            <w:pPr>
              <w:pStyle w:val="13"/>
              <w:spacing w:before="21"/>
              <w:rPr>
                <w:sz w:val="14"/>
              </w:rPr>
            </w:pPr>
          </w:p>
          <w:p w14:paraId="651D47CB">
            <w:pPr>
              <w:pStyle w:val="13"/>
              <w:ind w:left="27" w:right="3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w w:val="90"/>
                <w:sz w:val="14"/>
              </w:rPr>
              <w:t>A</w:t>
            </w:r>
          </w:p>
        </w:tc>
        <w:tc>
          <w:tcPr>
            <w:tcW w:w="517" w:type="dxa"/>
            <w:tcBorders>
              <w:left w:val="nil"/>
              <w:right w:val="nil"/>
            </w:tcBorders>
          </w:tcPr>
          <w:p w14:paraId="06306653">
            <w:pPr>
              <w:pStyle w:val="13"/>
              <w:spacing w:before="21"/>
              <w:rPr>
                <w:sz w:val="14"/>
              </w:rPr>
            </w:pPr>
          </w:p>
          <w:p w14:paraId="0064CCDD">
            <w:pPr>
              <w:pStyle w:val="13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</wp:posOffset>
                      </wp:positionV>
                      <wp:extent cx="94615" cy="92710"/>
                      <wp:effectExtent l="0" t="0" r="0" b="0"/>
                      <wp:wrapNone/>
                      <wp:docPr id="306" name="Group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" cy="92710"/>
                                <a:chOff x="0" y="0"/>
                                <a:chExt cx="94615" cy="9271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3175" y="3175"/>
                                  <a:ext cx="8826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6360">
                                      <a:moveTo>
                                        <a:pt x="0" y="86360"/>
                                      </a:moveTo>
                                      <a:lnTo>
                                        <a:pt x="88264" y="86360"/>
                                      </a:lnTo>
                                      <a:lnTo>
                                        <a:pt x="882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1pt;margin-top:0.55pt;height:7.3pt;width:7.45pt;z-index:-251593728;mso-width-relative:page;mso-height-relative:page;" coordsize="94615,92710" o:gfxdata="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SZuINIA&#10;AAAEAQAADwAAAAAAAAABACAAAAAiAAAAZHJzL2Rvd25yZXYueG1sUEsBAhQAFAAAAAgAh07iQJVh&#10;1A2XAgAAOwYAAA4AAAAAAAAAAQAgAAAAIQEAAGRycy9lMm9Eb2MueG1sUEsFBgAAAAAGAAYAWQEA&#10;ACoGAAAAAA==&#10;">
                      <o:lock v:ext="edit" aspectratio="f"/>
                      <v:shape id="Graphic 307" o:spid="_x0000_s1026" o:spt="100" style="position:absolute;left:3175;top:3175;height:86360;width:88265;" filled="f" stroked="t" coordsize="88265,86360" o:gfxdata="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5i6K8AAAA&#10;3AAAAA8AAAAAAAAAAQAgAAAAIgAAAGRycy9kb3ducmV2LnhtbFBLAQIUABQAAAAIAIdO4kAzLwWe&#10;OwAAADkAAAAQAAAAAAAAAAEAIAAAAAsBAABkcnMvc2hhcGV4bWwueG1sUEsFBgAAAAAGAAYAWwEA&#10;ALUDAAAAAA==&#10;" path="m0,86360l88264,86360,88264,0,0,0,0,8636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6985</wp:posOffset>
                      </wp:positionV>
                      <wp:extent cx="94615" cy="92710"/>
                      <wp:effectExtent l="0" t="0" r="0" b="0"/>
                      <wp:wrapNone/>
                      <wp:docPr id="308" name="Group 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" cy="92710"/>
                                <a:chOff x="0" y="0"/>
                                <a:chExt cx="94615" cy="9271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3175" y="3175"/>
                                  <a:ext cx="8826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6360">
                                      <a:moveTo>
                                        <a:pt x="0" y="86360"/>
                                      </a:moveTo>
                                      <a:lnTo>
                                        <a:pt x="88265" y="86360"/>
                                      </a:lnTo>
                                      <a:lnTo>
                                        <a:pt x="882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5.1pt;margin-top:0.55pt;height:7.3pt;width:7.45pt;z-index:-251593728;mso-width-relative:page;mso-height-relative:page;" coordsize="94615,92710" o:gfxdata="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Mr1zy&#10;1QAAAAYBAAAPAAAAAAAAAAEAIAAAACIAAABkcnMvZG93bnJldi54bWxQSwECFAAUAAAACACHTuJA&#10;oSu5PpYCAAA7BgAADgAAAAAAAAABACAAAAAkAQAAZHJzL2Uyb0RvYy54bWxQSwUGAAAAAAYABgBZ&#10;AQAALAYAAAAA&#10;">
                      <o:lock v:ext="edit" aspectratio="f"/>
                      <v:shape id="Graphic 309" o:spid="_x0000_s1026" o:spt="100" style="position:absolute;left:3175;top:3175;height:86360;width:88265;" filled="f" stroked="t" coordsize="88265,86360" o:gfxdata="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qrpLvQAA&#10;ANwAAAAPAAAAAAAAAAEAIAAAACIAAABkcnMvZG93bnJldi54bWxQSwECFAAUAAAACACHTuJAMy8F&#10;njsAAAA5AAAAEAAAAAAAAAABACAAAAAMAQAAZHJzL3NoYXBleG1sLnhtbFBLBQYAAAAABgAGAFsB&#10;AAC2AwAAAAA=&#10;" path="m0,86360l88265,86360,88265,0,0,0,0,86360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90"/>
                <w:sz w:val="14"/>
              </w:rPr>
              <w:t>B</w:t>
            </w:r>
          </w:p>
        </w:tc>
        <w:tc>
          <w:tcPr>
            <w:tcW w:w="669" w:type="dxa"/>
            <w:tcBorders>
              <w:left w:val="nil"/>
            </w:tcBorders>
          </w:tcPr>
          <w:p w14:paraId="5C03D4D2">
            <w:pPr>
              <w:pStyle w:val="13"/>
              <w:spacing w:before="21"/>
              <w:rPr>
                <w:sz w:val="14"/>
              </w:rPr>
            </w:pPr>
          </w:p>
          <w:p w14:paraId="4AC05F9C">
            <w:pPr>
              <w:pStyle w:val="13"/>
              <w:ind w:left="211"/>
              <w:rPr>
                <w:sz w:val="14"/>
              </w:rPr>
            </w:pPr>
            <w:r>
              <w:rPr>
                <w:color w:val="231F20"/>
                <w:spacing w:val="-10"/>
                <w:w w:val="90"/>
                <w:sz w:val="14"/>
              </w:rPr>
              <w:t>C</w:t>
            </w:r>
          </w:p>
        </w:tc>
      </w:tr>
    </w:tbl>
    <w:p w14:paraId="1BED765F">
      <w:pPr>
        <w:pStyle w:val="9"/>
        <w:spacing w:before="88"/>
        <w:ind w:left="774"/>
        <w:jc w:val="left"/>
      </w:pPr>
      <w:r>
        <w:rPr>
          <w:color w:val="231F20"/>
          <w:w w:val="80"/>
        </w:rPr>
        <w:t>#To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also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include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USA,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where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individual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citizen/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green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card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holder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USA.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^In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case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Identification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Number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available,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kindly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its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functional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equivalent.</w:t>
      </w:r>
    </w:p>
    <w:p w14:paraId="2A21D275">
      <w:pPr>
        <w:spacing w:before="38"/>
        <w:ind w:left="774" w:right="0" w:firstLine="0"/>
        <w:jc w:val="left"/>
        <w:rPr>
          <w:sz w:val="12"/>
        </w:rPr>
      </w:pPr>
      <w:r>
        <w:rPr>
          <w:color w:val="231F20"/>
          <w:spacing w:val="-4"/>
          <w:sz w:val="12"/>
        </w:rPr>
        <w:t>Reason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A: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country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where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Account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holder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is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liable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to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pay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tax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does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not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issue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Tax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Identification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Number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to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its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residents.</w:t>
      </w:r>
    </w:p>
    <w:p w14:paraId="3307C355">
      <w:pPr>
        <w:tabs>
          <w:tab w:val="left" w:pos="7886"/>
        </w:tabs>
        <w:spacing w:before="22" w:line="278" w:lineRule="auto"/>
        <w:ind w:left="774" w:right="3451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Reason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B: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No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TIN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required.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(Section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this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reason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Noly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authorities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respective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country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tax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residence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do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not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require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TIN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collected)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 xml:space="preserve">Reason C: Other, please state the reason therefore </w:t>
      </w:r>
      <w:r>
        <w:rPr>
          <w:color w:val="231F20"/>
          <w:sz w:val="12"/>
          <w:u w:val="single" w:color="221E1F"/>
        </w:rPr>
        <w:tab/>
      </w:r>
    </w:p>
    <w:p w14:paraId="5B879576">
      <w:pPr>
        <w:pStyle w:val="9"/>
        <w:spacing w:before="24"/>
        <w:ind w:left="774"/>
        <w:jc w:val="left"/>
      </w:pP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7483475</wp:posOffset>
                </wp:positionH>
                <wp:positionV relativeFrom="paragraph">
                  <wp:posOffset>369570</wp:posOffset>
                </wp:positionV>
                <wp:extent cx="60325" cy="6350"/>
                <wp:effectExtent l="0" t="0" r="0" b="0"/>
                <wp:wrapNone/>
                <wp:docPr id="310" name="Graphic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350">
                              <a:moveTo>
                                <a:pt x="5999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999" y="6350"/>
                              </a:lnTo>
                              <a:lnTo>
                                <a:pt x="5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0" o:spid="_x0000_s1026" o:spt="100" style="position:absolute;left:0pt;margin-left:589.25pt;margin-top:29.1pt;height:0.5pt;width:4.75pt;mso-position-horizontal-relative:page;z-index:251678720;mso-width-relative:page;mso-height-relative:page;" fillcolor="#231F20" filled="t" stroked="f" coordsize="60325,6350" o:gfxdata="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a+eYM2QAA&#10;AAsBAAAPAAAAAAAAAAEAIAAAACIAAABkcnMvZG93bnJldi54bWxQSwECFAAUAAAACACHTuJAQrs6&#10;tx0CAADWBAAADgAAAAAAAAABACAAAAAoAQAAZHJzL2Uyb0RvYy54bWxQSwUGAAAAAAYABgBZAQAA&#10;twUAAAAA&#10;" path="m59999,0l0,0,0,6350,59999,6350,5999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231F20"/>
          <w:w w:val="8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Non-Individual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investors,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fill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UBO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along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FATCA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/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CRS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annexure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attach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along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Application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available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website</w:t>
      </w:r>
      <w:r>
        <w:rPr>
          <w:color w:val="231F20"/>
          <w:spacing w:val="-3"/>
        </w:rPr>
        <w:t xml:space="preserve"> </w:t>
      </w:r>
      <w:r>
        <w:fldChar w:fldCharType="begin"/>
      </w:r>
      <w:r>
        <w:instrText xml:space="preserve"> HYPERLINK "http://www.pgimindiamf.com/" \h </w:instrText>
      </w:r>
      <w:r>
        <w:fldChar w:fldCharType="separate"/>
      </w:r>
      <w:r>
        <w:rPr>
          <w:color w:val="231F20"/>
          <w:spacing w:val="-2"/>
          <w:w w:val="80"/>
        </w:rPr>
        <w:t>www.pgimindiamf.com</w:t>
      </w:r>
      <w:r>
        <w:rPr>
          <w:color w:val="231F20"/>
          <w:spacing w:val="-2"/>
          <w:w w:val="80"/>
        </w:rPr>
        <w:fldChar w:fldCharType="end"/>
      </w:r>
    </w:p>
    <w:p w14:paraId="461449D9">
      <w:pPr>
        <w:pStyle w:val="9"/>
        <w:spacing w:before="14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255270</wp:posOffset>
                </wp:positionV>
                <wp:extent cx="76200" cy="1270"/>
                <wp:effectExtent l="0" t="0" r="0" b="0"/>
                <wp:wrapTopAndBottom/>
                <wp:docPr id="311" name="Graphic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1" o:spid="_x0000_s1026" o:spt="100" style="position:absolute;left:0pt;margin-left:0pt;margin-top:20.1pt;height:0.1pt;width:6pt;mso-position-horizontal-relative:page;mso-wrap-distance-bottom:0pt;mso-wrap-distance-top:0pt;z-index:-251572224;mso-width-relative:page;mso-height-relative:page;" filled="f" stroked="t" coordsize="76200,1" o:gfxdata="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x54R9IAAAAFAQAADwAAAAAAAAABACAAAAAi&#10;AAAAZHJzL2Rvd25yZXYueG1sUEsBAhQAFAAAAAgAh07iQHN2hLQQAgAAeAQAAA4AAAAAAAAAAQAg&#10;AAAAIQEAAGRycy9lMm9Eb2MueG1sUEsFBgAAAAAGAAYAWQEAAKMFAAAAAA==&#10;" path="m0,0l76200,0e">
                <v:fill on="f" focussize="0,0"/>
                <v:stroke weight="0.5pt" color="#231F2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227330</wp:posOffset>
                </wp:positionH>
                <wp:positionV relativeFrom="paragraph">
                  <wp:posOffset>255270</wp:posOffset>
                </wp:positionV>
                <wp:extent cx="7181215" cy="1270"/>
                <wp:effectExtent l="0" t="0" r="0" b="0"/>
                <wp:wrapTopAndBottom/>
                <wp:docPr id="312" name="Graphic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215">
                              <a:moveTo>
                                <a:pt x="0" y="0"/>
                              </a:moveTo>
                              <a:lnTo>
                                <a:pt x="718083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2" o:spid="_x0000_s1026" o:spt="100" style="position:absolute;left:0pt;margin-left:17.9pt;margin-top:20.1pt;height:0.1pt;width:565.45pt;mso-position-horizontal-relative:page;mso-wrap-distance-bottom:0pt;mso-wrap-distance-top:0pt;z-index:-251572224;mso-width-relative:page;mso-height-relative:page;" filled="f" stroked="t" coordsize="7181215,1" o:gfxdata="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tj+5NgAAAAJAQAA&#10;DwAAAAAAAAABACAAAAAiAAAAZHJzL2Rvd25yZXYueG1sUEsBAhQAFAAAAAgAh07iQI+Vce0ZAgAA&#10;fwQAAA4AAAAAAAAAAQAgAAAAJwEAAGRycy9lMm9Eb2MueG1sUEsFBgAAAAAGAAYAWQEAALIFAAAA&#10;AA==&#10;" path="m0,0l7180833,0e">
                <v:fill on="f" focussize="0,0"/>
                <v:stroke weight="0.5pt" color="#231F20" joinstyle="round" dashstyle="longDash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8501955">
      <w:pPr>
        <w:pStyle w:val="2"/>
        <w:tabs>
          <w:tab w:val="left" w:pos="11260"/>
        </w:tabs>
        <w:spacing w:before="203"/>
        <w:ind w:left="645"/>
      </w:pPr>
      <w:r>
        <w:rPr>
          <w:color w:val="FFFFFF"/>
          <w:spacing w:val="79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ONE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TIME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MANDATE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FORM</w:t>
      </w:r>
      <w:r>
        <w:rPr>
          <w:color w:val="FFFFFF"/>
          <w:spacing w:val="-5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FOR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NACH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/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ECS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/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AUTO</w:t>
      </w:r>
      <w:r>
        <w:rPr>
          <w:color w:val="FFFFFF"/>
          <w:spacing w:val="-5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DEBIT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/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LUMPSUM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/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spacing w:val="-5"/>
          <w:w w:val="80"/>
          <w:shd w:val="clear" w:color="auto" w:fill="231F20"/>
        </w:rPr>
        <w:t>SIP</w:t>
      </w:r>
      <w:r>
        <w:rPr>
          <w:color w:val="FFFFFF"/>
          <w:shd w:val="clear" w:color="auto" w:fill="231F20"/>
        </w:rPr>
        <w:tab/>
      </w:r>
    </w:p>
    <w:p w14:paraId="3751F3D8">
      <w:pPr>
        <w:tabs>
          <w:tab w:val="left" w:pos="9955"/>
        </w:tabs>
        <w:spacing w:before="106"/>
        <w:ind w:left="4024" w:right="0" w:firstLine="0"/>
        <w:jc w:val="left"/>
        <w:rPr>
          <w:position w:val="5"/>
          <w:sz w:val="17"/>
        </w:rPr>
      </w:pPr>
      <w:r>
        <w:rPr>
          <w:position w:val="5"/>
          <w:sz w:val="17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492125</wp:posOffset>
            </wp:positionH>
            <wp:positionV relativeFrom="paragraph">
              <wp:posOffset>43180</wp:posOffset>
            </wp:positionV>
            <wp:extent cx="696595" cy="240030"/>
            <wp:effectExtent l="0" t="0" r="0" b="0"/>
            <wp:wrapNone/>
            <wp:docPr id="313" name="Imag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46" cy="24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5"/>
          <w:sz w:val="17"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5479415</wp:posOffset>
                </wp:positionH>
                <wp:positionV relativeFrom="paragraph">
                  <wp:posOffset>338455</wp:posOffset>
                </wp:positionV>
                <wp:extent cx="1559560" cy="161290"/>
                <wp:effectExtent l="0" t="0" r="0" b="0"/>
                <wp:wrapNone/>
                <wp:docPr id="314" name="Text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</w:tblGrid>
                            <w:tr w14:paraId="0D224943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91" w:type="dxa"/>
                                </w:tcPr>
                                <w:p w14:paraId="33009711">
                                  <w:pPr>
                                    <w:pStyle w:val="13"/>
                                    <w:spacing w:before="5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11BFFA6A">
                                  <w:pPr>
                                    <w:pStyle w:val="13"/>
                                    <w:spacing w:before="5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2FCC8F2E">
                                  <w:pPr>
                                    <w:pStyle w:val="13"/>
                                    <w:spacing w:before="5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5CF7D129">
                                  <w:pPr>
                                    <w:pStyle w:val="13"/>
                                    <w:spacing w:before="5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0F2320B4">
                                  <w:pPr>
                                    <w:pStyle w:val="13"/>
                                    <w:spacing w:before="5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6870EBDC">
                                  <w:pPr>
                                    <w:pStyle w:val="13"/>
                                    <w:spacing w:before="5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7AF0F2F5">
                                  <w:pPr>
                                    <w:pStyle w:val="13"/>
                                    <w:spacing w:before="5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1E0F532E">
                                  <w:pPr>
                                    <w:pStyle w:val="13"/>
                                    <w:spacing w:before="5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28B69099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4" o:spid="_x0000_s1026" o:spt="202" type="#_x0000_t202" style="position:absolute;left:0pt;margin-left:431.45pt;margin-top:26.65pt;height:12.7pt;width:122.8pt;mso-position-horizontal-relative:page;z-index:251684864;mso-width-relative:page;mso-height-relative:page;" filled="f" stroked="f" coordsize="21600,21600" o:gfxdata="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/8KztoAAAAKAQAADwAAAAAAAAABACAAAAAiAAAAZHJzL2Rvd25yZXYueG1sUEsBAhQAFAAA&#10;AAgAh07iQM3ZBp20AQAAeA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</w:tblGrid>
                      <w:tr w14:paraId="0D224943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" w:hRule="atLeast"/>
                        </w:trPr>
                        <w:tc>
                          <w:tcPr>
                            <w:tcW w:w="291" w:type="dxa"/>
                          </w:tcPr>
                          <w:p w14:paraId="33009711">
                            <w:pPr>
                              <w:pStyle w:val="13"/>
                              <w:spacing w:before="5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11BFFA6A">
                            <w:pPr>
                              <w:pStyle w:val="13"/>
                              <w:spacing w:before="5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2FCC8F2E">
                            <w:pPr>
                              <w:pStyle w:val="13"/>
                              <w:spacing w:before="5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5CF7D129">
                            <w:pPr>
                              <w:pStyle w:val="13"/>
                              <w:spacing w:before="5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0F2320B4">
                            <w:pPr>
                              <w:pStyle w:val="13"/>
                              <w:spacing w:before="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6870EBDC">
                            <w:pPr>
                              <w:pStyle w:val="13"/>
                              <w:spacing w:before="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7AF0F2F5">
                            <w:pPr>
                              <w:pStyle w:val="13"/>
                              <w:spacing w:before="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1E0F532E">
                            <w:pPr>
                              <w:pStyle w:val="13"/>
                              <w:spacing w:before="5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28B69099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23"/>
        </w:rPr>
        <w:t>ONE</w:t>
      </w:r>
      <w:r>
        <w:rPr>
          <w:rFonts w:ascii="Arial"/>
          <w:b/>
          <w:color w:val="231F20"/>
          <w:spacing w:val="-10"/>
          <w:sz w:val="23"/>
        </w:rPr>
        <w:t xml:space="preserve"> </w:t>
      </w:r>
      <w:r>
        <w:rPr>
          <w:rFonts w:ascii="Arial"/>
          <w:b/>
          <w:color w:val="231F20"/>
          <w:w w:val="80"/>
          <w:sz w:val="23"/>
        </w:rPr>
        <w:t>TIME</w:t>
      </w:r>
      <w:r>
        <w:rPr>
          <w:rFonts w:ascii="Arial"/>
          <w:b/>
          <w:color w:val="231F20"/>
          <w:spacing w:val="-10"/>
          <w:sz w:val="23"/>
        </w:rPr>
        <w:t xml:space="preserve"> </w:t>
      </w:r>
      <w:r>
        <w:rPr>
          <w:rFonts w:ascii="Arial"/>
          <w:b/>
          <w:color w:val="231F20"/>
          <w:w w:val="80"/>
          <w:sz w:val="23"/>
        </w:rPr>
        <w:t>MANDATE</w:t>
      </w:r>
      <w:r>
        <w:rPr>
          <w:rFonts w:ascii="Arial"/>
          <w:b/>
          <w:color w:val="231F20"/>
          <w:spacing w:val="-10"/>
          <w:sz w:val="23"/>
        </w:rPr>
        <w:t xml:space="preserve"> </w:t>
      </w:r>
      <w:r>
        <w:rPr>
          <w:rFonts w:ascii="Arial"/>
          <w:b/>
          <w:color w:val="231F20"/>
          <w:spacing w:val="-4"/>
          <w:w w:val="80"/>
          <w:sz w:val="23"/>
        </w:rPr>
        <w:t>FORM</w:t>
      </w:r>
      <w:r>
        <w:rPr>
          <w:rFonts w:ascii="Arial"/>
          <w:b/>
          <w:color w:val="231F20"/>
          <w:sz w:val="23"/>
        </w:rPr>
        <w:tab/>
      </w:r>
      <w:r>
        <w:rPr>
          <w:color w:val="231F20"/>
          <w:w w:val="80"/>
          <w:position w:val="5"/>
          <w:sz w:val="17"/>
        </w:rPr>
        <w:t>(*Mandatory</w:t>
      </w:r>
      <w:r>
        <w:rPr>
          <w:color w:val="231F20"/>
          <w:spacing w:val="-1"/>
          <w:w w:val="80"/>
          <w:position w:val="5"/>
          <w:sz w:val="17"/>
        </w:rPr>
        <w:t xml:space="preserve"> </w:t>
      </w:r>
      <w:r>
        <w:rPr>
          <w:color w:val="231F20"/>
          <w:spacing w:val="-2"/>
          <w:w w:val="90"/>
          <w:position w:val="5"/>
          <w:sz w:val="17"/>
        </w:rPr>
        <w:t>field)</w:t>
      </w:r>
    </w:p>
    <w:p w14:paraId="2C28CE0B">
      <w:pPr>
        <w:spacing w:after="0"/>
        <w:jc w:val="left"/>
        <w:rPr>
          <w:position w:val="5"/>
          <w:sz w:val="17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4322B4B0">
      <w:pPr>
        <w:spacing w:before="177"/>
        <w:ind w:left="171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1428750</wp:posOffset>
                </wp:positionH>
                <wp:positionV relativeFrom="paragraph">
                  <wp:posOffset>102870</wp:posOffset>
                </wp:positionV>
                <wp:extent cx="3794760" cy="161290"/>
                <wp:effectExtent l="0" t="0" r="0" b="0"/>
                <wp:wrapNone/>
                <wp:docPr id="315" name="Text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92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2"/>
                            </w:tblGrid>
                            <w:tr w14:paraId="6A984E41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92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2F8D04B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1B8FDA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98DA51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F5E34D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759FEF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24DADB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799B97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DCD8C8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775BF11">
                                  <w:pPr>
                                    <w:pStyle w:val="13"/>
                                    <w:spacing w:line="214" w:lineRule="exact"/>
                                    <w:ind w:left="47" w:right="-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90"/>
                                      <w:sz w:val="21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F313F07">
                                  <w:pPr>
                                    <w:pStyle w:val="13"/>
                                    <w:spacing w:line="214" w:lineRule="exact"/>
                                    <w:ind w:left="85" w:right="-2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9"/>
                                      <w:sz w:val="21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BB02660">
                                  <w:pPr>
                                    <w:pStyle w:val="13"/>
                                    <w:spacing w:line="214" w:lineRule="exact"/>
                                    <w:ind w:left="-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21"/>
                                    </w:rPr>
                                    <w:t>ice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D1C32A3">
                                  <w:pPr>
                                    <w:pStyle w:val="13"/>
                                    <w:spacing w:line="214" w:lineRule="exact"/>
                                    <w:ind w:left="-6" w:right="-2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90"/>
                                      <w:sz w:val="21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1ADB23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FB7BFF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5D5A2F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D1337CD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A13066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D0FBAB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EEDD9E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4036799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9085B7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5" o:spid="_x0000_s1026" o:spt="202" type="#_x0000_t202" style="position:absolute;left:0pt;margin-left:112.5pt;margin-top:8.1pt;height:12.7pt;width:298.8pt;mso-position-horizontal-relative:page;z-index:251684864;mso-width-relative:page;mso-height-relative:page;" filled="f" stroked="f" coordsize="21600,21600" o:gfxdata="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UHmF7XAAAACQEAAA8AAAAAAAAAAQAgAAAAIgAAAGRycy9kb3ducmV2LnhtbFBLAQIUABQAAAAI&#10;AIdO4kDOcJCmtQEAAHg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92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2"/>
                      </w:tblGrid>
                      <w:tr w14:paraId="6A984E41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" w:hRule="atLeast"/>
                        </w:trPr>
                        <w:tc>
                          <w:tcPr>
                            <w:tcW w:w="292" w:type="dxa"/>
                            <w:tcBorders>
                              <w:right w:val="single" w:color="939598" w:sz="6" w:space="0"/>
                            </w:tcBorders>
                          </w:tcPr>
                          <w:p w14:paraId="2F8D04B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61B8FDA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498DA51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F5E34D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1759FEF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24DADB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799B97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6DCD8C8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7775BF11">
                            <w:pPr>
                              <w:pStyle w:val="13"/>
                              <w:spacing w:line="214" w:lineRule="exact"/>
                              <w:ind w:left="47" w:right="-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90"/>
                                <w:sz w:val="21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7F313F07">
                            <w:pPr>
                              <w:pStyle w:val="13"/>
                              <w:spacing w:line="214" w:lineRule="exact"/>
                              <w:ind w:left="85" w:right="-2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D1D3D4"/>
                                <w:spacing w:val="-9"/>
                                <w:sz w:val="21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5BB02660">
                            <w:pPr>
                              <w:pStyle w:val="13"/>
                              <w:spacing w:line="214" w:lineRule="exact"/>
                              <w:ind w:left="-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21"/>
                              </w:rPr>
                              <w:t>ice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2D1C32A3">
                            <w:pPr>
                              <w:pStyle w:val="13"/>
                              <w:spacing w:line="214" w:lineRule="exact"/>
                              <w:ind w:left="-6" w:right="-2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90"/>
                                <w:sz w:val="21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71ADB23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6FB7BFF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55D5A2F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4D1337CD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1A13066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D0FBAB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6EEDD9E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tcBorders>
                              <w:left w:val="single" w:color="939598" w:sz="6" w:space="0"/>
                            </w:tcBorders>
                          </w:tcPr>
                          <w:p w14:paraId="4036799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99085B7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4"/>
          <w:w w:val="90"/>
          <w:sz w:val="18"/>
        </w:rPr>
        <w:t>UMRN</w:t>
      </w:r>
    </w:p>
    <w:p w14:paraId="164D6306">
      <w:pPr>
        <w:spacing w:before="109" w:line="388" w:lineRule="auto"/>
        <w:ind w:left="173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224155</wp:posOffset>
                </wp:positionV>
                <wp:extent cx="114300" cy="419100"/>
                <wp:effectExtent l="0" t="0" r="0" b="0"/>
                <wp:wrapNone/>
                <wp:docPr id="316" name="Graphic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419100">
                              <a:moveTo>
                                <a:pt x="0" y="264858"/>
                              </a:moveTo>
                              <a:lnTo>
                                <a:pt x="111988" y="264858"/>
                              </a:lnTo>
                              <a:lnTo>
                                <a:pt x="111988" y="152869"/>
                              </a:lnTo>
                              <a:lnTo>
                                <a:pt x="0" y="152869"/>
                              </a:lnTo>
                              <a:lnTo>
                                <a:pt x="0" y="264858"/>
                              </a:lnTo>
                              <a:close/>
                            </a:path>
                            <a:path w="114300" h="419100">
                              <a:moveTo>
                                <a:pt x="0" y="418820"/>
                              </a:moveTo>
                              <a:lnTo>
                                <a:pt x="111988" y="418820"/>
                              </a:lnTo>
                              <a:lnTo>
                                <a:pt x="111988" y="306832"/>
                              </a:lnTo>
                              <a:lnTo>
                                <a:pt x="0" y="306832"/>
                              </a:lnTo>
                              <a:lnTo>
                                <a:pt x="0" y="418820"/>
                              </a:lnTo>
                              <a:close/>
                            </a:path>
                            <a:path w="114300" h="419100">
                              <a:moveTo>
                                <a:pt x="2120" y="111988"/>
                              </a:moveTo>
                              <a:lnTo>
                                <a:pt x="114109" y="111988"/>
                              </a:lnTo>
                              <a:lnTo>
                                <a:pt x="114109" y="0"/>
                              </a:lnTo>
                              <a:lnTo>
                                <a:pt x="2120" y="0"/>
                              </a:lnTo>
                              <a:lnTo>
                                <a:pt x="2120" y="11198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6" o:spid="_x0000_s1026" o:spt="100" style="position:absolute;left:0pt;margin-left:66.9pt;margin-top:17.65pt;height:33pt;width:9pt;mso-position-horizontal-relative:page;z-index:251674624;mso-width-relative:page;mso-height-relative:page;" filled="f" stroked="t" coordsize="114300,419100" o:gfxdata="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8AuvY&#10;AAAACgEAAA8AAAAAAAAAAQAgAAAAIgAAAGRycy9kb3ducmV2LnhtbFBLAQIUABQAAAAIAIdO4kBI&#10;NZsUkgIAADMHAAAOAAAAAAAAAAEAIAAAACcBAABkcnMvZTJvRG9jLnhtbFBLBQYAAAAABgAGAFkB&#10;AAArBgAAAAA=&#10;" path="m0,264858l111988,264858,111988,152869,0,152869,0,264858xem0,418820l111988,418820,111988,306832,0,306832,0,418820xem2120,111988l114109,111988,114109,0,2120,0,2120,111988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698500</wp:posOffset>
                </wp:positionV>
                <wp:extent cx="2816860" cy="155575"/>
                <wp:effectExtent l="0" t="0" r="0" b="0"/>
                <wp:wrapNone/>
                <wp:docPr id="317" name="Text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860" cy="155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C06B75">
                            <w:pPr>
                              <w:spacing w:before="0" w:line="232" w:lineRule="exact"/>
                              <w:ind w:left="118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D1D3D4"/>
                                <w:w w:val="85"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color w:val="D1D3D4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D1D3D4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21"/>
                              </w:rPr>
                              <w:t>customers</w:t>
                            </w:r>
                            <w:r>
                              <w:rPr>
                                <w:color w:val="D1D3D4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4"/>
                                <w:w w:val="85"/>
                                <w:sz w:val="21"/>
                              </w:rPr>
                              <w:t>bank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7" o:spid="_x0000_s1026" o:spt="202" type="#_x0000_t202" style="position:absolute;left:0pt;margin-left:72.3pt;margin-top:55pt;height:12.25pt;width:221.8pt;mso-position-horizontal-relative:page;z-index:-251590656;mso-width-relative:page;mso-height-relative:page;" filled="f" stroked="t" coordsize="21600,21600" o:gfxdata="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i5CFfXAAAA&#10;CwEAAA8AAAAAAAAAAQAgAAAAIgAAAGRycy9kb3ducmV2LnhtbFBLAQIUABQAAAAIAIdO4kCHTZJr&#10;5QEAANsDAAAOAAAAAAAAAAEAIAAAACYBAABkcnMvZTJvRG9jLnhtbFBLBQYAAAAABgAGAFkBAAB9&#10;BQAAAAA=&#10;">
                <v:fill on="f" focussize="0,0"/>
                <v:stroke weight="0.5pt" color="#939598" joinstyle="round"/>
                <v:imagedata o:title=""/>
                <o:lock v:ext="edit" aspectratio="f"/>
                <v:textbox inset="0mm,0mm,0mm,0mm">
                  <w:txbxContent>
                    <w:p w14:paraId="4FC06B75">
                      <w:pPr>
                        <w:spacing w:before="0" w:line="232" w:lineRule="exact"/>
                        <w:ind w:left="118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D1D3D4"/>
                          <w:w w:val="85"/>
                          <w:sz w:val="21"/>
                        </w:rPr>
                        <w:t>Name</w:t>
                      </w:r>
                      <w:r>
                        <w:rPr>
                          <w:color w:val="D1D3D4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21"/>
                        </w:rPr>
                        <w:t>of</w:t>
                      </w:r>
                      <w:r>
                        <w:rPr>
                          <w:color w:val="D1D3D4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21"/>
                        </w:rPr>
                        <w:t>customers</w:t>
                      </w:r>
                      <w:r>
                        <w:rPr>
                          <w:color w:val="D1D3D4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4"/>
                          <w:w w:val="85"/>
                          <w:sz w:val="21"/>
                        </w:rPr>
                        <w:t>bank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2026285</wp:posOffset>
                </wp:positionH>
                <wp:positionV relativeFrom="paragraph">
                  <wp:posOffset>70485</wp:posOffset>
                </wp:positionV>
                <wp:extent cx="1899285" cy="155575"/>
                <wp:effectExtent l="0" t="0" r="0" b="0"/>
                <wp:wrapNone/>
                <wp:docPr id="318" name="Text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285" cy="155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7F857A">
                            <w:pPr>
                              <w:spacing w:before="18"/>
                              <w:ind w:left="96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CITI000PIGW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8" o:spid="_x0000_s1026" o:spt="202" type="#_x0000_t202" style="position:absolute;left:0pt;margin-left:159.55pt;margin-top:5.55pt;height:12.25pt;width:149.55pt;mso-position-horizontal-relative:page;z-index:251682816;mso-width-relative:page;mso-height-relative:page;" filled="f" stroked="t" coordsize="21600,21600" o:gfxdata="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HprJ9UAAAAJ&#10;AQAADwAAAAAAAAABACAAAAAiAAAAZHJzL2Rvd25yZXYueG1sUEsBAhQAFAAAAAgAh07iQNjAndXm&#10;AQAA2wMAAA4AAAAAAAAAAQAgAAAAJAEAAGRycy9lMm9Eb2MueG1sUEsFBgAAAAAGAAYAWQEAAHwF&#10;AAAAAA==&#10;">
                <v:fill on="f" focussize="0,0"/>
                <v:stroke weight="0.5pt" color="#939598" joinstyle="round"/>
                <v:imagedata o:title=""/>
                <o:lock v:ext="edit" aspectratio="f"/>
                <v:textbox inset="0mm,0mm,0mm,0mm">
                  <w:txbxContent>
                    <w:p w14:paraId="377F857A">
                      <w:pPr>
                        <w:spacing w:before="18"/>
                        <w:ind w:left="96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CITI000PIGW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204470</wp:posOffset>
                </wp:positionV>
                <wp:extent cx="666115" cy="455930"/>
                <wp:effectExtent l="0" t="0" r="0" b="0"/>
                <wp:wrapNone/>
                <wp:docPr id="319" name="Text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" cy="455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19"/>
                            </w:tblGrid>
                            <w:tr w14:paraId="2F52E504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919" w:type="dxa"/>
                                </w:tcPr>
                                <w:p w14:paraId="61257E0C">
                                  <w:pPr>
                                    <w:pStyle w:val="13"/>
                                    <w:spacing w:line="200" w:lineRule="exact"/>
                                    <w:ind w:left="67"/>
                                    <w:rPr>
                                      <w:rFonts w:ascii="Wingdings" w:hAnsi="Wingdings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position w:val="1"/>
                                      <w:sz w:val="18"/>
                                    </w:rPr>
                                    <w:t>CREATE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15"/>
                                    </w:rPr>
                                    <w:t></w:t>
                                  </w:r>
                                </w:p>
                              </w:tc>
                            </w:tr>
                            <w:tr w14:paraId="570336C3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19" w:type="dxa"/>
                                </w:tcPr>
                                <w:p w14:paraId="3CB926A6">
                                  <w:pPr>
                                    <w:pStyle w:val="13"/>
                                    <w:spacing w:before="12" w:line="201" w:lineRule="exact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 xml:space="preserve">MODIFY 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66675" cy="72390"/>
                                        <wp:effectExtent l="0" t="0" r="0" b="0"/>
                                        <wp:docPr id="320" name="Image 32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0" name="Image 320"/>
                                                <pic:cNvPicPr/>
                                              </pic:nvPicPr>
                                              <pic:blipFill>
                                                <a:blip r:embed="rId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246" cy="72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3F6373DF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919" w:type="dxa"/>
                                  <w:tcBorders>
                                    <w:bottom w:val="nil"/>
                                  </w:tcBorders>
                                </w:tcPr>
                                <w:p w14:paraId="0EE2EBC3">
                                  <w:pPr>
                                    <w:pStyle w:val="13"/>
                                    <w:spacing w:before="15" w:line="202" w:lineRule="exact"/>
                                    <w:ind w:left="67"/>
                                    <w:rPr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CANCEL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position w:val="1"/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66675" cy="72390"/>
                                        <wp:effectExtent l="0" t="0" r="0" b="0"/>
                                        <wp:docPr id="321" name="Image 32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1" name="Image 321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246" cy="72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38B63E4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9" o:spid="_x0000_s1026" o:spt="202" type="#_x0000_t202" style="position:absolute;left:0pt;margin-left:30.25pt;margin-top:16.1pt;height:35.9pt;width:52.45pt;mso-position-horizontal-relative:page;z-index:251685888;mso-width-relative:page;mso-height-relative:page;" filled="f" stroked="f" coordsize="21600,21600" o:gfxdata="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iI6BE2AAAAAkBAAAPAAAAAAAAAAEAIAAAACIAAABkcnMvZG93bnJldi54bWxQSwECFAAUAAAA&#10;CACHTuJAbcbi/7UBAAB3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19"/>
                      </w:tblGrid>
                      <w:tr w14:paraId="2F52E504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9" w:hRule="atLeast"/>
                        </w:trPr>
                        <w:tc>
                          <w:tcPr>
                            <w:tcW w:w="919" w:type="dxa"/>
                          </w:tcPr>
                          <w:p w14:paraId="61257E0C">
                            <w:pPr>
                              <w:pStyle w:val="13"/>
                              <w:spacing w:line="200" w:lineRule="exact"/>
                              <w:ind w:left="67"/>
                              <w:rPr>
                                <w:rFonts w:ascii="Wingdings" w:hAnsi="Wingdings"/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position w:val="1"/>
                                <w:sz w:val="18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15"/>
                              </w:rPr>
                              <w:t></w:t>
                            </w:r>
                          </w:p>
                        </w:tc>
                      </w:tr>
                      <w:tr w14:paraId="570336C3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3" w:hRule="atLeast"/>
                        </w:trPr>
                        <w:tc>
                          <w:tcPr>
                            <w:tcW w:w="919" w:type="dxa"/>
                          </w:tcPr>
                          <w:p w14:paraId="3CB926A6">
                            <w:pPr>
                              <w:pStyle w:val="13"/>
                              <w:spacing w:before="12" w:line="201" w:lineRule="exact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 xml:space="preserve">MODIFY </w:t>
                            </w:r>
                            <w:r>
                              <w:rPr>
                                <w:color w:val="231F20"/>
                                <w:spacing w:val="12"/>
                                <w:sz w:val="18"/>
                              </w:rPr>
                              <w:drawing>
                                <wp:inline distT="0" distB="0" distL="0" distR="0">
                                  <wp:extent cx="66675" cy="72390"/>
                                  <wp:effectExtent l="0" t="0" r="0" b="0"/>
                                  <wp:docPr id="320" name="Image 3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0" name="Image 320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246" cy="72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14:paraId="3F6373DF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6" w:hRule="atLeast"/>
                        </w:trPr>
                        <w:tc>
                          <w:tcPr>
                            <w:tcW w:w="919" w:type="dxa"/>
                            <w:tcBorders>
                              <w:bottom w:val="nil"/>
                            </w:tcBorders>
                          </w:tcPr>
                          <w:p w14:paraId="0EE2EBC3">
                            <w:pPr>
                              <w:pStyle w:val="13"/>
                              <w:spacing w:before="15" w:line="202" w:lineRule="exact"/>
                              <w:ind w:left="67"/>
                              <w:rPr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CANCEL</w:t>
                            </w:r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3"/>
                                <w:position w:val="1"/>
                                <w:sz w:val="18"/>
                              </w:rPr>
                              <w:drawing>
                                <wp:inline distT="0" distB="0" distL="0" distR="0">
                                  <wp:extent cx="66675" cy="72390"/>
                                  <wp:effectExtent l="0" t="0" r="0" b="0"/>
                                  <wp:docPr id="321" name="Image 3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1" name="Image 321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246" cy="72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38B63E4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1875790</wp:posOffset>
                </wp:positionH>
                <wp:positionV relativeFrom="paragraph">
                  <wp:posOffset>486410</wp:posOffset>
                </wp:positionV>
                <wp:extent cx="5156835" cy="161290"/>
                <wp:effectExtent l="0" t="0" r="0" b="0"/>
                <wp:wrapNone/>
                <wp:docPr id="324" name="Text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835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7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7"/>
                              <w:gridCol w:w="307"/>
                              <w:gridCol w:w="308"/>
                              <w:gridCol w:w="308"/>
                              <w:gridCol w:w="308"/>
                              <w:gridCol w:w="308"/>
                              <w:gridCol w:w="307"/>
                            </w:tblGrid>
                            <w:tr w14:paraId="565EEB2E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07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0C73BF3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4CDB87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138BE393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40AB144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08A644B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2461DA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451D34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E6DE5B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6437AB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0FDF2CF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F68B7E3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A36D57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FA537F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272648E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824599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7C29F2F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612FFF4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4F5FFE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072A864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37E4AAED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3E3237B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F74D0CA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15806B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1EE4B6D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CB4C1E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49A6D8B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A8565F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4" o:spid="_x0000_s1026" o:spt="202" type="#_x0000_t202" style="position:absolute;left:0pt;margin-left:147.7pt;margin-top:38.3pt;height:12.7pt;width:406.05pt;mso-position-horizontal-relative:page;z-index:251685888;mso-width-relative:page;mso-height-relative:page;" filled="f" stroked="f" coordsize="21600,21600" o:gfxdata="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dcD8C2gAAAAsBAAAPAAAAAAAAAAEAIAAAACIAAABkcnMvZG93bnJldi54bWxQSwECFAAU&#10;AAAACACHTuJA8icj5LYBAAB4AwAADgAAAAAAAAABACAAAAAp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7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7"/>
                        <w:gridCol w:w="307"/>
                        <w:gridCol w:w="308"/>
                        <w:gridCol w:w="308"/>
                        <w:gridCol w:w="308"/>
                        <w:gridCol w:w="308"/>
                        <w:gridCol w:w="307"/>
                      </w:tblGrid>
                      <w:tr w14:paraId="565EEB2E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" w:hRule="atLeast"/>
                        </w:trPr>
                        <w:tc>
                          <w:tcPr>
                            <w:tcW w:w="307" w:type="dxa"/>
                            <w:tcBorders>
                              <w:right w:val="single" w:color="939598" w:sz="6" w:space="0"/>
                            </w:tcBorders>
                          </w:tcPr>
                          <w:p w14:paraId="0C73BF3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54CDB87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138BE393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40AB144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08A644B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22461DA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2451D34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7E6DE5B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26437AB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0FDF2CF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5F68B7E3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A36D57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FA537F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272648E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7824599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47C29F2F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612FFF4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44F5FFE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072A864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color="939598" w:sz="6" w:space="0"/>
                            </w:tcBorders>
                          </w:tcPr>
                          <w:p w14:paraId="37E4AAED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right w:val="single" w:color="939598" w:sz="6" w:space="0"/>
                            </w:tcBorders>
                          </w:tcPr>
                          <w:p w14:paraId="3E3237B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F74D0CA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715806B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51EE4B6D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7CB4C1E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color="939598" w:sz="6" w:space="0"/>
                            </w:tcBorders>
                          </w:tcPr>
                          <w:p w14:paraId="49A6D8B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AA8565F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707390</wp:posOffset>
                </wp:positionV>
                <wp:extent cx="1480820" cy="161290"/>
                <wp:effectExtent l="0" t="0" r="0" b="0"/>
                <wp:wrapNone/>
                <wp:docPr id="325" name="Text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82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00"/>
                              <w:gridCol w:w="200"/>
                              <w:gridCol w:w="200"/>
                              <w:gridCol w:w="200"/>
                              <w:gridCol w:w="200"/>
                              <w:gridCol w:w="201"/>
                              <w:gridCol w:w="201"/>
                              <w:gridCol w:w="201"/>
                              <w:gridCol w:w="200"/>
                              <w:gridCol w:w="200"/>
                              <w:gridCol w:w="200"/>
                            </w:tblGrid>
                            <w:tr w14:paraId="08707971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00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36A9FFC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01C18E07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5D883776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6E1A7A84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7E517D08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0850B9AC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0D1AED6E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671806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7AC5DB4D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69977554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36CB494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AF57F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5" o:spid="_x0000_s1026" o:spt="202" type="#_x0000_t202" style="position:absolute;left:0pt;margin-left:314.45pt;margin-top:55.7pt;height:12.7pt;width:116.6pt;mso-position-horizontal-relative:page;z-index:251686912;mso-width-relative:page;mso-height-relative:page;" filled="f" stroked="f" coordsize="21600,21600" o:gfxdata="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GD0/r2QAAAAsBAAAPAAAAAAAAAAEAIAAAACIAAABkcnMvZG93bnJldi54bWxQSwECFAAUAAAA&#10;CACHTuJAIyQvZbQBAAB4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00"/>
                        <w:gridCol w:w="200"/>
                        <w:gridCol w:w="200"/>
                        <w:gridCol w:w="200"/>
                        <w:gridCol w:w="200"/>
                        <w:gridCol w:w="201"/>
                        <w:gridCol w:w="201"/>
                        <w:gridCol w:w="201"/>
                        <w:gridCol w:w="200"/>
                        <w:gridCol w:w="200"/>
                        <w:gridCol w:w="200"/>
                      </w:tblGrid>
                      <w:tr w14:paraId="08707971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" w:hRule="atLeast"/>
                        </w:trPr>
                        <w:tc>
                          <w:tcPr>
                            <w:tcW w:w="200" w:type="dxa"/>
                            <w:tcBorders>
                              <w:right w:val="single" w:color="939598" w:sz="6" w:space="0"/>
                            </w:tcBorders>
                          </w:tcPr>
                          <w:p w14:paraId="36A9FFC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" w:type="dxa"/>
                            <w:tcBorders>
                              <w:left w:val="single" w:color="939598" w:sz="6" w:space="0"/>
                            </w:tcBorders>
                          </w:tcPr>
                          <w:p w14:paraId="01C18E07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" w:type="dxa"/>
                            <w:tcBorders>
                              <w:right w:val="single" w:color="939598" w:sz="6" w:space="0"/>
                            </w:tcBorders>
                          </w:tcPr>
                          <w:p w14:paraId="5D883776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" w:type="dxa"/>
                            <w:tcBorders>
                              <w:left w:val="single" w:color="939598" w:sz="6" w:space="0"/>
                            </w:tcBorders>
                          </w:tcPr>
                          <w:p w14:paraId="6E1A7A84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" w:type="dxa"/>
                            <w:tcBorders>
                              <w:right w:val="single" w:color="939598" w:sz="6" w:space="0"/>
                            </w:tcBorders>
                          </w:tcPr>
                          <w:p w14:paraId="7E517D08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0850B9AC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0D1AED6E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671806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" w:type="dxa"/>
                            <w:tcBorders>
                              <w:left w:val="single" w:color="939598" w:sz="6" w:space="0"/>
                            </w:tcBorders>
                          </w:tcPr>
                          <w:p w14:paraId="7AC5DB4D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" w:type="dxa"/>
                            <w:tcBorders>
                              <w:right w:val="single" w:color="939598" w:sz="6" w:space="0"/>
                            </w:tcBorders>
                          </w:tcPr>
                          <w:p w14:paraId="69977554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" w:type="dxa"/>
                            <w:tcBorders>
                              <w:left w:val="single" w:color="939598" w:sz="6" w:space="0"/>
                            </w:tcBorders>
                          </w:tcPr>
                          <w:p w14:paraId="36CB494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E2AF57F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5786120</wp:posOffset>
                </wp:positionH>
                <wp:positionV relativeFrom="paragraph">
                  <wp:posOffset>707390</wp:posOffset>
                </wp:positionV>
                <wp:extent cx="1246505" cy="161290"/>
                <wp:effectExtent l="0" t="0" r="0" b="0"/>
                <wp:wrapNone/>
                <wp:docPr id="326" name="Textbox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04"/>
                              <w:gridCol w:w="204"/>
                              <w:gridCol w:w="204"/>
                              <w:gridCol w:w="204"/>
                              <w:gridCol w:w="204"/>
                              <w:gridCol w:w="205"/>
                              <w:gridCol w:w="205"/>
                              <w:gridCol w:w="205"/>
                              <w:gridCol w:w="204"/>
                            </w:tblGrid>
                            <w:tr w14:paraId="03A7D909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04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6C84585E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1EF2F6DD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5C7E44F9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5B1BB510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right w:val="single" w:color="939598" w:sz="6" w:space="0"/>
                                  </w:tcBorders>
                                </w:tcPr>
                                <w:p w14:paraId="720D00A1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01A6E65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311A9452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5C829BDB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left w:val="single" w:color="939598" w:sz="6" w:space="0"/>
                                  </w:tcBorders>
                                </w:tcPr>
                                <w:p w14:paraId="0A6D09B5">
                                  <w:pPr>
                                    <w:pStyle w:val="1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FD6BEA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6" o:spid="_x0000_s1026" o:spt="202" type="#_x0000_t202" style="position:absolute;left:0pt;margin-left:455.6pt;margin-top:55.7pt;height:12.7pt;width:98.15pt;mso-position-horizontal-relative:page;z-index:251686912;mso-width-relative:page;mso-height-relative:page;" filled="f" stroked="f" coordsize="21600,21600" o:gfxdata="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i33r/aAAAADAEAAA8AAAAAAAAAAQAgAAAAIgAAAGRycy9kb3ducmV2LnhtbFBLAQIUABQA&#10;AAAIAIdO4kBgobnutQEAAHgDAAAOAAAAAAAAAAEAIAAAACk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04"/>
                        <w:gridCol w:w="204"/>
                        <w:gridCol w:w="204"/>
                        <w:gridCol w:w="204"/>
                        <w:gridCol w:w="204"/>
                        <w:gridCol w:w="205"/>
                        <w:gridCol w:w="205"/>
                        <w:gridCol w:w="205"/>
                        <w:gridCol w:w="204"/>
                      </w:tblGrid>
                      <w:tr w14:paraId="03A7D909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" w:hRule="atLeast"/>
                        </w:trPr>
                        <w:tc>
                          <w:tcPr>
                            <w:tcW w:w="204" w:type="dxa"/>
                            <w:tcBorders>
                              <w:right w:val="single" w:color="939598" w:sz="6" w:space="0"/>
                            </w:tcBorders>
                          </w:tcPr>
                          <w:p w14:paraId="6C84585E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left w:val="single" w:color="939598" w:sz="6" w:space="0"/>
                            </w:tcBorders>
                          </w:tcPr>
                          <w:p w14:paraId="1EF2F6DD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right w:val="single" w:color="939598" w:sz="6" w:space="0"/>
                            </w:tcBorders>
                          </w:tcPr>
                          <w:p w14:paraId="5C7E44F9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left w:val="single" w:color="939598" w:sz="6" w:space="0"/>
                            </w:tcBorders>
                          </w:tcPr>
                          <w:p w14:paraId="5B1BB510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right w:val="single" w:color="939598" w:sz="6" w:space="0"/>
                            </w:tcBorders>
                          </w:tcPr>
                          <w:p w14:paraId="720D00A1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5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01A6E65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5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311A9452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5" w:type="dxa"/>
                            <w:tcBorders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5C829BDB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left w:val="single" w:color="939598" w:sz="6" w:space="0"/>
                            </w:tcBorders>
                          </w:tcPr>
                          <w:p w14:paraId="0A6D09B5">
                            <w:pPr>
                              <w:pStyle w:val="1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6FD6BEA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2"/>
          <w:w w:val="90"/>
          <w:sz w:val="18"/>
        </w:rPr>
        <w:t>Sponsor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Bank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 xml:space="preserve">Code </w:t>
      </w:r>
      <w:r>
        <w:rPr>
          <w:color w:val="231F20"/>
          <w:w w:val="80"/>
          <w:sz w:val="18"/>
        </w:rPr>
        <w:t>I/We</w:t>
      </w:r>
      <w:r>
        <w:rPr>
          <w:color w:val="231F20"/>
          <w:spacing w:val="-3"/>
          <w:w w:val="80"/>
          <w:sz w:val="18"/>
        </w:rPr>
        <w:t xml:space="preserve"> </w:t>
      </w:r>
      <w:r>
        <w:rPr>
          <w:color w:val="231F20"/>
          <w:w w:val="80"/>
          <w:sz w:val="18"/>
        </w:rPr>
        <w:t>hereby</w:t>
      </w:r>
      <w:r>
        <w:rPr>
          <w:color w:val="231F20"/>
          <w:spacing w:val="-2"/>
          <w:w w:val="80"/>
          <w:sz w:val="18"/>
        </w:rPr>
        <w:t xml:space="preserve"> </w:t>
      </w:r>
      <w:r>
        <w:rPr>
          <w:color w:val="231F20"/>
          <w:w w:val="80"/>
          <w:sz w:val="18"/>
        </w:rPr>
        <w:t>authorize</w:t>
      </w:r>
      <w:r>
        <w:rPr>
          <w:color w:val="231F20"/>
          <w:w w:val="90"/>
          <w:sz w:val="18"/>
        </w:rPr>
        <w:t xml:space="preserve"> Bank a/c number*</w:t>
      </w:r>
    </w:p>
    <w:p w14:paraId="02BC77A2">
      <w:pPr>
        <w:spacing w:before="0" w:line="240" w:lineRule="auto"/>
        <w:rPr>
          <w:sz w:val="18"/>
        </w:rPr>
      </w:pPr>
      <w:r>
        <w:br w:type="column"/>
      </w:r>
    </w:p>
    <w:p w14:paraId="7C209B1C">
      <w:pPr>
        <w:pStyle w:val="9"/>
        <w:spacing w:before="83"/>
        <w:jc w:val="left"/>
        <w:rPr>
          <w:sz w:val="18"/>
        </w:rPr>
      </w:pPr>
    </w:p>
    <w:p w14:paraId="595E55F1">
      <w:pPr>
        <w:spacing w:before="0"/>
        <w:ind w:left="137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4831715</wp:posOffset>
                </wp:positionH>
                <wp:positionV relativeFrom="paragraph">
                  <wp:posOffset>-635</wp:posOffset>
                </wp:positionV>
                <wp:extent cx="2165985" cy="155575"/>
                <wp:effectExtent l="0" t="0" r="0" b="0"/>
                <wp:wrapNone/>
                <wp:docPr id="327" name="Textbox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155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1BD140">
                            <w:pPr>
                              <w:spacing w:before="29" w:line="205" w:lineRule="exact"/>
                              <w:ind w:left="92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CITI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00002000000037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7" o:spid="_x0000_s1026" o:spt="202" type="#_x0000_t202" style="position:absolute;left:0pt;margin-left:380.45pt;margin-top:-0.05pt;height:12.25pt;width:170.55pt;mso-position-horizontal-relative:page;z-index:251681792;mso-width-relative:page;mso-height-relative:page;" filled="f" stroked="t" coordsize="21600,21600" o:gfxdata="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1fep9YAAAAJ&#10;AQAADwAAAAAAAAABACAAAAAiAAAAZHJzL2Rvd25yZXYueG1sUEsBAhQAFAAAAAgAh07iQIthyLLl&#10;AQAA2wMAAA4AAAAAAAAAAQAgAAAAJQEAAGRycy9lMm9Eb2MueG1sUEsFBgAAAAAGAAYAWQEAAHwF&#10;AAAAAA==&#10;">
                <v:fill on="f" focussize="0,0"/>
                <v:stroke weight="0.5pt" color="#939598" joinstyle="round"/>
                <v:imagedata o:title=""/>
                <o:lock v:ext="edit" aspectratio="f"/>
                <v:textbox inset="0mm,0mm,0mm,0mm">
                  <w:txbxContent>
                    <w:p w14:paraId="3E1BD140">
                      <w:pPr>
                        <w:spacing w:before="29" w:line="205" w:lineRule="exact"/>
                        <w:ind w:left="92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90"/>
                          <w:sz w:val="18"/>
                        </w:rPr>
                        <w:t>CITI</w:t>
                      </w:r>
                      <w:r>
                        <w:rPr>
                          <w:color w:val="231F20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00002000000037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0"/>
          <w:sz w:val="18"/>
        </w:rPr>
        <w:t>Utility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Code</w:t>
      </w:r>
    </w:p>
    <w:p w14:paraId="3B91D53D">
      <w:pPr>
        <w:spacing w:before="134"/>
        <w:ind w:left="159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2126615</wp:posOffset>
                </wp:positionH>
                <wp:positionV relativeFrom="paragraph">
                  <wp:posOffset>73025</wp:posOffset>
                </wp:positionV>
                <wp:extent cx="2131060" cy="155575"/>
                <wp:effectExtent l="0" t="0" r="0" b="0"/>
                <wp:wrapNone/>
                <wp:docPr id="328" name="Textbox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155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759AC">
                            <w:pPr>
                              <w:spacing w:before="0" w:line="218" w:lineRule="exact"/>
                              <w:ind w:left="535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9"/>
                              </w:rPr>
                              <w:t>PGIM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9"/>
                              </w:rPr>
                              <w:t>INDIA</w:t>
                            </w:r>
                            <w:r>
                              <w:rPr>
                                <w:color w:val="231F2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9"/>
                              </w:rPr>
                              <w:t>MUTUAL</w:t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9"/>
                              </w:rPr>
                              <w:t>FUND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8" o:spid="_x0000_s1026" o:spt="202" type="#_x0000_t202" style="position:absolute;left:0pt;margin-left:167.45pt;margin-top:5.75pt;height:12.25pt;width:167.8pt;mso-position-horizontal-relative:page;z-index:251681792;mso-width-relative:page;mso-height-relative:page;" filled="f" stroked="t" coordsize="21600,21600" o:gfxdata="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Ok1K1QAAAAkB&#10;AAAPAAAAAAAAAAEAIAAAACIAAABkcnMvZG93bnJldi54bWxQSwECFAAUAAAACACHTuJAp3e9geUB&#10;AADbAwAADgAAAAAAAAABACAAAAAkAQAAZHJzL2Uyb0RvYy54bWxQSwUGAAAAAAYABgBZAQAAewUA&#10;AAAA&#10;">
                <v:fill on="f" focussize="0,0"/>
                <v:stroke weight="0.5pt" color="#939598" joinstyle="round"/>
                <v:imagedata o:title=""/>
                <o:lock v:ext="edit" aspectratio="f"/>
                <v:textbox inset="0mm,0mm,0mm,0mm">
                  <w:txbxContent>
                    <w:p w14:paraId="095759AC">
                      <w:pPr>
                        <w:spacing w:before="0" w:line="218" w:lineRule="exact"/>
                        <w:ind w:left="535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231F20"/>
                          <w:w w:val="80"/>
                          <w:sz w:val="19"/>
                        </w:rPr>
                        <w:t>PGIM</w:t>
                      </w:r>
                      <w:r>
                        <w:rPr>
                          <w:color w:val="231F2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9"/>
                        </w:rPr>
                        <w:t>INDIA</w:t>
                      </w:r>
                      <w:r>
                        <w:rPr>
                          <w:color w:val="231F2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9"/>
                        </w:rPr>
                        <w:t>MUTUAL</w:t>
                      </w:r>
                      <w:r>
                        <w:rPr>
                          <w:color w:val="231F2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80"/>
                          <w:sz w:val="19"/>
                        </w:rPr>
                        <w:t>FUND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0"/>
          <w:sz w:val="18"/>
        </w:rPr>
        <w:t>to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0"/>
          <w:sz w:val="18"/>
        </w:rPr>
        <w:t>debit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80"/>
          <w:sz w:val="18"/>
        </w:rPr>
        <w:t>(Please</w:t>
      </w:r>
      <w:r>
        <w:rPr>
          <w:color w:val="231F20"/>
          <w:spacing w:val="2"/>
          <w:sz w:val="18"/>
        </w:rPr>
        <w:t xml:space="preserve"> </w:t>
      </w:r>
      <w:r>
        <w:rPr>
          <w:rFonts w:ascii="Wingdings" w:hAnsi="Wingdings"/>
          <w:color w:val="231F20"/>
          <w:w w:val="80"/>
          <w:sz w:val="15"/>
        </w:rPr>
        <w:t></w:t>
      </w:r>
      <w:r>
        <w:rPr>
          <w:rFonts w:ascii="Times New Roman" w:hAnsi="Times New Roman"/>
          <w:color w:val="231F20"/>
          <w:spacing w:val="-5"/>
          <w:w w:val="80"/>
          <w:sz w:val="15"/>
        </w:rPr>
        <w:t xml:space="preserve"> </w:t>
      </w:r>
      <w:r>
        <w:rPr>
          <w:color w:val="231F20"/>
          <w:spacing w:val="-10"/>
          <w:w w:val="80"/>
          <w:sz w:val="18"/>
        </w:rPr>
        <w:t>)</w:t>
      </w:r>
    </w:p>
    <w:p w14:paraId="3B8BFBE5">
      <w:pPr>
        <w:spacing w:before="179"/>
        <w:ind w:left="10" w:right="0" w:firstLine="0"/>
        <w:jc w:val="left"/>
        <w:rPr>
          <w:sz w:val="18"/>
        </w:rPr>
      </w:pPr>
      <w:r>
        <w:br w:type="column"/>
      </w:r>
      <w:r>
        <w:rPr>
          <w:color w:val="231F20"/>
          <w:spacing w:val="-4"/>
          <w:w w:val="90"/>
          <w:sz w:val="18"/>
        </w:rPr>
        <w:t>Date*</w:t>
      </w:r>
    </w:p>
    <w:p w14:paraId="6876C154">
      <w:pPr>
        <w:pStyle w:val="9"/>
        <w:spacing w:before="17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ragraph">
                  <wp:posOffset>274955</wp:posOffset>
                </wp:positionV>
                <wp:extent cx="1684655" cy="155575"/>
                <wp:effectExtent l="0" t="0" r="0" b="0"/>
                <wp:wrapTopAndBottom/>
                <wp:docPr id="329" name="Textbox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655" cy="155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78E0A">
                            <w:pPr>
                              <w:spacing w:before="24"/>
                              <w:ind w:left="34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SB</w:t>
                            </w:r>
                            <w:r>
                              <w:rPr>
                                <w:color w:val="231F2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CA</w:t>
                            </w:r>
                            <w:r>
                              <w:rPr>
                                <w:color w:val="231F20"/>
                                <w:spacing w:val="-6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CC</w:t>
                            </w:r>
                            <w:r>
                              <w:rPr>
                                <w:color w:val="231F2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SB-NRE</w:t>
                            </w:r>
                            <w:r>
                              <w:rPr>
                                <w:color w:val="231F2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SB-NRO</w:t>
                            </w:r>
                            <w:r>
                              <w:rPr>
                                <w:color w:val="231F2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7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9" o:spid="_x0000_s1026" o:spt="202" type="#_x0000_t202" style="position:absolute;left:0pt;margin-left:418.4pt;margin-top:21.65pt;height:12.25pt;width:132.65pt;mso-position-horizontal-relative:page;mso-wrap-distance-bottom:0pt;mso-wrap-distance-top:0pt;z-index:-251571200;mso-width-relative:page;mso-height-relative:page;" filled="f" stroked="t" coordsize="21600,21600" o:gfxdata="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Zm4G1wAA&#10;AAoBAAAPAAAAAAAAAAEAIAAAACIAAABkcnMvZG93bnJldi54bWxQSwECFAAUAAAACACHTuJA9YMy&#10;q+YBAADbAwAADgAAAAAAAAABACAAAAAmAQAAZHJzL2Uyb0RvYy54bWxQSwUGAAAAAAYABgBZAQAA&#10;fgUAAAAA&#10;">
                <v:fill on="f" focussize="0,0"/>
                <v:stroke weight="0.5pt" color="#939598" joinstyle="round"/>
                <v:imagedata o:title=""/>
                <o:lock v:ext="edit" aspectratio="f"/>
                <v:textbox inset="0mm,0mm,0mm,0mm">
                  <w:txbxContent>
                    <w:p w14:paraId="31278E0A">
                      <w:pPr>
                        <w:spacing w:before="24"/>
                        <w:ind w:left="34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w w:val="80"/>
                          <w:sz w:val="17"/>
                        </w:rPr>
                        <w:t>SB</w:t>
                      </w:r>
                      <w:r>
                        <w:rPr>
                          <w:color w:val="231F2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7"/>
                        </w:rPr>
                        <w:t>/</w:t>
                      </w:r>
                      <w:r>
                        <w:rPr>
                          <w:color w:val="231F2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7"/>
                        </w:rPr>
                        <w:t>CA</w:t>
                      </w:r>
                      <w:r>
                        <w:rPr>
                          <w:color w:val="231F20"/>
                          <w:spacing w:val="-6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7"/>
                        </w:rPr>
                        <w:t>/</w:t>
                      </w:r>
                      <w:r>
                        <w:rPr>
                          <w:color w:val="231F2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7"/>
                        </w:rPr>
                        <w:t>CC</w:t>
                      </w:r>
                      <w:r>
                        <w:rPr>
                          <w:color w:val="231F2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7"/>
                        </w:rPr>
                        <w:t>/</w:t>
                      </w:r>
                      <w:r>
                        <w:rPr>
                          <w:color w:val="231F2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7"/>
                        </w:rPr>
                        <w:t>SB-NRE</w:t>
                      </w:r>
                      <w:r>
                        <w:rPr>
                          <w:color w:val="231F2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7"/>
                        </w:rPr>
                        <w:t>/</w:t>
                      </w:r>
                      <w:r>
                        <w:rPr>
                          <w:color w:val="231F2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7"/>
                        </w:rPr>
                        <w:t>SB-NRO</w:t>
                      </w:r>
                      <w:r>
                        <w:rPr>
                          <w:color w:val="231F2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7"/>
                        </w:rPr>
                        <w:t>/</w:t>
                      </w:r>
                      <w:r>
                        <w:rPr>
                          <w:color w:val="231F2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80"/>
                          <w:sz w:val="17"/>
                        </w:rPr>
                        <w:t>Other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A7E3812">
      <w:pPr>
        <w:pStyle w:val="9"/>
        <w:spacing w:after="0"/>
        <w:jc w:val="left"/>
        <w:rPr>
          <w:sz w:val="20"/>
        </w:rPr>
        <w:sectPr>
          <w:type w:val="continuous"/>
          <w:pgSz w:w="11880" w:h="15840"/>
          <w:pgMar w:top="120" w:right="0" w:bottom="0" w:left="0" w:header="720" w:footer="720" w:gutter="0"/>
          <w:cols w:equalWidth="0" w:num="3">
            <w:col w:w="3214" w:space="2175"/>
            <w:col w:w="2852" w:space="39"/>
            <w:col w:w="3600"/>
          </w:cols>
        </w:sectPr>
      </w:pPr>
    </w:p>
    <w:p w14:paraId="74DAC529">
      <w:pPr>
        <w:tabs>
          <w:tab w:val="left" w:pos="5947"/>
          <w:tab w:val="left" w:pos="8712"/>
        </w:tabs>
        <w:spacing w:before="0"/>
        <w:ind w:left="670" w:right="0" w:firstLine="0"/>
        <w:jc w:val="left"/>
        <w:rPr>
          <w:sz w:val="18"/>
        </w:rPr>
      </w:pPr>
      <w:r>
        <w:rPr>
          <w:color w:val="231F20"/>
          <w:w w:val="80"/>
          <w:sz w:val="18"/>
        </w:rPr>
        <w:t>With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Bank*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90"/>
          <w:sz w:val="18"/>
        </w:rPr>
        <w:t>IFSC*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90"/>
          <w:sz w:val="18"/>
        </w:rPr>
        <w:t>MICR*</w:t>
      </w:r>
    </w:p>
    <w:p w14:paraId="674DF473">
      <w:pPr>
        <w:spacing w:before="95"/>
        <w:ind w:left="67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5583555</wp:posOffset>
                </wp:positionH>
                <wp:positionV relativeFrom="paragraph">
                  <wp:posOffset>64135</wp:posOffset>
                </wp:positionV>
                <wp:extent cx="1410970" cy="143510"/>
                <wp:effectExtent l="0" t="0" r="0" b="0"/>
                <wp:wrapNone/>
                <wp:docPr id="330" name="Text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143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41C77">
                            <w:pPr>
                              <w:tabs>
                                <w:tab w:val="left" w:pos="706"/>
                              </w:tabs>
                              <w:spacing w:before="0" w:line="216" w:lineRule="exact"/>
                              <w:ind w:left="5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Georgia"/>
                                <w:color w:val="231F20"/>
                                <w:spacing w:val="-10"/>
                                <w:position w:val="-1"/>
                                <w:sz w:val="18"/>
                              </w:rPr>
                              <w:t>`</w:t>
                            </w:r>
                            <w:r>
                              <w:rPr>
                                <w:rFonts w:ascii="Georgia"/>
                                <w:color w:val="231F20"/>
                                <w:position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D1D3D4"/>
                                <w:w w:val="9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color w:val="D1D3D4"/>
                                <w:spacing w:val="-6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sz w:val="21"/>
                              </w:rPr>
                              <w:t>Figures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0" o:spid="_x0000_s1026" o:spt="202" type="#_x0000_t202" style="position:absolute;left:0pt;margin-left:439.65pt;margin-top:5.05pt;height:11.3pt;width:111.1pt;mso-position-horizontal-relative:page;z-index:251680768;mso-width-relative:page;mso-height-relative:page;" filled="f" stroked="t" coordsize="21600,21600" o:gfxdata="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9B5CdUAAAAK&#10;AQAADwAAAAAAAAABACAAAAAiAAAAZHJzL2Rvd25yZXYueG1sUEsBAhQAFAAAAAgAh07iQMw+ISPm&#10;AQAA2wMAAA4AAAAAAAAAAQAgAAAAJAEAAGRycy9lMm9Eb2MueG1sUEsFBgAAAAAGAAYAWQEAAHwF&#10;AAAAAA==&#10;">
                <v:fill on="f" focussize="0,0"/>
                <v:stroke weight="0.5pt" color="#939598" joinstyle="round"/>
                <v:imagedata o:title=""/>
                <o:lock v:ext="edit" aspectratio="f"/>
                <v:textbox inset="0mm,0mm,0mm,0mm">
                  <w:txbxContent>
                    <w:p w14:paraId="2B541C77">
                      <w:pPr>
                        <w:tabs>
                          <w:tab w:val="left" w:pos="706"/>
                        </w:tabs>
                        <w:spacing w:before="0" w:line="216" w:lineRule="exact"/>
                        <w:ind w:left="5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ascii="Georgia"/>
                          <w:color w:val="231F20"/>
                          <w:spacing w:val="-10"/>
                          <w:position w:val="-1"/>
                          <w:sz w:val="18"/>
                        </w:rPr>
                        <w:t>`</w:t>
                      </w:r>
                      <w:r>
                        <w:rPr>
                          <w:rFonts w:ascii="Georgia"/>
                          <w:color w:val="231F20"/>
                          <w:position w:val="-1"/>
                          <w:sz w:val="18"/>
                        </w:rPr>
                        <w:tab/>
                      </w:r>
                      <w:r>
                        <w:rPr>
                          <w:color w:val="D1D3D4"/>
                          <w:w w:val="90"/>
                          <w:sz w:val="21"/>
                        </w:rPr>
                        <w:t>In</w:t>
                      </w:r>
                      <w:r>
                        <w:rPr>
                          <w:color w:val="D1D3D4"/>
                          <w:spacing w:val="-6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2"/>
                          <w:sz w:val="21"/>
                        </w:rPr>
                        <w:t>Figures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64770</wp:posOffset>
                </wp:positionV>
                <wp:extent cx="3888105" cy="143510"/>
                <wp:effectExtent l="0" t="0" r="0" b="0"/>
                <wp:wrapNone/>
                <wp:docPr id="331" name="Text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4" cy="143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61A2F1">
                            <w:pPr>
                              <w:spacing w:before="0" w:line="216" w:lineRule="exact"/>
                              <w:ind w:left="1864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D1D3D4"/>
                                <w:w w:val="85"/>
                                <w:sz w:val="21"/>
                              </w:rPr>
                              <w:t>Amount</w:t>
                            </w:r>
                            <w:r>
                              <w:rPr>
                                <w:color w:val="D1D3D4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5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color w:val="D1D3D4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w w:val="85"/>
                                <w:sz w:val="21"/>
                              </w:rPr>
                              <w:t>words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1" o:spid="_x0000_s1026" o:spt="202" type="#_x0000_t202" style="position:absolute;left:0pt;margin-left:119.3pt;margin-top:5.1pt;height:11.3pt;width:306.15pt;mso-position-horizontal-relative:page;z-index:251680768;mso-width-relative:page;mso-height-relative:page;" filled="f" stroked="t" coordsize="21600,21600" o:gfxdata="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D4Fz9YA&#10;AAAJAQAADwAAAAAAAAABACAAAAAiAAAAZHJzL2Rvd25yZXYueG1sUEsBAhQAFAAAAAgAh07iQAjn&#10;3HjoAQAA2wMAAA4AAAAAAAAAAQAgAAAAJQEAAGRycy9lMm9Eb2MueG1sUEsFBgAAAAAGAAYAWQEA&#10;AH8FAAAAAA==&#10;">
                <v:fill on="f" focussize="0,0"/>
                <v:stroke weight="0.5pt" color="#939598" joinstyle="round"/>
                <v:imagedata o:title=""/>
                <o:lock v:ext="edit" aspectratio="f"/>
                <v:textbox inset="0mm,0mm,0mm,0mm">
                  <w:txbxContent>
                    <w:p w14:paraId="2461A2F1">
                      <w:pPr>
                        <w:spacing w:before="0" w:line="216" w:lineRule="exact"/>
                        <w:ind w:left="1864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D1D3D4"/>
                          <w:w w:val="85"/>
                          <w:sz w:val="21"/>
                        </w:rPr>
                        <w:t>Amount</w:t>
                      </w:r>
                      <w:r>
                        <w:rPr>
                          <w:color w:val="D1D3D4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color w:val="D1D3D4"/>
                          <w:w w:val="85"/>
                          <w:sz w:val="21"/>
                        </w:rPr>
                        <w:t>in</w:t>
                      </w:r>
                      <w:r>
                        <w:rPr>
                          <w:color w:val="D1D3D4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2"/>
                          <w:w w:val="85"/>
                          <w:sz w:val="21"/>
                        </w:rPr>
                        <w:t>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0"/>
          <w:sz w:val="18"/>
        </w:rPr>
        <w:t>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80"/>
          <w:sz w:val="18"/>
        </w:rPr>
        <w:t>amount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8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Rupees*</w:t>
      </w:r>
    </w:p>
    <w:p w14:paraId="1C77E94F">
      <w:pPr>
        <w:tabs>
          <w:tab w:val="left" w:pos="2725"/>
          <w:tab w:val="left" w:pos="3535"/>
          <w:tab w:val="left" w:pos="4754"/>
          <w:tab w:val="left" w:pos="7102"/>
          <w:tab w:val="left" w:pos="9801"/>
        </w:tabs>
        <w:spacing w:before="65"/>
        <w:ind w:left="670" w:right="0" w:firstLine="0"/>
        <w:jc w:val="left"/>
        <w:rPr>
          <w:sz w:val="18"/>
        </w:rPr>
      </w:pPr>
      <w:r>
        <w:rPr>
          <w:sz w:val="18"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248920</wp:posOffset>
                </wp:positionV>
                <wp:extent cx="3216910" cy="377825"/>
                <wp:effectExtent l="0" t="0" r="0" b="0"/>
                <wp:wrapNone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910" cy="377825"/>
                          <a:chOff x="0" y="0"/>
                          <a:chExt cx="3216910" cy="37782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3175" y="3175"/>
                            <a:ext cx="321056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0560" h="371475">
                                <a:moveTo>
                                  <a:pt x="0" y="164934"/>
                                </a:moveTo>
                                <a:lnTo>
                                  <a:pt x="3210026" y="164934"/>
                                </a:lnTo>
                                <a:lnTo>
                                  <a:pt x="3210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934"/>
                                </a:lnTo>
                                <a:close/>
                              </a:path>
                              <a:path w="3210560" h="371475">
                                <a:moveTo>
                                  <a:pt x="0" y="371398"/>
                                </a:moveTo>
                                <a:lnTo>
                                  <a:pt x="3210026" y="371398"/>
                                </a:lnTo>
                                <a:lnTo>
                                  <a:pt x="3210026" y="206463"/>
                                </a:lnTo>
                                <a:lnTo>
                                  <a:pt x="0" y="206463"/>
                                </a:lnTo>
                                <a:lnTo>
                                  <a:pt x="0" y="37139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6350" y="6350"/>
                            <a:ext cx="320421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6D5EE">
                              <w:pPr>
                                <w:spacing w:before="0" w:line="233" w:lineRule="exact"/>
                                <w:ind w:left="126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D1D3D4"/>
                                  <w:w w:val="85"/>
                                  <w:sz w:val="21"/>
                                </w:rPr>
                                <w:t>Application</w:t>
                              </w:r>
                              <w:r>
                                <w:rPr>
                                  <w:color w:val="D1D3D4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w w:val="85"/>
                                  <w:sz w:val="21"/>
                                </w:rPr>
                                <w:t>no.</w:t>
                              </w:r>
                              <w:r>
                                <w:rPr>
                                  <w:color w:val="D1D3D4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w w:val="85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color w:val="D1D3D4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w w:val="85"/>
                                  <w:sz w:val="21"/>
                                </w:rPr>
                                <w:t>Folio</w:t>
                              </w:r>
                              <w:r>
                                <w:rPr>
                                  <w:color w:val="D1D3D4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pacing w:val="-2"/>
                                  <w:w w:val="85"/>
                                  <w:sz w:val="21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45pt;margin-top:19.6pt;height:29.75pt;width:253.3pt;mso-position-horizontal-relative:page;z-index:251674624;mso-width-relative:page;mso-height-relative:page;" coordsize="3216910,377825" o:gfxdata="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jxjGa2QAAAAkBAAAPAAAAAAAAAAEAIAAAACIA&#10;AABkcnMvZG93bnJldi54bWxQSwECFAAUAAAACACHTuJAlpI36iUDAAD9CAAADgAAAAAAAAABACAA&#10;AAAoAQAAZHJzL2Uyb0RvYy54bWxQSwUGAAAAAAYABgBZAQAAvwYAAAAA&#10;">
                <o:lock v:ext="edit" aspectratio="f"/>
                <v:shape id="Graphic 333" o:spid="_x0000_s1026" o:spt="100" style="position:absolute;left:3175;top:3175;height:371475;width:3210560;" filled="f" stroked="t" coordsize="3210560,371475" o:gfxdata="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7Z/2/&#10;AAAA3AAAAA8AAAAAAAAAAQAgAAAAIgAAAGRycy9kb3ducmV2LnhtbFBLAQIUABQAAAAIAIdO4kAz&#10;LwWeOwAAADkAAAAQAAAAAAAAAAEAIAAAAA4BAABkcnMvc2hhcGV4bWwueG1sUEsFBgAAAAAGAAYA&#10;WwEAALgDAAAAAA==&#10;" path="m0,164934l3210026,164934,3210026,0,0,0,0,164934xem0,371398l3210026,371398,3210026,206463,0,206463,0,371398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Textbox 334" o:spid="_x0000_s1026" o:spt="202" type="#_x0000_t202" style="position:absolute;left:6350;top:6350;height:179705;width:3204210;" filled="f" stroked="f" coordsize="21600,21600" o:gfxdata="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T9D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B6D5EE">
                        <w:pPr>
                          <w:spacing w:before="0" w:line="233" w:lineRule="exact"/>
                          <w:ind w:left="126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D1D3D4"/>
                            <w:w w:val="85"/>
                            <w:sz w:val="21"/>
                          </w:rPr>
                          <w:t>Application</w:t>
                        </w:r>
                        <w:r>
                          <w:rPr>
                            <w:color w:val="D1D3D4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D1D3D4"/>
                            <w:w w:val="85"/>
                            <w:sz w:val="21"/>
                          </w:rPr>
                          <w:t>no.</w:t>
                        </w:r>
                        <w:r>
                          <w:rPr>
                            <w:color w:val="D1D3D4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D1D3D4"/>
                            <w:w w:val="85"/>
                            <w:sz w:val="21"/>
                          </w:rPr>
                          <w:t>/</w:t>
                        </w:r>
                        <w:r>
                          <w:rPr>
                            <w:color w:val="D1D3D4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D1D3D4"/>
                            <w:w w:val="85"/>
                            <w:sz w:val="21"/>
                          </w:rPr>
                          <w:t>Folio</w:t>
                        </w:r>
                        <w:r>
                          <w:rPr>
                            <w:color w:val="D1D3D4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pacing w:val="-2"/>
                            <w:w w:val="85"/>
                            <w:sz w:val="21"/>
                          </w:rPr>
                          <w:t>number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4985385</wp:posOffset>
                </wp:positionH>
                <wp:positionV relativeFrom="paragraph">
                  <wp:posOffset>252095</wp:posOffset>
                </wp:positionV>
                <wp:extent cx="2009140" cy="371475"/>
                <wp:effectExtent l="0" t="0" r="0" b="0"/>
                <wp:wrapNone/>
                <wp:docPr id="335" name="Graphic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39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9139" h="371475">
                              <a:moveTo>
                                <a:pt x="0" y="164934"/>
                              </a:moveTo>
                              <a:lnTo>
                                <a:pt x="2008835" y="164934"/>
                              </a:lnTo>
                              <a:lnTo>
                                <a:pt x="2008835" y="0"/>
                              </a:lnTo>
                              <a:lnTo>
                                <a:pt x="0" y="0"/>
                              </a:lnTo>
                              <a:lnTo>
                                <a:pt x="0" y="164934"/>
                              </a:lnTo>
                              <a:close/>
                            </a:path>
                            <a:path w="2009139" h="371475">
                              <a:moveTo>
                                <a:pt x="0" y="371398"/>
                              </a:moveTo>
                              <a:lnTo>
                                <a:pt x="2008835" y="371398"/>
                              </a:lnTo>
                              <a:lnTo>
                                <a:pt x="2008835" y="206463"/>
                              </a:lnTo>
                              <a:lnTo>
                                <a:pt x="0" y="206463"/>
                              </a:lnTo>
                              <a:lnTo>
                                <a:pt x="0" y="37139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5" o:spid="_x0000_s1026" o:spt="100" style="position:absolute;left:0pt;margin-left:392.55pt;margin-top:19.85pt;height:29.25pt;width:158.2pt;mso-position-horizontal-relative:page;z-index:251675648;mso-width-relative:page;mso-height-relative:page;" filled="f" stroked="t" coordsize="2009139,371475" o:gfxdata="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egI2tYAAAAKAQAADwAAAAAAAAABACAAAAAiAAAAZHJzL2Rvd25yZXYueG1sUEsBAhQA&#10;FAAAAAgAh07iQIVnFExmAgAAJQYAAA4AAAAAAAAAAQAgAAAAJQEAAGRycy9lMm9Eb2MueG1sUEsF&#10;BgAAAAAGAAYAWQEAAP0FAAAAAA==&#10;" path="m0,164934l2008835,164934,2008835,0,0,0,0,164934xem0,371398l2008835,371398,2008835,206463,0,206463,0,371398x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62865</wp:posOffset>
                </wp:positionV>
                <wp:extent cx="107950" cy="117475"/>
                <wp:effectExtent l="0" t="0" r="0" b="0"/>
                <wp:wrapNone/>
                <wp:docPr id="336" name="Group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117475"/>
                          <a:chOff x="0" y="0"/>
                          <a:chExt cx="107950" cy="117475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3175" y="3175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155"/>
                                </a:moveTo>
                                <a:lnTo>
                                  <a:pt x="101155" y="101155"/>
                                </a:lnTo>
                                <a:lnTo>
                                  <a:pt x="101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5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0" y="0"/>
                            <a:ext cx="1079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A8B02">
                              <w:pPr>
                                <w:spacing w:before="17"/>
                                <w:ind w:left="26" w:right="0" w:firstLine="0"/>
                                <w:jc w:val="left"/>
                                <w:rPr>
                                  <w:rFonts w:ascii="Wingdings" w:hAnsi="Wingdings"/>
                                  <w:sz w:val="15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231F20"/>
                                  <w:spacing w:val="-10"/>
                                  <w:sz w:val="15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6.6pt;margin-top:4.95pt;height:9.25pt;width:8.5pt;mso-position-horizontal-relative:page;z-index:-251592704;mso-width-relative:page;mso-height-relative:page;" coordsize="107950,117475" o:gfxdata="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RfyjidkAAAAIAQAADwAAAAAAAAABACAAAAAiAAAAZHJz&#10;L2Rvd25yZXYueG1sUEsBAhQAFAAAAAgAh07iQMxKV0vnAgAA4QcAAA4AAAAAAAAAAQAgAAAAKAEA&#10;AGRycy9lMm9Eb2MueG1sUEsFBgAAAAAGAAYAWQEAAIEGAAAAAA==&#10;">
                <o:lock v:ext="edit" aspectratio="f"/>
                <v:shape id="Graphic 337" o:spid="_x0000_s1026" o:spt="100" style="position:absolute;left:3175;top:3175;height:101600;width:101600;" filled="f" stroked="t" coordsize="101600,101600" o:gfxdata="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OiOe8AAAA&#10;3AAAAA8AAAAAAAAAAQAgAAAAIgAAAGRycy9kb3ducmV2LnhtbFBLAQIUABQAAAAIAIdO4kAzLwWe&#10;OwAAADkAAAAQAAAAAAAAAAEAIAAAAAsBAABkcnMvc2hhcGV4bWwueG1sUEsFBgAAAAAGAAYAWwEA&#10;ALUDAAAAAA==&#10;" path="m0,101155l101155,101155,101155,0,0,0,0,101155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Textbox 338" o:spid="_x0000_s1026" o:spt="202" type="#_x0000_t202" style="position:absolute;left:0;top:0;height:117475;width:107950;" filled="f" stroked="f" coordsize="21600,21600" o:gfxdata="UEsDBAoAAAAAAIdO4kAAAAAAAAAAAAAAAAAEAAAAZHJzL1BLAwQUAAAACACHTuJAOl7+OL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1qY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7+O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EA8B02">
                        <w:pPr>
                          <w:spacing w:before="17"/>
                          <w:ind w:left="26" w:right="0" w:firstLine="0"/>
                          <w:jc w:val="left"/>
                          <w:rPr>
                            <w:rFonts w:ascii="Wingdings" w:hAnsi="Wingdings"/>
                            <w:sz w:val="15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pacing w:val="-10"/>
                            <w:sz w:val="15"/>
                          </w:rPr>
                          <w:t>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6071235</wp:posOffset>
                </wp:positionH>
                <wp:positionV relativeFrom="paragraph">
                  <wp:posOffset>62865</wp:posOffset>
                </wp:positionV>
                <wp:extent cx="107950" cy="121285"/>
                <wp:effectExtent l="0" t="0" r="0" b="0"/>
                <wp:wrapNone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121285"/>
                          <a:chOff x="0" y="0"/>
                          <a:chExt cx="107950" cy="121285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3175" y="3175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155"/>
                                </a:moveTo>
                                <a:lnTo>
                                  <a:pt x="101155" y="101155"/>
                                </a:lnTo>
                                <a:lnTo>
                                  <a:pt x="101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5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0" y="0"/>
                            <a:ext cx="10795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F1055">
                              <w:pPr>
                                <w:spacing w:before="24"/>
                                <w:ind w:left="16" w:right="0" w:firstLine="0"/>
                                <w:jc w:val="left"/>
                                <w:rPr>
                                  <w:rFonts w:ascii="Wingdings" w:hAnsi="Wingdings"/>
                                  <w:sz w:val="15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231F20"/>
                                  <w:spacing w:val="-10"/>
                                  <w:sz w:val="15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8.05pt;margin-top:4.95pt;height:9.55pt;width:8.5pt;mso-position-horizontal-relative:page;z-index:-251591680;mso-width-relative:page;mso-height-relative:page;" coordsize="107950,121285" o:gfxdata="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T3D/GdgAAAAIAQAADwAAAAAAAAABACAAAAAiAAAAZHJzL2Rvd25y&#10;ZXYueG1sUEsBAhQAFAAAAAgAh07iQNPcC2PiAgAA4QcAAA4AAAAAAAAAAQAgAAAAJwEAAGRycy9l&#10;Mm9Eb2MueG1sUEsFBgAAAAAGAAYAWQEAAHsGAAAAAA==&#10;">
                <o:lock v:ext="edit" aspectratio="f"/>
                <v:shape id="Graphic 340" o:spid="_x0000_s1026" o:spt="100" style="position:absolute;left:3175;top:3175;height:101600;width:101600;" filled="f" stroked="t" coordsize="101600,101600" o:gfxdata="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BhY+65AAAA3AAA&#10;AA8AAAAAAAAAAQAgAAAAIgAAAGRycy9kb3ducmV2LnhtbFBLAQIUABQAAAAIAIdO4kAzLwWeOwAA&#10;ADkAAAAQAAAAAAAAAAEAIAAAAAgBAABkcnMvc2hhcGV4bWwueG1sUEsFBgAAAAAGAAYAWwEAALID&#10;AAAAAA==&#10;" path="m0,101155l101155,101155,101155,0,0,0,0,101155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Textbox 341" o:spid="_x0000_s1026" o:spt="202" type="#_x0000_t202" style="position:absolute;left:0;top:0;height:121285;width:107950;" filled="f" stroked="f" coordsize="21600,21600" o:gfxdata="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iJN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02F1055">
                        <w:pPr>
                          <w:spacing w:before="24"/>
                          <w:ind w:left="16" w:right="0" w:firstLine="0"/>
                          <w:jc w:val="left"/>
                          <w:rPr>
                            <w:rFonts w:ascii="Wingdings" w:hAnsi="Wingdings"/>
                            <w:sz w:val="15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pacing w:val="-10"/>
                            <w:sz w:val="15"/>
                          </w:rPr>
                          <w:t>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F20"/>
          <w:w w:val="85"/>
          <w:sz w:val="18"/>
        </w:rPr>
        <w:t>FREQUENCY*</w:t>
      </w:r>
      <w:r>
        <w:rPr>
          <w:color w:val="231F20"/>
          <w:spacing w:val="66"/>
          <w:sz w:val="18"/>
        </w:rPr>
        <w:t xml:space="preserve"> </w:t>
      </w:r>
      <w:r>
        <w:rPr>
          <w:color w:val="231F20"/>
          <w:spacing w:val="3"/>
          <w:position w:val="-3"/>
          <w:sz w:val="18"/>
        </w:rPr>
        <w:drawing>
          <wp:inline distT="0" distB="0" distL="0" distR="0">
            <wp:extent cx="107315" cy="107315"/>
            <wp:effectExtent l="0" t="0" r="0" b="0"/>
            <wp:docPr id="342" name="Image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" cy="10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Mthly</w:t>
      </w:r>
      <w:r>
        <w:rPr>
          <w:color w:val="231F20"/>
          <w:sz w:val="18"/>
        </w:rPr>
        <w:tab/>
      </w:r>
      <w:r>
        <w:rPr>
          <w:color w:val="231F20"/>
          <w:position w:val="-3"/>
          <w:sz w:val="18"/>
        </w:rPr>
        <w:drawing>
          <wp:inline distT="0" distB="0" distL="0" distR="0">
            <wp:extent cx="107315" cy="107315"/>
            <wp:effectExtent l="0" t="0" r="0" b="0"/>
            <wp:docPr id="343" name="Image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" cy="10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Qtly</w:t>
      </w:r>
      <w:r>
        <w:rPr>
          <w:color w:val="231F20"/>
          <w:sz w:val="18"/>
        </w:rPr>
        <w:tab/>
      </w:r>
      <w:r>
        <w:rPr>
          <w:color w:val="231F20"/>
          <w:position w:val="-3"/>
          <w:sz w:val="18"/>
        </w:rPr>
        <w:drawing>
          <wp:inline distT="0" distB="0" distL="0" distR="0">
            <wp:extent cx="107315" cy="107315"/>
            <wp:effectExtent l="0" t="0" r="0" b="0"/>
            <wp:docPr id="344" name="Imag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" cy="10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H-</w:t>
      </w:r>
      <w:r>
        <w:rPr>
          <w:color w:val="231F20"/>
          <w:w w:val="90"/>
          <w:sz w:val="18"/>
        </w:rPr>
        <w:t>Yrly</w:t>
      </w:r>
      <w:r>
        <w:rPr>
          <w:color w:val="231F20"/>
          <w:sz w:val="18"/>
        </w:rPr>
        <w:tab/>
      </w:r>
      <w:r>
        <w:rPr>
          <w:color w:val="231F20"/>
          <w:w w:val="80"/>
          <w:sz w:val="18"/>
        </w:rPr>
        <w:t>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&amp;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80"/>
          <w:sz w:val="18"/>
        </w:rPr>
        <w:t>When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presented</w:t>
      </w:r>
      <w:r>
        <w:rPr>
          <w:color w:val="231F20"/>
          <w:sz w:val="18"/>
        </w:rPr>
        <w:tab/>
      </w:r>
      <w:r>
        <w:rPr>
          <w:color w:val="231F20"/>
          <w:w w:val="85"/>
          <w:sz w:val="18"/>
        </w:rPr>
        <w:t>DEBIT</w:t>
      </w:r>
      <w:r>
        <w:rPr>
          <w:color w:val="231F20"/>
          <w:spacing w:val="-7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TYPE*</w:t>
      </w:r>
      <w:r>
        <w:rPr>
          <w:color w:val="231F20"/>
          <w:spacing w:val="43"/>
          <w:sz w:val="18"/>
        </w:rPr>
        <w:t xml:space="preserve"> </w:t>
      </w:r>
      <w:r>
        <w:rPr>
          <w:color w:val="231F20"/>
          <w:spacing w:val="-19"/>
          <w:position w:val="-3"/>
          <w:sz w:val="18"/>
        </w:rPr>
        <w:drawing>
          <wp:inline distT="0" distB="0" distL="0" distR="0">
            <wp:extent cx="107315" cy="107315"/>
            <wp:effectExtent l="0" t="0" r="0" b="0"/>
            <wp:docPr id="345" name="Imag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" cy="10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color w:val="231F20"/>
          <w:w w:val="85"/>
          <w:sz w:val="18"/>
        </w:rPr>
        <w:t>Fixed</w:t>
      </w:r>
      <w:r>
        <w:rPr>
          <w:color w:val="231F20"/>
          <w:spacing w:val="-9"/>
          <w:w w:val="8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Amount</w:t>
      </w:r>
      <w:r>
        <w:rPr>
          <w:color w:val="231F20"/>
          <w:sz w:val="18"/>
        </w:rPr>
        <w:tab/>
      </w:r>
      <w:r>
        <w:rPr>
          <w:color w:val="231F20"/>
          <w:w w:val="80"/>
          <w:sz w:val="18"/>
        </w:rPr>
        <w:t>Maximum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Amount</w:t>
      </w:r>
    </w:p>
    <w:p w14:paraId="78D56FD7">
      <w:pPr>
        <w:spacing w:after="0"/>
        <w:jc w:val="left"/>
        <w:rPr>
          <w:sz w:val="18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034A2BC2">
      <w:pPr>
        <w:spacing w:before="147"/>
        <w:ind w:left="670" w:right="0" w:firstLine="0"/>
        <w:jc w:val="left"/>
        <w:rPr>
          <w:sz w:val="18"/>
        </w:rPr>
      </w:pPr>
      <w:r>
        <w:rPr>
          <w:color w:val="231F20"/>
          <w:w w:val="80"/>
          <w:sz w:val="18"/>
        </w:rPr>
        <w:t>Reference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-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10"/>
          <w:w w:val="80"/>
          <w:sz w:val="18"/>
        </w:rPr>
        <w:t>1</w:t>
      </w:r>
    </w:p>
    <w:p w14:paraId="51CE5704">
      <w:pPr>
        <w:spacing w:before="119"/>
        <w:ind w:left="670" w:right="0" w:firstLine="0"/>
        <w:jc w:val="left"/>
        <w:rPr>
          <w:sz w:val="18"/>
        </w:rPr>
      </w:pPr>
      <w:r>
        <w:rPr>
          <w:color w:val="231F20"/>
          <w:w w:val="80"/>
          <w:sz w:val="18"/>
        </w:rPr>
        <w:t>Reference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-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10"/>
          <w:w w:val="80"/>
          <w:sz w:val="18"/>
        </w:rPr>
        <w:t>2</w:t>
      </w:r>
    </w:p>
    <w:p w14:paraId="2455DF97">
      <w:pPr>
        <w:spacing w:before="145" w:line="376" w:lineRule="auto"/>
        <w:ind w:left="670" w:right="4119" w:firstLine="0"/>
        <w:jc w:val="left"/>
        <w:rPr>
          <w:sz w:val="18"/>
        </w:rPr>
      </w:pPr>
      <w:r>
        <w:br w:type="column"/>
      </w:r>
      <w:r>
        <w:rPr>
          <w:color w:val="231F20"/>
          <w:spacing w:val="-6"/>
          <w:w w:val="85"/>
          <w:sz w:val="18"/>
        </w:rPr>
        <w:t>Phone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w w:val="85"/>
          <w:sz w:val="18"/>
        </w:rPr>
        <w:t>No</w:t>
      </w:r>
      <w:r>
        <w:rPr>
          <w:color w:val="231F20"/>
          <w:w w:val="85"/>
          <w:sz w:val="18"/>
        </w:rPr>
        <w:t xml:space="preserve"> </w:t>
      </w:r>
      <w:r>
        <w:rPr>
          <w:color w:val="231F20"/>
          <w:w w:val="90"/>
          <w:sz w:val="18"/>
        </w:rPr>
        <w:t>Email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ID</w:t>
      </w:r>
    </w:p>
    <w:p w14:paraId="3CEB92A9">
      <w:pPr>
        <w:spacing w:after="0" w:line="376" w:lineRule="auto"/>
        <w:jc w:val="left"/>
        <w:rPr>
          <w:sz w:val="18"/>
        </w:rPr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1605" w:space="4827"/>
            <w:col w:w="5448"/>
          </w:cols>
        </w:sectPr>
      </w:pPr>
    </w:p>
    <w:p w14:paraId="2EFD9BF7">
      <w:pPr>
        <w:pStyle w:val="9"/>
        <w:ind w:left="668"/>
        <w:jc w:val="left"/>
      </w:pPr>
      <w:r>
        <w:rPr>
          <w:color w:val="231F20"/>
          <w:w w:val="8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agree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debit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mandate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processing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charges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bank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whom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am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authorizing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debit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my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account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latest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schedule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charges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0"/>
        </w:rPr>
        <w:t>bank.</w:t>
      </w:r>
    </w:p>
    <w:p w14:paraId="2768FEED">
      <w:pPr>
        <w:pStyle w:val="4"/>
        <w:tabs>
          <w:tab w:val="left" w:pos="4128"/>
          <w:tab w:val="left" w:pos="6215"/>
          <w:tab w:val="left" w:pos="6458"/>
          <w:tab w:val="left" w:pos="6535"/>
          <w:tab w:val="left" w:pos="9044"/>
          <w:tab w:val="left" w:pos="9103"/>
        </w:tabs>
        <w:spacing w:before="131" w:line="420" w:lineRule="atLeast"/>
        <w:ind w:left="4059" w:right="839" w:hanging="263"/>
      </w:pP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2424430</wp:posOffset>
                </wp:positionH>
                <wp:positionV relativeFrom="paragraph">
                  <wp:posOffset>260985</wp:posOffset>
                </wp:positionV>
                <wp:extent cx="130175" cy="66675"/>
                <wp:effectExtent l="0" t="0" r="0" b="0"/>
                <wp:wrapNone/>
                <wp:docPr id="346" name="Graphic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 h="66675">
                              <a:moveTo>
                                <a:pt x="55537" y="53848"/>
                              </a:moveTo>
                              <a:lnTo>
                                <a:pt x="54140" y="54305"/>
                              </a:lnTo>
                              <a:lnTo>
                                <a:pt x="52616" y="54546"/>
                              </a:lnTo>
                              <a:lnTo>
                                <a:pt x="45427" y="54546"/>
                              </a:lnTo>
                              <a:lnTo>
                                <a:pt x="39357" y="49771"/>
                              </a:lnTo>
                              <a:lnTo>
                                <a:pt x="31165" y="37833"/>
                              </a:lnTo>
                              <a:lnTo>
                                <a:pt x="33388" y="34544"/>
                              </a:lnTo>
                              <a:lnTo>
                                <a:pt x="38468" y="27533"/>
                              </a:lnTo>
                              <a:lnTo>
                                <a:pt x="43294" y="21818"/>
                              </a:lnTo>
                              <a:lnTo>
                                <a:pt x="47866" y="17373"/>
                              </a:lnTo>
                              <a:lnTo>
                                <a:pt x="52171" y="14211"/>
                              </a:lnTo>
                              <a:lnTo>
                                <a:pt x="49695" y="9398"/>
                              </a:lnTo>
                              <a:lnTo>
                                <a:pt x="47904" y="7962"/>
                              </a:lnTo>
                              <a:lnTo>
                                <a:pt x="45745" y="7962"/>
                              </a:lnTo>
                              <a:lnTo>
                                <a:pt x="25692" y="29921"/>
                              </a:lnTo>
                              <a:lnTo>
                                <a:pt x="24485" y="27927"/>
                              </a:lnTo>
                              <a:lnTo>
                                <a:pt x="20878" y="21259"/>
                              </a:lnTo>
                              <a:lnTo>
                                <a:pt x="17945" y="14376"/>
                              </a:lnTo>
                              <a:lnTo>
                                <a:pt x="15684" y="7289"/>
                              </a:lnTo>
                              <a:lnTo>
                                <a:pt x="14097" y="0"/>
                              </a:lnTo>
                              <a:lnTo>
                                <a:pt x="10121" y="5016"/>
                              </a:lnTo>
                              <a:lnTo>
                                <a:pt x="8115" y="9169"/>
                              </a:lnTo>
                              <a:lnTo>
                                <a:pt x="8115" y="12420"/>
                              </a:lnTo>
                              <a:lnTo>
                                <a:pt x="8801" y="16459"/>
                              </a:lnTo>
                              <a:lnTo>
                                <a:pt x="10858" y="21742"/>
                              </a:lnTo>
                              <a:lnTo>
                                <a:pt x="14274" y="28295"/>
                              </a:lnTo>
                              <a:lnTo>
                                <a:pt x="20586" y="38544"/>
                              </a:lnTo>
                              <a:lnTo>
                                <a:pt x="12446" y="52374"/>
                              </a:lnTo>
                              <a:lnTo>
                                <a:pt x="7061" y="57518"/>
                              </a:lnTo>
                              <a:lnTo>
                                <a:pt x="1790" y="57518"/>
                              </a:lnTo>
                              <a:lnTo>
                                <a:pt x="0" y="57073"/>
                              </a:lnTo>
                              <a:lnTo>
                                <a:pt x="2921" y="63207"/>
                              </a:lnTo>
                              <a:lnTo>
                                <a:pt x="5791" y="66268"/>
                              </a:lnTo>
                              <a:lnTo>
                                <a:pt x="12369" y="66268"/>
                              </a:lnTo>
                              <a:lnTo>
                                <a:pt x="17627" y="60413"/>
                              </a:lnTo>
                              <a:lnTo>
                                <a:pt x="25742" y="46367"/>
                              </a:lnTo>
                              <a:lnTo>
                                <a:pt x="35585" y="60604"/>
                              </a:lnTo>
                              <a:lnTo>
                                <a:pt x="41503" y="65900"/>
                              </a:lnTo>
                              <a:lnTo>
                                <a:pt x="48158" y="65900"/>
                              </a:lnTo>
                              <a:lnTo>
                                <a:pt x="49809" y="65151"/>
                              </a:lnTo>
                              <a:lnTo>
                                <a:pt x="52235" y="62077"/>
                              </a:lnTo>
                              <a:lnTo>
                                <a:pt x="53733" y="58813"/>
                              </a:lnTo>
                              <a:lnTo>
                                <a:pt x="55537" y="53848"/>
                              </a:lnTo>
                              <a:close/>
                            </a:path>
                            <a:path w="130175" h="66675">
                              <a:moveTo>
                                <a:pt x="130149" y="53848"/>
                              </a:moveTo>
                              <a:lnTo>
                                <a:pt x="128752" y="54305"/>
                              </a:lnTo>
                              <a:lnTo>
                                <a:pt x="127228" y="54546"/>
                              </a:lnTo>
                              <a:lnTo>
                                <a:pt x="120040" y="54546"/>
                              </a:lnTo>
                              <a:lnTo>
                                <a:pt x="113969" y="49771"/>
                              </a:lnTo>
                              <a:lnTo>
                                <a:pt x="105778" y="37833"/>
                              </a:lnTo>
                              <a:lnTo>
                                <a:pt x="108000" y="34544"/>
                              </a:lnTo>
                              <a:lnTo>
                                <a:pt x="113080" y="27533"/>
                              </a:lnTo>
                              <a:lnTo>
                                <a:pt x="117906" y="21818"/>
                              </a:lnTo>
                              <a:lnTo>
                                <a:pt x="122478" y="17373"/>
                              </a:lnTo>
                              <a:lnTo>
                                <a:pt x="126784" y="14211"/>
                              </a:lnTo>
                              <a:lnTo>
                                <a:pt x="124307" y="9398"/>
                              </a:lnTo>
                              <a:lnTo>
                                <a:pt x="122516" y="7962"/>
                              </a:lnTo>
                              <a:lnTo>
                                <a:pt x="120357" y="7962"/>
                              </a:lnTo>
                              <a:lnTo>
                                <a:pt x="100304" y="29921"/>
                              </a:lnTo>
                              <a:lnTo>
                                <a:pt x="99098" y="27927"/>
                              </a:lnTo>
                              <a:lnTo>
                                <a:pt x="95491" y="21259"/>
                              </a:lnTo>
                              <a:lnTo>
                                <a:pt x="92557" y="14376"/>
                              </a:lnTo>
                              <a:lnTo>
                                <a:pt x="90297" y="7289"/>
                              </a:lnTo>
                              <a:lnTo>
                                <a:pt x="88709" y="0"/>
                              </a:lnTo>
                              <a:lnTo>
                                <a:pt x="84734" y="5016"/>
                              </a:lnTo>
                              <a:lnTo>
                                <a:pt x="82727" y="9169"/>
                              </a:lnTo>
                              <a:lnTo>
                                <a:pt x="82727" y="12420"/>
                              </a:lnTo>
                              <a:lnTo>
                                <a:pt x="83413" y="16459"/>
                              </a:lnTo>
                              <a:lnTo>
                                <a:pt x="85471" y="21742"/>
                              </a:lnTo>
                              <a:lnTo>
                                <a:pt x="88887" y="28295"/>
                              </a:lnTo>
                              <a:lnTo>
                                <a:pt x="95199" y="38544"/>
                              </a:lnTo>
                              <a:lnTo>
                                <a:pt x="87058" y="52374"/>
                              </a:lnTo>
                              <a:lnTo>
                                <a:pt x="81673" y="57518"/>
                              </a:lnTo>
                              <a:lnTo>
                                <a:pt x="76403" y="57518"/>
                              </a:lnTo>
                              <a:lnTo>
                                <a:pt x="74612" y="57073"/>
                              </a:lnTo>
                              <a:lnTo>
                                <a:pt x="77533" y="63207"/>
                              </a:lnTo>
                              <a:lnTo>
                                <a:pt x="80403" y="66268"/>
                              </a:lnTo>
                              <a:lnTo>
                                <a:pt x="86982" y="66268"/>
                              </a:lnTo>
                              <a:lnTo>
                                <a:pt x="92240" y="60413"/>
                              </a:lnTo>
                              <a:lnTo>
                                <a:pt x="100355" y="46367"/>
                              </a:lnTo>
                              <a:lnTo>
                                <a:pt x="110197" y="60604"/>
                              </a:lnTo>
                              <a:lnTo>
                                <a:pt x="116116" y="65900"/>
                              </a:lnTo>
                              <a:lnTo>
                                <a:pt x="122770" y="65900"/>
                              </a:lnTo>
                              <a:lnTo>
                                <a:pt x="124421" y="65151"/>
                              </a:lnTo>
                              <a:lnTo>
                                <a:pt x="126847" y="62077"/>
                              </a:lnTo>
                              <a:lnTo>
                                <a:pt x="128346" y="58813"/>
                              </a:lnTo>
                              <a:lnTo>
                                <a:pt x="130149" y="53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6" o:spid="_x0000_s1026" o:spt="100" style="position:absolute;left:0pt;margin-left:190.9pt;margin-top:20.55pt;height:5.25pt;width:10.25pt;mso-position-horizontal-relative:page;z-index:251676672;mso-width-relative:page;mso-height-relative:page;" fillcolor="#D1D3D4" filled="t" stroked="f" coordsize="130175,66675" o:gfxdata="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K3n4M9cAAAAJAQAADwAA&#10;AAAAAAABACAAAAAiAAAAZHJzL2Rvd25yZXYueG1sUEsBAhQAFAAAAAgAh07iQAJkuQH8BAAACBMA&#10;AA4AAAAAAAAAAQAgAAAAJgEAAGRycy9lMm9Eb2MueG1sUEsFBgAAAAAGAAYAWQEAAJQIAAAAAA==&#10;" path="m55537,53848l54140,54305,52616,54546,45427,54546,39357,49771,31165,37833,33388,34544,38468,27533,43294,21818,47866,17373,52171,14211,49695,9398,47904,7962,45745,7962,25692,29921,24485,27927,20878,21259,17945,14376,15684,7289,14097,0,10121,5016,8115,9169,8115,12420,8801,16459,10858,21742,14274,28295,20586,38544,12446,52374,7061,57518,1790,57518,0,57073,2921,63207,5791,66268,12369,66268,17627,60413,25742,46367,35585,60604,41503,65900,48158,65900,49809,65151,52235,62077,53733,58813,55537,53848xem130149,53848l128752,54305,127228,54546,120040,54546,113969,49771,105778,37833,108000,34544,113080,27533,117906,21818,122478,17373,126784,14211,124307,9398,122516,7962,120357,7962,100304,29921,99098,27927,95491,21259,92557,14376,90297,7289,88709,0,84734,5016,82727,9169,82727,12420,83413,16459,85471,21742,88887,28295,95199,38544,87058,52374,81673,57518,76403,57518,74612,57073,77533,63207,80403,66268,86982,66268,92240,60413,100355,46367,110197,60604,116116,65900,122770,65900,124421,65151,126847,62077,128346,58813,130149,53848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36195</wp:posOffset>
                </wp:positionV>
                <wp:extent cx="1811020" cy="594995"/>
                <wp:effectExtent l="0" t="0" r="0" b="0"/>
                <wp:wrapNone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020" cy="594995"/>
                          <a:chOff x="0" y="0"/>
                          <a:chExt cx="1811020" cy="594995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3175" y="65392"/>
                            <a:ext cx="180467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526415">
                                <a:moveTo>
                                  <a:pt x="395782" y="487616"/>
                                </a:moveTo>
                                <a:lnTo>
                                  <a:pt x="468033" y="487616"/>
                                </a:lnTo>
                                <a:lnTo>
                                  <a:pt x="468033" y="415366"/>
                                </a:lnTo>
                                <a:lnTo>
                                  <a:pt x="395782" y="415366"/>
                                </a:lnTo>
                                <a:lnTo>
                                  <a:pt x="395782" y="487616"/>
                                </a:lnTo>
                                <a:close/>
                              </a:path>
                              <a:path w="1804670" h="526415">
                                <a:moveTo>
                                  <a:pt x="0" y="525983"/>
                                </a:moveTo>
                                <a:lnTo>
                                  <a:pt x="1804225" y="525983"/>
                                </a:lnTo>
                                <a:lnTo>
                                  <a:pt x="1804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983"/>
                                </a:lnTo>
                                <a:close/>
                              </a:path>
                              <a:path w="1804670" h="526415">
                                <a:moveTo>
                                  <a:pt x="338696" y="214274"/>
                                </a:moveTo>
                                <a:lnTo>
                                  <a:pt x="497103" y="214274"/>
                                </a:lnTo>
                                <a:lnTo>
                                  <a:pt x="497103" y="70853"/>
                                </a:lnTo>
                                <a:lnTo>
                                  <a:pt x="338696" y="70853"/>
                                </a:lnTo>
                                <a:lnTo>
                                  <a:pt x="338696" y="214274"/>
                                </a:lnTo>
                                <a:close/>
                              </a:path>
                              <a:path w="1804670" h="526415">
                                <a:moveTo>
                                  <a:pt x="338696" y="382041"/>
                                </a:moveTo>
                                <a:lnTo>
                                  <a:pt x="497103" y="382041"/>
                                </a:lnTo>
                                <a:lnTo>
                                  <a:pt x="497103" y="238620"/>
                                </a:lnTo>
                                <a:lnTo>
                                  <a:pt x="338696" y="238620"/>
                                </a:lnTo>
                                <a:lnTo>
                                  <a:pt x="338696" y="382041"/>
                                </a:lnTo>
                                <a:close/>
                              </a:path>
                              <a:path w="1804670" h="526415">
                                <a:moveTo>
                                  <a:pt x="497535" y="214274"/>
                                </a:moveTo>
                                <a:lnTo>
                                  <a:pt x="655942" y="214274"/>
                                </a:lnTo>
                                <a:lnTo>
                                  <a:pt x="655942" y="70853"/>
                                </a:lnTo>
                                <a:lnTo>
                                  <a:pt x="497535" y="70853"/>
                                </a:lnTo>
                                <a:lnTo>
                                  <a:pt x="497535" y="214274"/>
                                </a:lnTo>
                                <a:close/>
                              </a:path>
                              <a:path w="1804670" h="526415">
                                <a:moveTo>
                                  <a:pt x="497535" y="382041"/>
                                </a:moveTo>
                                <a:lnTo>
                                  <a:pt x="655942" y="382041"/>
                                </a:lnTo>
                                <a:lnTo>
                                  <a:pt x="655942" y="238620"/>
                                </a:lnTo>
                                <a:lnTo>
                                  <a:pt x="497535" y="238620"/>
                                </a:lnTo>
                                <a:lnTo>
                                  <a:pt x="497535" y="38204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6400" y="990"/>
                            <a:ext cx="44513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120014">
                                <a:moveTo>
                                  <a:pt x="444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938"/>
                                </a:lnTo>
                                <a:lnTo>
                                  <a:pt x="444792" y="119938"/>
                                </a:lnTo>
                                <a:lnTo>
                                  <a:pt x="44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0" y="0"/>
                            <a:ext cx="1811020" cy="59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8C463">
                              <w:pPr>
                                <w:spacing w:before="0" w:line="207" w:lineRule="exact"/>
                                <w:ind w:left="5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PERIOD*</w:t>
                              </w:r>
                            </w:p>
                            <w:p w14:paraId="18CDA114">
                              <w:pPr>
                                <w:tabs>
                                  <w:tab w:val="left" w:pos="619"/>
                                </w:tabs>
                                <w:spacing w:before="9"/>
                                <w:ind w:left="5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D1D3D4"/>
                                  <w:w w:val="90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D1D3D4"/>
                                  <w:spacing w:val="56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pacing w:val="-10"/>
                                  <w:w w:val="90"/>
                                  <w:sz w:val="18"/>
                                </w:rPr>
                                <w:t>D</w:t>
                              </w:r>
                            </w:p>
                            <w:p w14:paraId="70620296">
                              <w:pPr>
                                <w:tabs>
                                  <w:tab w:val="left" w:pos="619"/>
                                </w:tabs>
                                <w:spacing w:before="57"/>
                                <w:ind w:left="5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D1D3D4"/>
                                  <w:w w:val="90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D1D3D4"/>
                                  <w:spacing w:val="56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pacing w:val="-10"/>
                                  <w:w w:val="90"/>
                                  <w:sz w:val="18"/>
                                </w:rPr>
                                <w:t>D</w:t>
                              </w:r>
                            </w:p>
                            <w:p w14:paraId="50EA4C61">
                              <w:pPr>
                                <w:tabs>
                                  <w:tab w:val="left" w:pos="827"/>
                                </w:tabs>
                                <w:spacing w:before="4"/>
                                <w:ind w:left="5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Cancelled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pt;margin-top:2.85pt;height:46.85pt;width:142.6pt;mso-position-horizontal-relative:page;z-index:251677696;mso-width-relative:page;mso-height-relative:page;" coordsize="1811020,594995" o:gfxdata="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">
                <o:lock v:ext="edit" aspectratio="f"/>
                <v:shape id="Graphic 348" o:spid="_x0000_s1026" o:spt="100" style="position:absolute;left:3175;top:65392;height:526415;width:1804670;" filled="f" stroked="t" coordsize="1804670,526415" o:gfxdata="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m+GBbsAAADc&#10;AAAADwAAAAAAAAABACAAAAAiAAAAZHJzL2Rvd25yZXYueG1sUEsBAhQAFAAAAAgAh07iQDMvBZ47&#10;AAAAOQAAABAAAAAAAAAAAQAgAAAACgEAAGRycy9zaGFwZXhtbC54bWxQSwUGAAAAAAYABgBbAQAA&#10;tAMAAAAA&#10;" path="m395782,487616l468033,487616,468033,415366,395782,415366,395782,487616xem0,525983l1804225,525983,1804225,0,0,0,0,525983xem338696,214274l497103,214274,497103,70853,338696,70853,338696,214274xem338696,382041l497103,382041,497103,238620,338696,238620,338696,382041xem497535,214274l655942,214274,655942,70853,497535,70853,497535,214274xem497535,382041l655942,382041,655942,238620,497535,238620,497535,382041xe">
                  <v:fill on="f" focussize="0,0"/>
                  <v:stroke weight="0.5pt" color="#939598" joinstyle="round"/>
                  <v:imagedata o:title=""/>
                  <o:lock v:ext="edit" aspectratio="f"/>
                  <v:textbox inset="0mm,0mm,0mm,0mm"/>
                </v:shape>
                <v:shape id="Graphic 349" o:spid="_x0000_s1026" o:spt="100" style="position:absolute;left:6400;top:990;height:120014;width:445134;" fillcolor="#FFFFFF" filled="t" stroked="f" coordsize="445134,120014" o:gfxdata="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cmTL4A&#10;AADcAAAADwAAAAAAAAABACAAAAAiAAAAZHJzL2Rvd25yZXYueG1sUEsBAhQAFAAAAAgAh07iQDMv&#10;BZ47AAAAOQAAABAAAAAAAAAAAQAgAAAADQEAAGRycy9zaGFwZXhtbC54bWxQSwUGAAAAAAYABgBb&#10;AQAAtwMAAAAA&#10;" path="m444792,0l0,0,0,119938,444792,119938,44479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50" o:spid="_x0000_s1026" o:spt="202" type="#_x0000_t202" style="position:absolute;left:0;top:0;height:594995;width:1811020;" filled="f" stroked="f" coordsize="21600,21600" o:gfxdata="UEsDBAoAAAAAAIdO4kAAAAAAAAAAAAAAAAAEAAAAZHJzL1BLAwQUAAAACACHTuJAGfcXnrwAAADc&#10;AAAADwAAAGRycy9kb3ducmV2LnhtbEVPW2vCMBR+F/YfwhnsTRM3lN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3F5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88C463">
                        <w:pPr>
                          <w:spacing w:before="0" w:line="207" w:lineRule="exact"/>
                          <w:ind w:left="5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>PERIOD*</w:t>
                        </w:r>
                      </w:p>
                      <w:p w14:paraId="18CDA114">
                        <w:pPr>
                          <w:tabs>
                            <w:tab w:val="left" w:pos="619"/>
                          </w:tabs>
                          <w:spacing w:before="9"/>
                          <w:ind w:left="5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0"/>
                            <w:sz w:val="18"/>
                          </w:rPr>
                          <w:t>From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D1D3D4"/>
                            <w:w w:val="90"/>
                            <w:sz w:val="18"/>
                          </w:rPr>
                          <w:t>D</w:t>
                        </w:r>
                        <w:r>
                          <w:rPr>
                            <w:color w:val="D1D3D4"/>
                            <w:spacing w:val="56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pacing w:val="-10"/>
                            <w:w w:val="90"/>
                            <w:sz w:val="18"/>
                          </w:rPr>
                          <w:t>D</w:t>
                        </w:r>
                      </w:p>
                      <w:p w14:paraId="70620296">
                        <w:pPr>
                          <w:tabs>
                            <w:tab w:val="left" w:pos="619"/>
                          </w:tabs>
                          <w:spacing w:before="57"/>
                          <w:ind w:left="5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D1D3D4"/>
                            <w:w w:val="90"/>
                            <w:sz w:val="18"/>
                          </w:rPr>
                          <w:t>D</w:t>
                        </w:r>
                        <w:r>
                          <w:rPr>
                            <w:color w:val="D1D3D4"/>
                            <w:spacing w:val="56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pacing w:val="-10"/>
                            <w:w w:val="90"/>
                            <w:sz w:val="18"/>
                          </w:rPr>
                          <w:t>D</w:t>
                        </w:r>
                      </w:p>
                      <w:p w14:paraId="50EA4C61">
                        <w:pPr>
                          <w:tabs>
                            <w:tab w:val="left" w:pos="827"/>
                          </w:tabs>
                          <w:spacing w:before="4"/>
                          <w:ind w:left="5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90"/>
                            <w:sz w:val="19"/>
                          </w:rPr>
                          <w:t>OR</w:t>
                        </w:r>
                        <w:r>
                          <w:rPr>
                            <w:color w:val="231F20"/>
                            <w:sz w:val="19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16"/>
                          </w:rPr>
                          <w:t>Until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6"/>
                          </w:rPr>
                          <w:t>Cancelled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3953510</wp:posOffset>
                </wp:positionH>
                <wp:positionV relativeFrom="paragraph">
                  <wp:posOffset>260985</wp:posOffset>
                </wp:positionV>
                <wp:extent cx="130175" cy="66675"/>
                <wp:effectExtent l="0" t="0" r="0" b="0"/>
                <wp:wrapNone/>
                <wp:docPr id="351" name="Graphic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 h="66675">
                              <a:moveTo>
                                <a:pt x="55537" y="53848"/>
                              </a:moveTo>
                              <a:lnTo>
                                <a:pt x="54140" y="54305"/>
                              </a:lnTo>
                              <a:lnTo>
                                <a:pt x="52616" y="54546"/>
                              </a:lnTo>
                              <a:lnTo>
                                <a:pt x="45427" y="54546"/>
                              </a:lnTo>
                              <a:lnTo>
                                <a:pt x="39357" y="49771"/>
                              </a:lnTo>
                              <a:lnTo>
                                <a:pt x="31165" y="37833"/>
                              </a:lnTo>
                              <a:lnTo>
                                <a:pt x="33388" y="34544"/>
                              </a:lnTo>
                              <a:lnTo>
                                <a:pt x="38468" y="27533"/>
                              </a:lnTo>
                              <a:lnTo>
                                <a:pt x="43281" y="21818"/>
                              </a:lnTo>
                              <a:lnTo>
                                <a:pt x="47853" y="17373"/>
                              </a:lnTo>
                              <a:lnTo>
                                <a:pt x="52171" y="14211"/>
                              </a:lnTo>
                              <a:lnTo>
                                <a:pt x="49695" y="9398"/>
                              </a:lnTo>
                              <a:lnTo>
                                <a:pt x="47904" y="7962"/>
                              </a:lnTo>
                              <a:lnTo>
                                <a:pt x="45745" y="7962"/>
                              </a:lnTo>
                              <a:lnTo>
                                <a:pt x="25692" y="29921"/>
                              </a:lnTo>
                              <a:lnTo>
                                <a:pt x="24485" y="27927"/>
                              </a:lnTo>
                              <a:lnTo>
                                <a:pt x="20866" y="21259"/>
                              </a:lnTo>
                              <a:lnTo>
                                <a:pt x="17932" y="14376"/>
                              </a:lnTo>
                              <a:lnTo>
                                <a:pt x="15684" y="7289"/>
                              </a:lnTo>
                              <a:lnTo>
                                <a:pt x="14097" y="0"/>
                              </a:lnTo>
                              <a:lnTo>
                                <a:pt x="10121" y="5016"/>
                              </a:lnTo>
                              <a:lnTo>
                                <a:pt x="8115" y="9169"/>
                              </a:lnTo>
                              <a:lnTo>
                                <a:pt x="8115" y="12420"/>
                              </a:lnTo>
                              <a:lnTo>
                                <a:pt x="8801" y="16459"/>
                              </a:lnTo>
                              <a:lnTo>
                                <a:pt x="10845" y="21742"/>
                              </a:lnTo>
                              <a:lnTo>
                                <a:pt x="14274" y="28295"/>
                              </a:lnTo>
                              <a:lnTo>
                                <a:pt x="20586" y="38544"/>
                              </a:lnTo>
                              <a:lnTo>
                                <a:pt x="12446" y="52374"/>
                              </a:lnTo>
                              <a:lnTo>
                                <a:pt x="7061" y="57518"/>
                              </a:lnTo>
                              <a:lnTo>
                                <a:pt x="1790" y="57518"/>
                              </a:lnTo>
                              <a:lnTo>
                                <a:pt x="0" y="57073"/>
                              </a:lnTo>
                              <a:lnTo>
                                <a:pt x="2921" y="63207"/>
                              </a:lnTo>
                              <a:lnTo>
                                <a:pt x="5791" y="66268"/>
                              </a:lnTo>
                              <a:lnTo>
                                <a:pt x="12369" y="66268"/>
                              </a:lnTo>
                              <a:lnTo>
                                <a:pt x="17627" y="60413"/>
                              </a:lnTo>
                              <a:lnTo>
                                <a:pt x="25742" y="46367"/>
                              </a:lnTo>
                              <a:lnTo>
                                <a:pt x="35585" y="60604"/>
                              </a:lnTo>
                              <a:lnTo>
                                <a:pt x="41503" y="65900"/>
                              </a:lnTo>
                              <a:lnTo>
                                <a:pt x="48158" y="65900"/>
                              </a:lnTo>
                              <a:lnTo>
                                <a:pt x="49809" y="65151"/>
                              </a:lnTo>
                              <a:lnTo>
                                <a:pt x="52235" y="62077"/>
                              </a:lnTo>
                              <a:lnTo>
                                <a:pt x="53733" y="58813"/>
                              </a:lnTo>
                              <a:lnTo>
                                <a:pt x="55537" y="53848"/>
                              </a:lnTo>
                              <a:close/>
                            </a:path>
                            <a:path w="130175" h="66675">
                              <a:moveTo>
                                <a:pt x="130149" y="53848"/>
                              </a:moveTo>
                              <a:lnTo>
                                <a:pt x="128752" y="54305"/>
                              </a:lnTo>
                              <a:lnTo>
                                <a:pt x="127228" y="54546"/>
                              </a:lnTo>
                              <a:lnTo>
                                <a:pt x="120040" y="54546"/>
                              </a:lnTo>
                              <a:lnTo>
                                <a:pt x="113969" y="49771"/>
                              </a:lnTo>
                              <a:lnTo>
                                <a:pt x="105778" y="37833"/>
                              </a:lnTo>
                              <a:lnTo>
                                <a:pt x="108000" y="34544"/>
                              </a:lnTo>
                              <a:lnTo>
                                <a:pt x="113080" y="27533"/>
                              </a:lnTo>
                              <a:lnTo>
                                <a:pt x="117906" y="21818"/>
                              </a:lnTo>
                              <a:lnTo>
                                <a:pt x="122466" y="17373"/>
                              </a:lnTo>
                              <a:lnTo>
                                <a:pt x="126784" y="14211"/>
                              </a:lnTo>
                              <a:lnTo>
                                <a:pt x="124307" y="9398"/>
                              </a:lnTo>
                              <a:lnTo>
                                <a:pt x="122516" y="7962"/>
                              </a:lnTo>
                              <a:lnTo>
                                <a:pt x="120357" y="7962"/>
                              </a:lnTo>
                              <a:lnTo>
                                <a:pt x="100304" y="29921"/>
                              </a:lnTo>
                              <a:lnTo>
                                <a:pt x="99098" y="27927"/>
                              </a:lnTo>
                              <a:lnTo>
                                <a:pt x="95478" y="21259"/>
                              </a:lnTo>
                              <a:lnTo>
                                <a:pt x="92544" y="14376"/>
                              </a:lnTo>
                              <a:lnTo>
                                <a:pt x="90297" y="7289"/>
                              </a:lnTo>
                              <a:lnTo>
                                <a:pt x="88709" y="0"/>
                              </a:lnTo>
                              <a:lnTo>
                                <a:pt x="84734" y="5016"/>
                              </a:lnTo>
                              <a:lnTo>
                                <a:pt x="82727" y="9169"/>
                              </a:lnTo>
                              <a:lnTo>
                                <a:pt x="82727" y="12420"/>
                              </a:lnTo>
                              <a:lnTo>
                                <a:pt x="83413" y="16459"/>
                              </a:lnTo>
                              <a:lnTo>
                                <a:pt x="85458" y="21742"/>
                              </a:lnTo>
                              <a:lnTo>
                                <a:pt x="88887" y="28295"/>
                              </a:lnTo>
                              <a:lnTo>
                                <a:pt x="95199" y="38544"/>
                              </a:lnTo>
                              <a:lnTo>
                                <a:pt x="87058" y="52374"/>
                              </a:lnTo>
                              <a:lnTo>
                                <a:pt x="81673" y="57518"/>
                              </a:lnTo>
                              <a:lnTo>
                                <a:pt x="76403" y="57518"/>
                              </a:lnTo>
                              <a:lnTo>
                                <a:pt x="74612" y="57073"/>
                              </a:lnTo>
                              <a:lnTo>
                                <a:pt x="77533" y="63207"/>
                              </a:lnTo>
                              <a:lnTo>
                                <a:pt x="80403" y="66268"/>
                              </a:lnTo>
                              <a:lnTo>
                                <a:pt x="86982" y="66268"/>
                              </a:lnTo>
                              <a:lnTo>
                                <a:pt x="92240" y="60413"/>
                              </a:lnTo>
                              <a:lnTo>
                                <a:pt x="100355" y="46367"/>
                              </a:lnTo>
                              <a:lnTo>
                                <a:pt x="110197" y="60604"/>
                              </a:lnTo>
                              <a:lnTo>
                                <a:pt x="116116" y="65900"/>
                              </a:lnTo>
                              <a:lnTo>
                                <a:pt x="122770" y="65900"/>
                              </a:lnTo>
                              <a:lnTo>
                                <a:pt x="124421" y="65151"/>
                              </a:lnTo>
                              <a:lnTo>
                                <a:pt x="126847" y="62077"/>
                              </a:lnTo>
                              <a:lnTo>
                                <a:pt x="128346" y="58813"/>
                              </a:lnTo>
                              <a:lnTo>
                                <a:pt x="130149" y="53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1" o:spid="_x0000_s1026" o:spt="100" style="position:absolute;left:0pt;margin-left:311.3pt;margin-top:20.55pt;height:5.25pt;width:10.25pt;mso-position-horizontal-relative:page;z-index:251677696;mso-width-relative:page;mso-height-relative:page;" fillcolor="#D1D3D4" filled="t" stroked="f" coordsize="130175,66675" o:gfxdata="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" path="m55537,53848l54140,54305,52616,54546,45427,54546,39357,49771,31165,37833,33388,34544,38468,27533,43281,21818,47853,17373,52171,14211,49695,9398,47904,7962,45745,7962,25692,29921,24485,27927,20866,21259,17932,14376,15684,7289,14097,0,10121,5016,8115,9169,8115,12420,8801,16459,10845,21742,14274,28295,20586,38544,12446,52374,7061,57518,1790,57518,0,57073,2921,63207,5791,66268,12369,66268,17627,60413,25742,46367,35585,60604,41503,65900,48158,65900,49809,65151,52235,62077,53733,58813,55537,53848xem130149,53848l128752,54305,127228,54546,120040,54546,113969,49771,105778,37833,108000,34544,113080,27533,117906,21818,122466,17373,126784,14211,124307,9398,122516,7962,120357,7962,100304,29921,99098,27927,95478,21259,92544,14376,90297,7289,88709,0,84734,5016,82727,9169,82727,12420,83413,16459,85458,21742,88887,28295,95199,38544,87058,52374,81673,57518,76403,57518,74612,57073,77533,63207,80403,66268,86982,66268,92240,60413,100355,46367,110197,60604,116116,65900,122770,65900,124421,65151,126847,62077,128346,58813,130149,53848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5584190</wp:posOffset>
                </wp:positionH>
                <wp:positionV relativeFrom="paragraph">
                  <wp:posOffset>260985</wp:posOffset>
                </wp:positionV>
                <wp:extent cx="130175" cy="66675"/>
                <wp:effectExtent l="0" t="0" r="0" b="0"/>
                <wp:wrapNone/>
                <wp:docPr id="352" name="Graphic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 h="66675">
                              <a:moveTo>
                                <a:pt x="55537" y="53848"/>
                              </a:moveTo>
                              <a:lnTo>
                                <a:pt x="54140" y="54305"/>
                              </a:lnTo>
                              <a:lnTo>
                                <a:pt x="52616" y="54546"/>
                              </a:lnTo>
                              <a:lnTo>
                                <a:pt x="45427" y="54546"/>
                              </a:lnTo>
                              <a:lnTo>
                                <a:pt x="39357" y="49771"/>
                              </a:lnTo>
                              <a:lnTo>
                                <a:pt x="31165" y="37833"/>
                              </a:lnTo>
                              <a:lnTo>
                                <a:pt x="33388" y="34544"/>
                              </a:lnTo>
                              <a:lnTo>
                                <a:pt x="38468" y="27533"/>
                              </a:lnTo>
                              <a:lnTo>
                                <a:pt x="43281" y="21818"/>
                              </a:lnTo>
                              <a:lnTo>
                                <a:pt x="47853" y="17373"/>
                              </a:lnTo>
                              <a:lnTo>
                                <a:pt x="52171" y="14211"/>
                              </a:lnTo>
                              <a:lnTo>
                                <a:pt x="49695" y="9398"/>
                              </a:lnTo>
                              <a:lnTo>
                                <a:pt x="47904" y="7962"/>
                              </a:lnTo>
                              <a:lnTo>
                                <a:pt x="45745" y="7962"/>
                              </a:lnTo>
                              <a:lnTo>
                                <a:pt x="25692" y="29921"/>
                              </a:lnTo>
                              <a:lnTo>
                                <a:pt x="24485" y="27927"/>
                              </a:lnTo>
                              <a:lnTo>
                                <a:pt x="20866" y="21259"/>
                              </a:lnTo>
                              <a:lnTo>
                                <a:pt x="17932" y="14376"/>
                              </a:lnTo>
                              <a:lnTo>
                                <a:pt x="15684" y="7289"/>
                              </a:lnTo>
                              <a:lnTo>
                                <a:pt x="14097" y="0"/>
                              </a:lnTo>
                              <a:lnTo>
                                <a:pt x="10121" y="5016"/>
                              </a:lnTo>
                              <a:lnTo>
                                <a:pt x="8115" y="9169"/>
                              </a:lnTo>
                              <a:lnTo>
                                <a:pt x="8115" y="12420"/>
                              </a:lnTo>
                              <a:lnTo>
                                <a:pt x="8801" y="16459"/>
                              </a:lnTo>
                              <a:lnTo>
                                <a:pt x="10845" y="21742"/>
                              </a:lnTo>
                              <a:lnTo>
                                <a:pt x="14274" y="28295"/>
                              </a:lnTo>
                              <a:lnTo>
                                <a:pt x="20586" y="38544"/>
                              </a:lnTo>
                              <a:lnTo>
                                <a:pt x="12446" y="52374"/>
                              </a:lnTo>
                              <a:lnTo>
                                <a:pt x="7061" y="57518"/>
                              </a:lnTo>
                              <a:lnTo>
                                <a:pt x="1790" y="57518"/>
                              </a:lnTo>
                              <a:lnTo>
                                <a:pt x="0" y="57073"/>
                              </a:lnTo>
                              <a:lnTo>
                                <a:pt x="2921" y="63207"/>
                              </a:lnTo>
                              <a:lnTo>
                                <a:pt x="5791" y="66268"/>
                              </a:lnTo>
                              <a:lnTo>
                                <a:pt x="12369" y="66268"/>
                              </a:lnTo>
                              <a:lnTo>
                                <a:pt x="17627" y="60413"/>
                              </a:lnTo>
                              <a:lnTo>
                                <a:pt x="25742" y="46367"/>
                              </a:lnTo>
                              <a:lnTo>
                                <a:pt x="35585" y="60604"/>
                              </a:lnTo>
                              <a:lnTo>
                                <a:pt x="41503" y="65900"/>
                              </a:lnTo>
                              <a:lnTo>
                                <a:pt x="48158" y="65900"/>
                              </a:lnTo>
                              <a:lnTo>
                                <a:pt x="49809" y="65151"/>
                              </a:lnTo>
                              <a:lnTo>
                                <a:pt x="52235" y="62077"/>
                              </a:lnTo>
                              <a:lnTo>
                                <a:pt x="53733" y="58813"/>
                              </a:lnTo>
                              <a:lnTo>
                                <a:pt x="55537" y="53848"/>
                              </a:lnTo>
                              <a:close/>
                            </a:path>
                            <a:path w="130175" h="66675">
                              <a:moveTo>
                                <a:pt x="130149" y="53848"/>
                              </a:moveTo>
                              <a:lnTo>
                                <a:pt x="128752" y="54305"/>
                              </a:lnTo>
                              <a:lnTo>
                                <a:pt x="127228" y="54546"/>
                              </a:lnTo>
                              <a:lnTo>
                                <a:pt x="120040" y="54546"/>
                              </a:lnTo>
                              <a:lnTo>
                                <a:pt x="113969" y="49771"/>
                              </a:lnTo>
                              <a:lnTo>
                                <a:pt x="105778" y="37833"/>
                              </a:lnTo>
                              <a:lnTo>
                                <a:pt x="108000" y="34544"/>
                              </a:lnTo>
                              <a:lnTo>
                                <a:pt x="113080" y="27533"/>
                              </a:lnTo>
                              <a:lnTo>
                                <a:pt x="117906" y="21818"/>
                              </a:lnTo>
                              <a:lnTo>
                                <a:pt x="122466" y="17373"/>
                              </a:lnTo>
                              <a:lnTo>
                                <a:pt x="126784" y="14211"/>
                              </a:lnTo>
                              <a:lnTo>
                                <a:pt x="124307" y="9398"/>
                              </a:lnTo>
                              <a:lnTo>
                                <a:pt x="122516" y="7962"/>
                              </a:lnTo>
                              <a:lnTo>
                                <a:pt x="120357" y="7962"/>
                              </a:lnTo>
                              <a:lnTo>
                                <a:pt x="100304" y="29921"/>
                              </a:lnTo>
                              <a:lnTo>
                                <a:pt x="99098" y="27927"/>
                              </a:lnTo>
                              <a:lnTo>
                                <a:pt x="95478" y="21259"/>
                              </a:lnTo>
                              <a:lnTo>
                                <a:pt x="92544" y="14376"/>
                              </a:lnTo>
                              <a:lnTo>
                                <a:pt x="90297" y="7289"/>
                              </a:lnTo>
                              <a:lnTo>
                                <a:pt x="88709" y="0"/>
                              </a:lnTo>
                              <a:lnTo>
                                <a:pt x="84734" y="5016"/>
                              </a:lnTo>
                              <a:lnTo>
                                <a:pt x="82727" y="9169"/>
                              </a:lnTo>
                              <a:lnTo>
                                <a:pt x="82727" y="12420"/>
                              </a:lnTo>
                              <a:lnTo>
                                <a:pt x="83413" y="16459"/>
                              </a:lnTo>
                              <a:lnTo>
                                <a:pt x="85458" y="21742"/>
                              </a:lnTo>
                              <a:lnTo>
                                <a:pt x="88887" y="28295"/>
                              </a:lnTo>
                              <a:lnTo>
                                <a:pt x="95199" y="38544"/>
                              </a:lnTo>
                              <a:lnTo>
                                <a:pt x="87058" y="52374"/>
                              </a:lnTo>
                              <a:lnTo>
                                <a:pt x="81673" y="57518"/>
                              </a:lnTo>
                              <a:lnTo>
                                <a:pt x="76403" y="57518"/>
                              </a:lnTo>
                              <a:lnTo>
                                <a:pt x="74612" y="57073"/>
                              </a:lnTo>
                              <a:lnTo>
                                <a:pt x="77533" y="63207"/>
                              </a:lnTo>
                              <a:lnTo>
                                <a:pt x="80403" y="66268"/>
                              </a:lnTo>
                              <a:lnTo>
                                <a:pt x="86982" y="66268"/>
                              </a:lnTo>
                              <a:lnTo>
                                <a:pt x="92240" y="60413"/>
                              </a:lnTo>
                              <a:lnTo>
                                <a:pt x="100355" y="46367"/>
                              </a:lnTo>
                              <a:lnTo>
                                <a:pt x="110197" y="60604"/>
                              </a:lnTo>
                              <a:lnTo>
                                <a:pt x="116116" y="65900"/>
                              </a:lnTo>
                              <a:lnTo>
                                <a:pt x="122770" y="65900"/>
                              </a:lnTo>
                              <a:lnTo>
                                <a:pt x="124421" y="65151"/>
                              </a:lnTo>
                              <a:lnTo>
                                <a:pt x="126847" y="62077"/>
                              </a:lnTo>
                              <a:lnTo>
                                <a:pt x="128346" y="58813"/>
                              </a:lnTo>
                              <a:lnTo>
                                <a:pt x="130149" y="53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2" o:spid="_x0000_s1026" o:spt="100" style="position:absolute;left:0pt;margin-left:439.7pt;margin-top:20.55pt;height:5.25pt;width:10.25pt;mso-position-horizontal-relative:page;z-index:251678720;mso-width-relative:page;mso-height-relative:page;" fillcolor="#D1D3D4" filled="t" stroked="f" coordsize="130175,66675" o:gfxdata="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CS00mz1wAAAAkBAAAPAAAA&#10;AAAAAAEAIAAAACIAAABkcnMvZG93bnJldi54bWxQSwECFAAUAAAACACHTuJAMO4cuPsEAAAIEwAA&#10;DgAAAAAAAAABACAAAAAmAQAAZHJzL2Uyb0RvYy54bWxQSwUGAAAAAAYABgBZAQAAkwgAAAAA&#10;" path="m55537,53848l54140,54305,52616,54546,45427,54546,39357,49771,31165,37833,33388,34544,38468,27533,43281,21818,47853,17373,52171,14211,49695,9398,47904,7962,45745,7962,25692,29921,24485,27927,20866,21259,17932,14376,15684,7289,14097,0,10121,5016,8115,9169,8115,12420,8801,16459,10845,21742,14274,28295,20586,38544,12446,52374,7061,57518,1790,57518,0,57073,2921,63207,5791,66268,12369,66268,17627,60413,25742,46367,35585,60604,41503,65900,48158,65900,49809,65151,52235,62077,53733,58813,55537,53848xem130149,53848l128752,54305,127228,54546,120040,54546,113969,49771,105778,37833,108000,34544,113080,27533,117906,21818,122466,17373,126784,14211,124307,9398,122516,7962,120357,7962,100304,29921,99098,27927,95478,21259,92544,14376,90297,7289,88709,0,84734,5016,82727,9169,82727,12420,83413,16459,85458,21742,88887,28295,95199,38544,87058,52374,81673,57518,76403,57518,74612,57073,77533,63207,80403,66268,86982,66268,92240,60413,100355,46367,110197,60604,116116,65900,122770,65900,124421,65151,126847,62077,128346,58813,130149,53848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168910</wp:posOffset>
                </wp:positionV>
                <wp:extent cx="1087755" cy="317500"/>
                <wp:effectExtent l="0" t="0" r="0" b="0"/>
                <wp:wrapNone/>
                <wp:docPr id="353" name="Textbox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7" w:type="dxa"/>
                              <w:tblBorders>
                                <w:top w:val="double" w:color="939598" w:sz="4" w:space="0"/>
                                <w:left w:val="double" w:color="939598" w:sz="4" w:space="0"/>
                                <w:bottom w:val="double" w:color="939598" w:sz="4" w:space="0"/>
                                <w:right w:val="double" w:color="939598" w:sz="4" w:space="0"/>
                                <w:insideH w:val="double" w:color="939598" w:sz="4" w:space="0"/>
                                <w:insideV w:val="doub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0"/>
                              <w:gridCol w:w="336"/>
                              <w:gridCol w:w="250"/>
                              <w:gridCol w:w="250"/>
                              <w:gridCol w:w="250"/>
                              <w:gridCol w:w="250"/>
                            </w:tblGrid>
                            <w:tr w14:paraId="627C6021">
                              <w:tblPrEx>
                                <w:tblBorders>
                                  <w:top w:val="double" w:color="939598" w:sz="4" w:space="0"/>
                                  <w:left w:val="double" w:color="939598" w:sz="4" w:space="0"/>
                                  <w:bottom w:val="double" w:color="939598" w:sz="4" w:space="0"/>
                                  <w:right w:val="double" w:color="939598" w:sz="4" w:space="0"/>
                                  <w:insideH w:val="double" w:color="939598" w:sz="4" w:space="0"/>
                                  <w:insideV w:val="doub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right w:val="single" w:color="939598" w:sz="6" w:space="0"/>
                                  </w:tcBorders>
                                </w:tcPr>
                                <w:p w14:paraId="25723AEE">
                                  <w:pPr>
                                    <w:pStyle w:val="13"/>
                                    <w:spacing w:line="203" w:lineRule="exact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left w:val="single" w:color="939598" w:sz="6" w:space="0"/>
                                    <w:right w:val="single" w:color="939598" w:sz="4" w:space="0"/>
                                  </w:tcBorders>
                                </w:tcPr>
                                <w:p w14:paraId="76CA3E91">
                                  <w:pPr>
                                    <w:pStyle w:val="13"/>
                                    <w:spacing w:line="203" w:lineRule="exact"/>
                                    <w:ind w:right="6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color="939598" w:sz="4" w:space="0"/>
                                    <w:left w:val="single" w:color="939598" w:sz="4" w:space="0"/>
                                    <w:right w:val="single" w:color="939598" w:sz="6" w:space="0"/>
                                  </w:tcBorders>
                                </w:tcPr>
                                <w:p w14:paraId="7487BDBD">
                                  <w:pPr>
                                    <w:pStyle w:val="13"/>
                                    <w:spacing w:line="203" w:lineRule="exact"/>
                                    <w:ind w:lef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color="939598" w:sz="4" w:space="0"/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43B2E373">
                                  <w:pPr>
                                    <w:pStyle w:val="13"/>
                                    <w:spacing w:line="203" w:lineRule="exact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color="939598" w:sz="4" w:space="0"/>
                                    <w:left w:val="single" w:color="939598" w:sz="6" w:space="0"/>
                                    <w:right w:val="single" w:color="939598" w:sz="6" w:space="0"/>
                                  </w:tcBorders>
                                </w:tcPr>
                                <w:p w14:paraId="7C87692E">
                                  <w:pPr>
                                    <w:pStyle w:val="13"/>
                                    <w:spacing w:line="203" w:lineRule="exact"/>
                                    <w:ind w:left="2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color="939598" w:sz="4" w:space="0"/>
                                    <w:left w:val="single" w:color="939598" w:sz="6" w:space="0"/>
                                    <w:right w:val="single" w:color="939598" w:sz="4" w:space="0"/>
                                  </w:tcBorders>
                                </w:tcPr>
                                <w:p w14:paraId="3890BC4D">
                                  <w:pPr>
                                    <w:pStyle w:val="13"/>
                                    <w:spacing w:line="203" w:lineRule="exact"/>
                                    <w:ind w:left="28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14:paraId="0137E14E">
                              <w:tblPrEx>
                                <w:tblBorders>
                                  <w:top w:val="double" w:color="939598" w:sz="4" w:space="0"/>
                                  <w:left w:val="double" w:color="939598" w:sz="4" w:space="0"/>
                                  <w:bottom w:val="double" w:color="939598" w:sz="4" w:space="0"/>
                                  <w:right w:val="double" w:color="939598" w:sz="4" w:space="0"/>
                                  <w:insideH w:val="double" w:color="939598" w:sz="4" w:space="0"/>
                                  <w:insideV w:val="doub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nil"/>
                                    <w:bottom w:val="nil"/>
                                    <w:right w:val="single" w:color="939598" w:sz="6" w:space="0"/>
                                  </w:tcBorders>
                                </w:tcPr>
                                <w:p w14:paraId="2AE3EB6C">
                                  <w:pPr>
                                    <w:pStyle w:val="13"/>
                                    <w:spacing w:before="5" w:line="199" w:lineRule="exact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left w:val="single" w:color="939598" w:sz="6" w:space="0"/>
                                    <w:bottom w:val="nil"/>
                                    <w:right w:val="single" w:color="939598" w:sz="4" w:space="0"/>
                                  </w:tcBorders>
                                </w:tcPr>
                                <w:p w14:paraId="2BB98123">
                                  <w:pPr>
                                    <w:pStyle w:val="13"/>
                                    <w:spacing w:before="5" w:line="199" w:lineRule="exact"/>
                                    <w:ind w:right="6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single" w:color="939598" w:sz="4" w:space="0"/>
                                    <w:bottom w:val="single" w:color="939598" w:sz="4" w:space="0"/>
                                    <w:right w:val="single" w:color="939598" w:sz="6" w:space="0"/>
                                  </w:tcBorders>
                                </w:tcPr>
                                <w:p w14:paraId="2107AC6D">
                                  <w:pPr>
                                    <w:pStyle w:val="13"/>
                                    <w:spacing w:before="5" w:line="199" w:lineRule="exact"/>
                                    <w:ind w:lef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single" w:color="939598" w:sz="6" w:space="0"/>
                                    <w:bottom w:val="single" w:color="939598" w:sz="4" w:space="0"/>
                                    <w:right w:val="single" w:color="939598" w:sz="6" w:space="0"/>
                                  </w:tcBorders>
                                </w:tcPr>
                                <w:p w14:paraId="64219F5E">
                                  <w:pPr>
                                    <w:pStyle w:val="13"/>
                                    <w:spacing w:before="5" w:line="199" w:lineRule="exact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single" w:color="939598" w:sz="6" w:space="0"/>
                                    <w:bottom w:val="single" w:color="939598" w:sz="4" w:space="0"/>
                                    <w:right w:val="single" w:color="939598" w:sz="6" w:space="0"/>
                                  </w:tcBorders>
                                </w:tcPr>
                                <w:p w14:paraId="1A523145">
                                  <w:pPr>
                                    <w:pStyle w:val="13"/>
                                    <w:spacing w:before="5" w:line="199" w:lineRule="exact"/>
                                    <w:ind w:left="2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single" w:color="939598" w:sz="6" w:space="0"/>
                                    <w:bottom w:val="single" w:color="939598" w:sz="4" w:space="0"/>
                                    <w:right w:val="single" w:color="939598" w:sz="4" w:space="0"/>
                                  </w:tcBorders>
                                </w:tcPr>
                                <w:p w14:paraId="7782EBFA">
                                  <w:pPr>
                                    <w:pStyle w:val="13"/>
                                    <w:spacing w:before="5" w:line="199" w:lineRule="exact"/>
                                    <w:ind w:left="28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015039C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3" o:spid="_x0000_s1026" o:spt="202" type="#_x0000_t202" style="position:absolute;left:0pt;margin-left:86.95pt;margin-top:13.3pt;height:25pt;width:85.65pt;mso-position-horizontal-relative:page;z-index:251687936;mso-width-relative:page;mso-height-relative:page;" filled="f" stroked="f" coordsize="21600,21600" o:gfxdata="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L5h8G2AAAAAkBAAAPAAAAAAAAAAEAIAAAACIAAABkcnMvZG93bnJldi54bWxQSwECFAAUAAAA&#10;CACHTuJAK3lCBLUBAAB4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7" w:type="dxa"/>
                        <w:tblBorders>
                          <w:top w:val="double" w:color="939598" w:sz="4" w:space="0"/>
                          <w:left w:val="double" w:color="939598" w:sz="4" w:space="0"/>
                          <w:bottom w:val="double" w:color="939598" w:sz="4" w:space="0"/>
                          <w:right w:val="double" w:color="939598" w:sz="4" w:space="0"/>
                          <w:insideH w:val="double" w:color="939598" w:sz="4" w:space="0"/>
                          <w:insideV w:val="doub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0"/>
                        <w:gridCol w:w="336"/>
                        <w:gridCol w:w="250"/>
                        <w:gridCol w:w="250"/>
                        <w:gridCol w:w="250"/>
                        <w:gridCol w:w="250"/>
                      </w:tblGrid>
                      <w:tr w14:paraId="627C6021">
                        <w:tblPrEx>
                          <w:tblBorders>
                            <w:top w:val="double" w:color="939598" w:sz="4" w:space="0"/>
                            <w:left w:val="double" w:color="939598" w:sz="4" w:space="0"/>
                            <w:bottom w:val="double" w:color="939598" w:sz="4" w:space="0"/>
                            <w:right w:val="double" w:color="939598" w:sz="4" w:space="0"/>
                            <w:insideH w:val="double" w:color="939598" w:sz="4" w:space="0"/>
                            <w:insideV w:val="doub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5" w:hRule="atLeast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right w:val="single" w:color="939598" w:sz="6" w:space="0"/>
                            </w:tcBorders>
                          </w:tcPr>
                          <w:p w14:paraId="25723AEE">
                            <w:pPr>
                              <w:pStyle w:val="13"/>
                              <w:spacing w:line="203" w:lineRule="exact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nil"/>
                              <w:left w:val="single" w:color="939598" w:sz="6" w:space="0"/>
                              <w:right w:val="single" w:color="939598" w:sz="4" w:space="0"/>
                            </w:tcBorders>
                          </w:tcPr>
                          <w:p w14:paraId="76CA3E91">
                            <w:pPr>
                              <w:pStyle w:val="13"/>
                              <w:spacing w:line="203" w:lineRule="exact"/>
                              <w:ind w:right="6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color="939598" w:sz="4" w:space="0"/>
                              <w:left w:val="single" w:color="939598" w:sz="4" w:space="0"/>
                              <w:right w:val="single" w:color="939598" w:sz="6" w:space="0"/>
                            </w:tcBorders>
                          </w:tcPr>
                          <w:p w14:paraId="7487BDBD">
                            <w:pPr>
                              <w:pStyle w:val="13"/>
                              <w:spacing w:line="203" w:lineRule="exact"/>
                              <w:ind w:lef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color="939598" w:sz="4" w:space="0"/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43B2E373">
                            <w:pPr>
                              <w:pStyle w:val="13"/>
                              <w:spacing w:line="203" w:lineRule="exact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color="939598" w:sz="4" w:space="0"/>
                              <w:left w:val="single" w:color="939598" w:sz="6" w:space="0"/>
                              <w:right w:val="single" w:color="939598" w:sz="6" w:space="0"/>
                            </w:tcBorders>
                          </w:tcPr>
                          <w:p w14:paraId="7C87692E">
                            <w:pPr>
                              <w:pStyle w:val="13"/>
                              <w:spacing w:line="203" w:lineRule="exact"/>
                              <w:ind w:left="2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color="939598" w:sz="4" w:space="0"/>
                              <w:left w:val="single" w:color="939598" w:sz="6" w:space="0"/>
                              <w:right w:val="single" w:color="939598" w:sz="4" w:space="0"/>
                            </w:tcBorders>
                          </w:tcPr>
                          <w:p w14:paraId="3890BC4D">
                            <w:pPr>
                              <w:pStyle w:val="13"/>
                              <w:spacing w:line="203" w:lineRule="exact"/>
                              <w:ind w:left="28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</w:tr>
                      <w:tr w14:paraId="0137E14E">
                        <w:tblPrEx>
                          <w:tblBorders>
                            <w:top w:val="double" w:color="939598" w:sz="4" w:space="0"/>
                            <w:left w:val="double" w:color="939598" w:sz="4" w:space="0"/>
                            <w:bottom w:val="double" w:color="939598" w:sz="4" w:space="0"/>
                            <w:right w:val="double" w:color="939598" w:sz="4" w:space="0"/>
                            <w:insideH w:val="double" w:color="939598" w:sz="4" w:space="0"/>
                            <w:insideV w:val="doub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5" w:hRule="atLeast"/>
                        </w:trPr>
                        <w:tc>
                          <w:tcPr>
                            <w:tcW w:w="250" w:type="dxa"/>
                            <w:tcBorders>
                              <w:left w:val="nil"/>
                              <w:bottom w:val="nil"/>
                              <w:right w:val="single" w:color="939598" w:sz="6" w:space="0"/>
                            </w:tcBorders>
                          </w:tcPr>
                          <w:p w14:paraId="2AE3EB6C">
                            <w:pPr>
                              <w:pStyle w:val="13"/>
                              <w:spacing w:before="5" w:line="199" w:lineRule="exact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left w:val="single" w:color="939598" w:sz="6" w:space="0"/>
                              <w:bottom w:val="nil"/>
                              <w:right w:val="single" w:color="939598" w:sz="4" w:space="0"/>
                            </w:tcBorders>
                          </w:tcPr>
                          <w:p w14:paraId="2BB98123">
                            <w:pPr>
                              <w:pStyle w:val="13"/>
                              <w:spacing w:before="5" w:line="199" w:lineRule="exact"/>
                              <w:ind w:right="6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single" w:color="939598" w:sz="4" w:space="0"/>
                              <w:bottom w:val="single" w:color="939598" w:sz="4" w:space="0"/>
                              <w:right w:val="single" w:color="939598" w:sz="6" w:space="0"/>
                            </w:tcBorders>
                          </w:tcPr>
                          <w:p w14:paraId="2107AC6D">
                            <w:pPr>
                              <w:pStyle w:val="13"/>
                              <w:spacing w:before="5" w:line="199" w:lineRule="exact"/>
                              <w:ind w:lef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single" w:color="939598" w:sz="6" w:space="0"/>
                              <w:bottom w:val="single" w:color="939598" w:sz="4" w:space="0"/>
                              <w:right w:val="single" w:color="939598" w:sz="6" w:space="0"/>
                            </w:tcBorders>
                          </w:tcPr>
                          <w:p w14:paraId="64219F5E">
                            <w:pPr>
                              <w:pStyle w:val="13"/>
                              <w:spacing w:before="5" w:line="199" w:lineRule="exact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single" w:color="939598" w:sz="6" w:space="0"/>
                              <w:bottom w:val="single" w:color="939598" w:sz="4" w:space="0"/>
                              <w:right w:val="single" w:color="939598" w:sz="6" w:space="0"/>
                            </w:tcBorders>
                          </w:tcPr>
                          <w:p w14:paraId="1A523145">
                            <w:pPr>
                              <w:pStyle w:val="13"/>
                              <w:spacing w:before="5" w:line="199" w:lineRule="exact"/>
                              <w:ind w:left="2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single" w:color="939598" w:sz="6" w:space="0"/>
                              <w:bottom w:val="single" w:color="939598" w:sz="4" w:space="0"/>
                              <w:right w:val="single" w:color="939598" w:sz="4" w:space="0"/>
                            </w:tcBorders>
                          </w:tcPr>
                          <w:p w14:paraId="7782EBFA">
                            <w:pPr>
                              <w:pStyle w:val="13"/>
                              <w:spacing w:before="5" w:line="199" w:lineRule="exact"/>
                              <w:ind w:left="28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015039C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D1D3D4"/>
          <w:u w:val="single" w:color="939598"/>
        </w:rPr>
        <w:tab/>
      </w:r>
      <w:r>
        <w:rPr>
          <w:color w:val="D1D3D4"/>
          <w:u w:val="single" w:color="939598"/>
        </w:rPr>
        <w:tab/>
      </w:r>
      <w:r>
        <w:rPr>
          <w:color w:val="D1D3D4"/>
          <w:w w:val="90"/>
          <w:u w:val="single" w:color="939598"/>
        </w:rPr>
        <w:t>Signature of first account holder</w:t>
      </w:r>
      <w:r>
        <w:rPr>
          <w:color w:val="D1D3D4"/>
        </w:rPr>
        <w:tab/>
      </w:r>
      <w:r>
        <w:rPr>
          <w:color w:val="D1D3D4"/>
          <w:u w:val="single" w:color="939598"/>
        </w:rPr>
        <w:tab/>
      </w:r>
      <w:r>
        <w:rPr>
          <w:color w:val="D1D3D4"/>
          <w:u w:val="single" w:color="939598"/>
        </w:rPr>
        <w:tab/>
      </w:r>
      <w:r>
        <w:rPr>
          <w:color w:val="D1D3D4"/>
          <w:w w:val="90"/>
          <w:u w:val="single" w:color="939598"/>
        </w:rPr>
        <w:t>Signature of second account holder</w:t>
      </w:r>
      <w:r>
        <w:rPr>
          <w:color w:val="D1D3D4"/>
          <w:spacing w:val="135"/>
          <w:w w:val="90"/>
        </w:rPr>
        <w:t xml:space="preserve"> </w:t>
      </w:r>
      <w:r>
        <w:rPr>
          <w:color w:val="D1D3D4"/>
          <w:u w:val="single" w:color="939598"/>
        </w:rPr>
        <w:tab/>
      </w:r>
      <w:r>
        <w:rPr>
          <w:color w:val="D1D3D4"/>
          <w:u w:val="single" w:color="939598"/>
        </w:rPr>
        <w:tab/>
      </w:r>
      <w:r>
        <w:rPr>
          <w:color w:val="D1D3D4"/>
          <w:w w:val="80"/>
          <w:u w:val="single" w:color="939598"/>
        </w:rPr>
        <w:t xml:space="preserve">Signature of third account holder </w:t>
      </w:r>
      <w:r>
        <w:rPr>
          <w:color w:val="D1D3D4"/>
        </w:rPr>
        <w:t xml:space="preserve"> </w:t>
      </w:r>
      <w:r>
        <w:rPr>
          <w:color w:val="D1D3D4"/>
          <w:w w:val="90"/>
        </w:rPr>
        <w:t>Name of first account holder*</w:t>
      </w:r>
      <w:r>
        <w:rPr>
          <w:color w:val="D1D3D4"/>
        </w:rPr>
        <w:tab/>
      </w:r>
      <w:r>
        <w:rPr>
          <w:color w:val="D1D3D4"/>
        </w:rPr>
        <w:tab/>
      </w:r>
      <w:r>
        <w:rPr>
          <w:color w:val="D1D3D4"/>
          <w:w w:val="90"/>
        </w:rPr>
        <w:t>Name of second account holder*</w:t>
      </w:r>
      <w:r>
        <w:rPr>
          <w:color w:val="D1D3D4"/>
        </w:rPr>
        <w:tab/>
      </w:r>
      <w:r>
        <w:rPr>
          <w:color w:val="D1D3D4"/>
          <w:w w:val="90"/>
        </w:rPr>
        <w:t>Name</w:t>
      </w:r>
      <w:r>
        <w:rPr>
          <w:color w:val="D1D3D4"/>
          <w:spacing w:val="-7"/>
          <w:w w:val="90"/>
        </w:rPr>
        <w:t xml:space="preserve"> </w:t>
      </w:r>
      <w:r>
        <w:rPr>
          <w:color w:val="D1D3D4"/>
          <w:w w:val="90"/>
        </w:rPr>
        <w:t>of</w:t>
      </w:r>
      <w:r>
        <w:rPr>
          <w:color w:val="D1D3D4"/>
          <w:spacing w:val="-7"/>
          <w:w w:val="90"/>
        </w:rPr>
        <w:t xml:space="preserve"> </w:t>
      </w:r>
      <w:r>
        <w:rPr>
          <w:color w:val="D1D3D4"/>
          <w:w w:val="90"/>
        </w:rPr>
        <w:t>third</w:t>
      </w:r>
      <w:r>
        <w:rPr>
          <w:color w:val="D1D3D4"/>
          <w:spacing w:val="-6"/>
          <w:w w:val="90"/>
        </w:rPr>
        <w:t xml:space="preserve"> </w:t>
      </w:r>
      <w:r>
        <w:rPr>
          <w:color w:val="D1D3D4"/>
          <w:w w:val="90"/>
        </w:rPr>
        <w:t>account</w:t>
      </w:r>
      <w:r>
        <w:rPr>
          <w:color w:val="D1D3D4"/>
          <w:spacing w:val="-7"/>
          <w:w w:val="90"/>
        </w:rPr>
        <w:t xml:space="preserve"> </w:t>
      </w:r>
      <w:r>
        <w:rPr>
          <w:color w:val="D1D3D4"/>
          <w:w w:val="90"/>
        </w:rPr>
        <w:t>holder*</w:t>
      </w:r>
    </w:p>
    <w:p w14:paraId="09957A57">
      <w:pPr>
        <w:pStyle w:val="9"/>
        <w:spacing w:before="8"/>
        <w:jc w:val="lef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49530</wp:posOffset>
                </wp:positionV>
                <wp:extent cx="1404620" cy="1270"/>
                <wp:effectExtent l="0" t="0" r="0" b="0"/>
                <wp:wrapTopAndBottom/>
                <wp:docPr id="354" name="Graphic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4620">
                              <a:moveTo>
                                <a:pt x="0" y="0"/>
                              </a:moveTo>
                              <a:lnTo>
                                <a:pt x="140432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4" o:spid="_x0000_s1026" o:spt="100" style="position:absolute;left:0pt;margin-left:189.8pt;margin-top:3.9pt;height:0.1pt;width:110.6pt;mso-position-horizontal-relative:page;mso-wrap-distance-bottom:0pt;mso-wrap-distance-top:0pt;z-index:-251571200;mso-width-relative:page;mso-height-relative:page;" filled="f" stroked="t" coordsize="1404620,1" o:gfxdata="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6bivtQAAAAHAQAADwAA&#10;AAAAAAABACAAAAAiAAAAZHJzL2Rvd25yZXYueG1sUEsBAhQAFAAAAAgAh07iQH3Ba0AaAgAAfgQA&#10;AA4AAAAAAAAAAQAgAAAAIwEAAGRycy9lMm9Eb2MueG1sUEsFBgAAAAAGAAYAWQEAAK8FAAAAAA==&#10;" path="m0,0l1404327,0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4001770</wp:posOffset>
                </wp:positionH>
                <wp:positionV relativeFrom="paragraph">
                  <wp:posOffset>49530</wp:posOffset>
                </wp:positionV>
                <wp:extent cx="1404620" cy="1270"/>
                <wp:effectExtent l="0" t="0" r="0" b="0"/>
                <wp:wrapTopAndBottom/>
                <wp:docPr id="355" name="Graphic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4620">
                              <a:moveTo>
                                <a:pt x="0" y="0"/>
                              </a:moveTo>
                              <a:lnTo>
                                <a:pt x="140432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5" o:spid="_x0000_s1026" o:spt="100" style="position:absolute;left:0pt;margin-left:315.1pt;margin-top:3.9pt;height:0.1pt;width:110.6pt;mso-position-horizontal-relative:page;mso-wrap-distance-bottom:0pt;mso-wrap-distance-top:0pt;z-index:-251570176;mso-width-relative:page;mso-height-relative:page;" filled="f" stroked="t" coordsize="1404620,1" o:gfxdata="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iqbhNQAAAAHAQAADwAA&#10;AAAAAAABACAAAAAiAAAAZHJzL2Rvd25yZXYueG1sUEsBAhQAFAAAAAgAh07iQLa8+UcaAgAAfgQA&#10;AA4AAAAAAAAAAQAgAAAAIwEAAGRycy9lMm9Eb2MueG1sUEsFBgAAAAAGAAYAWQEAAK8FAAAAAA==&#10;" path="m0,0l1404327,0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5589905</wp:posOffset>
                </wp:positionH>
                <wp:positionV relativeFrom="paragraph">
                  <wp:posOffset>49530</wp:posOffset>
                </wp:positionV>
                <wp:extent cx="1404620" cy="1270"/>
                <wp:effectExtent l="0" t="0" r="0" b="0"/>
                <wp:wrapTopAndBottom/>
                <wp:docPr id="356" name="Graphic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4620">
                              <a:moveTo>
                                <a:pt x="0" y="0"/>
                              </a:moveTo>
                              <a:lnTo>
                                <a:pt x="140432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6" o:spid="_x0000_s1026" o:spt="100" style="position:absolute;left:0pt;margin-left:440.15pt;margin-top:3.9pt;height:0.1pt;width:110.6pt;mso-position-horizontal-relative:page;mso-wrap-distance-bottom:0pt;mso-wrap-distance-top:0pt;z-index:-251570176;mso-width-relative:page;mso-height-relative:page;" filled="f" stroked="t" coordsize="1404620,1" o:gfxdata="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NdIAdQAAAAIAQAADwAA&#10;AAAAAAABACAAAAAiAAAAZHJzL2Rvd25yZXYueG1sUEsBAhQAFAAAAAgAh07iQOs6T08aAgAAfgQA&#10;AA4AAAAAAAAAAQAgAAAAIwEAAGRycy9lMm9Eb2MueG1sUEsFBgAAAAAGAAYAWQEAAK8FAAAAAA==&#10;" path="m0,0l1404327,0e">
                <v:fill on="f" focussize="0,0"/>
                <v:stroke weight="0.5pt" color="#93959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B1DCFE9">
      <w:pPr>
        <w:pStyle w:val="12"/>
        <w:numPr>
          <w:ilvl w:val="0"/>
          <w:numId w:val="2"/>
        </w:numPr>
        <w:tabs>
          <w:tab w:val="left" w:pos="852"/>
        </w:tabs>
        <w:spacing w:before="70" w:after="0" w:line="160" w:lineRule="exact"/>
        <w:ind w:left="852" w:right="0" w:hanging="182"/>
        <w:jc w:val="left"/>
        <w:rPr>
          <w:sz w:val="14"/>
        </w:rPr>
      </w:pPr>
      <w:r>
        <w:rPr>
          <w:color w:val="231F20"/>
          <w:w w:val="80"/>
          <w:sz w:val="14"/>
        </w:rPr>
        <w:t>This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is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to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confirm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that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the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declaration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has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been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carefully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read,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understood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&amp;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made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by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me/us.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I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am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authorizing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the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User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entity/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Corporate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to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debit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my</w:t>
      </w:r>
      <w:r>
        <w:rPr>
          <w:color w:val="231F20"/>
          <w:spacing w:val="-7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account.</w:t>
      </w:r>
    </w:p>
    <w:p w14:paraId="65609978">
      <w:pPr>
        <w:pStyle w:val="12"/>
        <w:numPr>
          <w:ilvl w:val="0"/>
          <w:numId w:val="2"/>
        </w:numPr>
        <w:tabs>
          <w:tab w:val="left" w:pos="851"/>
        </w:tabs>
        <w:spacing w:before="0" w:after="0" w:line="160" w:lineRule="exact"/>
        <w:ind w:left="851" w:right="0" w:hanging="182"/>
        <w:jc w:val="left"/>
        <w:rPr>
          <w:sz w:val="14"/>
        </w:rPr>
      </w:pPr>
      <w:r>
        <w:rPr>
          <w:color w:val="231F20"/>
          <w:spacing w:val="-2"/>
          <w:w w:val="80"/>
          <w:sz w:val="14"/>
        </w:rPr>
        <w:t>I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have</w:t>
      </w:r>
      <w:r>
        <w:rPr>
          <w:color w:val="231F20"/>
          <w:spacing w:val="-9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understood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that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I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am</w:t>
      </w:r>
      <w:r>
        <w:rPr>
          <w:color w:val="231F20"/>
          <w:spacing w:val="-9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authorized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to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cancel/amend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this</w:t>
      </w:r>
      <w:r>
        <w:rPr>
          <w:color w:val="231F20"/>
          <w:spacing w:val="-9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mandate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by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appropriately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communicating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the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cancellation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/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amendment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request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to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the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User</w:t>
      </w:r>
      <w:r>
        <w:rPr>
          <w:color w:val="231F20"/>
          <w:spacing w:val="-9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entity/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corporate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or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the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bank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were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I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have</w:t>
      </w:r>
      <w:r>
        <w:rPr>
          <w:color w:val="231F20"/>
          <w:spacing w:val="-9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authorized</w:t>
      </w:r>
      <w:r>
        <w:rPr>
          <w:color w:val="231F20"/>
          <w:spacing w:val="-8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the</w:t>
      </w:r>
      <w:r>
        <w:rPr>
          <w:color w:val="231F20"/>
          <w:spacing w:val="-5"/>
          <w:w w:val="80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debit.</w:t>
      </w:r>
    </w:p>
    <w:p w14:paraId="094D4B39">
      <w:pPr>
        <w:pStyle w:val="12"/>
        <w:spacing w:after="0" w:line="160" w:lineRule="exact"/>
        <w:jc w:val="left"/>
        <w:rPr>
          <w:sz w:val="14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1815CBC3">
      <w:pPr>
        <w:pStyle w:val="4"/>
        <w:tabs>
          <w:tab w:val="left" w:pos="11465"/>
        </w:tabs>
        <w:spacing w:before="77"/>
        <w:ind w:left="439"/>
        <w:jc w:val="both"/>
      </w:pPr>
      <w:r>
        <w:rPr>
          <w:rFonts w:ascii="Arial"/>
          <w:b/>
          <w:color w:val="FFFFFF"/>
          <w:spacing w:val="74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10.</w:t>
      </w:r>
      <w:r>
        <w:rPr>
          <w:rFonts w:ascii="Arial"/>
          <w:b/>
          <w:color w:val="FFFFFF"/>
          <w:spacing w:val="45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NOMINATION</w:t>
      </w:r>
      <w:r>
        <w:rPr>
          <w:rFonts w:ascii="Arial"/>
          <w:b/>
          <w:color w:val="FFFFFF"/>
          <w:spacing w:val="-5"/>
          <w:sz w:val="20"/>
          <w:shd w:val="clear" w:color="auto" w:fill="231F20"/>
        </w:rPr>
        <w:t xml:space="preserve"> </w:t>
      </w:r>
      <w:r>
        <w:rPr>
          <w:rFonts w:ascii="Arial"/>
          <w:b/>
          <w:color w:val="FFFFFF"/>
          <w:w w:val="80"/>
          <w:sz w:val="20"/>
          <w:shd w:val="clear" w:color="auto" w:fill="231F20"/>
        </w:rPr>
        <w:t>DETAILS</w:t>
      </w:r>
      <w:r>
        <w:rPr>
          <w:rFonts w:ascii="Arial"/>
          <w:b/>
          <w:color w:val="FFFFFF"/>
          <w:w w:val="80"/>
          <w:position w:val="6"/>
          <w:sz w:val="14"/>
          <w:shd w:val="clear" w:color="auto" w:fill="231F20"/>
        </w:rPr>
        <w:t>#</w:t>
      </w:r>
      <w:r>
        <w:rPr>
          <w:rFonts w:ascii="Arial"/>
          <w:b/>
          <w:color w:val="FFFFFF"/>
          <w:spacing w:val="31"/>
          <w:position w:val="6"/>
          <w:sz w:val="14"/>
          <w:shd w:val="clear" w:color="auto" w:fill="231F20"/>
        </w:rPr>
        <w:t xml:space="preserve">  </w:t>
      </w:r>
      <w:r>
        <w:rPr>
          <w:color w:val="FFFFFF"/>
          <w:w w:val="80"/>
          <w:shd w:val="clear" w:color="auto" w:fill="231F20"/>
        </w:rPr>
        <w:t>(To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be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filled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in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by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individuals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singly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or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jointly.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Mandatory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only</w:t>
      </w:r>
      <w:r>
        <w:rPr>
          <w:color w:val="FFFFFF"/>
          <w:spacing w:val="-5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for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Investors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who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opt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to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hold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units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in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Non-Demat</w:t>
      </w:r>
      <w:r>
        <w:rPr>
          <w:color w:val="FFFFFF"/>
          <w:spacing w:val="-4"/>
          <w:shd w:val="clear" w:color="auto" w:fill="231F20"/>
        </w:rPr>
        <w:t xml:space="preserve"> </w:t>
      </w:r>
      <w:r>
        <w:rPr>
          <w:color w:val="FFFFFF"/>
          <w:spacing w:val="-2"/>
          <w:w w:val="80"/>
          <w:shd w:val="clear" w:color="auto" w:fill="231F20"/>
        </w:rPr>
        <w:t>Form)</w:t>
      </w:r>
      <w:r>
        <w:rPr>
          <w:color w:val="FFFFFF"/>
          <w:shd w:val="clear" w:color="auto" w:fill="231F20"/>
        </w:rPr>
        <w:tab/>
      </w:r>
    </w:p>
    <w:p w14:paraId="02ABA8C3">
      <w:pPr>
        <w:pStyle w:val="9"/>
        <w:spacing w:before="95" w:line="252" w:lineRule="auto"/>
        <w:ind w:left="497" w:right="728" w:hanging="5"/>
      </w:pPr>
      <w:r>
        <w:drawing>
          <wp:inline distT="0" distB="0" distL="0" distR="0">
            <wp:extent cx="86360" cy="86360"/>
            <wp:effectExtent l="0" t="0" r="0" b="0"/>
            <wp:docPr id="357" name="Imag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3" cy="8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position w:val="1"/>
          <w:sz w:val="20"/>
        </w:rPr>
        <w:t xml:space="preserve"> </w:t>
      </w:r>
      <w:r>
        <w:rPr>
          <w:color w:val="231F20"/>
          <w:w w:val="80"/>
          <w:position w:val="1"/>
        </w:rPr>
        <w:t>I/We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w w:val="80"/>
          <w:position w:val="1"/>
        </w:rPr>
        <w:t>do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not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wish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to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nominate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OR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I/We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do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hereby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nominate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the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undermentioned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Nominee(s)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to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receive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the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Units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allotted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to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my/our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credit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in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my/our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folio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in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the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event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of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my/our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death.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I/We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also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understand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w w:val="80"/>
          <w:position w:val="1"/>
        </w:rPr>
        <w:t>that</w:t>
      </w:r>
      <w:r>
        <w:rPr>
          <w:color w:val="231F20"/>
          <w:spacing w:val="40"/>
          <w:position w:val="1"/>
        </w:rPr>
        <w:t xml:space="preserve"> </w:t>
      </w:r>
      <w:r>
        <w:rPr>
          <w:color w:val="231F20"/>
          <w:w w:val="80"/>
        </w:rPr>
        <w:t>all payment and settlements made to such Nominee(s) and Signature of the Nominee(s) acknowledging receipt thereof, shall be a valid discharge by the AMC/Mutual Fund/Trustees.</w:t>
      </w:r>
    </w:p>
    <w:p w14:paraId="5F95A596">
      <w:pPr>
        <w:pStyle w:val="9"/>
        <w:spacing w:before="2"/>
        <w:jc w:val="left"/>
        <w:rPr>
          <w:sz w:val="5"/>
        </w:rPr>
      </w:pPr>
    </w:p>
    <w:tbl>
      <w:tblPr>
        <w:tblStyle w:val="8"/>
        <w:tblW w:w="0" w:type="auto"/>
        <w:tblInd w:w="502" w:type="dxa"/>
        <w:tblBorders>
          <w:top w:val="single" w:color="939598" w:sz="4" w:space="0"/>
          <w:left w:val="single" w:color="939598" w:sz="4" w:space="0"/>
          <w:bottom w:val="single" w:color="939598" w:sz="4" w:space="0"/>
          <w:right w:val="single" w:color="939598" w:sz="4" w:space="0"/>
          <w:insideH w:val="single" w:color="939598" w:sz="4" w:space="0"/>
          <w:insideV w:val="single" w:color="93959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897"/>
        <w:gridCol w:w="2897"/>
        <w:gridCol w:w="2897"/>
      </w:tblGrid>
      <w:tr w14:paraId="0C64BE64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68" w:type="dxa"/>
          </w:tcPr>
          <w:p w14:paraId="4824C58A">
            <w:pPr>
              <w:pStyle w:val="13"/>
              <w:spacing w:before="50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Nominee</w:t>
            </w:r>
            <w:r>
              <w:rPr>
                <w:rFonts w:asci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Details</w:t>
            </w:r>
          </w:p>
        </w:tc>
        <w:tc>
          <w:tcPr>
            <w:tcW w:w="2897" w:type="dxa"/>
          </w:tcPr>
          <w:p w14:paraId="6E453133">
            <w:pPr>
              <w:pStyle w:val="13"/>
              <w:spacing w:before="51"/>
              <w:ind w:left="105" w:right="10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Nominee</w:t>
            </w:r>
            <w:r>
              <w:rPr>
                <w:rFonts w:asci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0"/>
                <w:w w:val="90"/>
                <w:sz w:val="14"/>
              </w:rPr>
              <w:t>1</w:t>
            </w:r>
          </w:p>
        </w:tc>
        <w:tc>
          <w:tcPr>
            <w:tcW w:w="2897" w:type="dxa"/>
          </w:tcPr>
          <w:p w14:paraId="45E8C6DF">
            <w:pPr>
              <w:pStyle w:val="13"/>
              <w:spacing w:before="51"/>
              <w:ind w:left="105" w:right="8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Nominee</w:t>
            </w:r>
            <w:r>
              <w:rPr>
                <w:rFonts w:asci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0"/>
                <w:w w:val="90"/>
                <w:sz w:val="14"/>
              </w:rPr>
              <w:t>2</w:t>
            </w:r>
          </w:p>
        </w:tc>
        <w:tc>
          <w:tcPr>
            <w:tcW w:w="2897" w:type="dxa"/>
          </w:tcPr>
          <w:p w14:paraId="60FE8CFB">
            <w:pPr>
              <w:pStyle w:val="13"/>
              <w:spacing w:before="51"/>
              <w:ind w:left="109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Nominee</w:t>
            </w:r>
            <w:r>
              <w:rPr>
                <w:rFonts w:asci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0"/>
                <w:w w:val="90"/>
                <w:sz w:val="14"/>
              </w:rPr>
              <w:t>3</w:t>
            </w:r>
          </w:p>
        </w:tc>
      </w:tr>
      <w:tr w14:paraId="3C113367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268" w:type="dxa"/>
            <w:tcBorders>
              <w:bottom w:val="single" w:color="939598" w:sz="6" w:space="0"/>
            </w:tcBorders>
          </w:tcPr>
          <w:p w14:paraId="3D1D80D0">
            <w:pPr>
              <w:pStyle w:val="13"/>
              <w:spacing w:before="50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4"/>
                <w:w w:val="90"/>
                <w:sz w:val="14"/>
              </w:rPr>
              <w:t>Name</w:t>
            </w:r>
          </w:p>
        </w:tc>
        <w:tc>
          <w:tcPr>
            <w:tcW w:w="2897" w:type="dxa"/>
            <w:tcBorders>
              <w:bottom w:val="single" w:color="939598" w:sz="6" w:space="0"/>
            </w:tcBorders>
          </w:tcPr>
          <w:p w14:paraId="0959A78E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bottom w:val="single" w:color="939598" w:sz="6" w:space="0"/>
            </w:tcBorders>
          </w:tcPr>
          <w:p w14:paraId="50744289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bottom w:val="single" w:color="939598" w:sz="6" w:space="0"/>
            </w:tcBorders>
          </w:tcPr>
          <w:p w14:paraId="097BA9F7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2CDF7064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68" w:type="dxa"/>
            <w:tcBorders>
              <w:top w:val="single" w:color="939598" w:sz="6" w:space="0"/>
              <w:bottom w:val="single" w:color="939598" w:sz="6" w:space="0"/>
            </w:tcBorders>
          </w:tcPr>
          <w:p w14:paraId="1C0AB010">
            <w:pPr>
              <w:pStyle w:val="13"/>
              <w:spacing w:before="116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Address</w:t>
            </w:r>
          </w:p>
        </w:tc>
        <w:tc>
          <w:tcPr>
            <w:tcW w:w="2897" w:type="dxa"/>
            <w:tcBorders>
              <w:top w:val="single" w:color="939598" w:sz="6" w:space="0"/>
              <w:bottom w:val="single" w:color="939598" w:sz="6" w:space="0"/>
            </w:tcBorders>
          </w:tcPr>
          <w:p w14:paraId="7DF3DB7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top w:val="single" w:color="939598" w:sz="6" w:space="0"/>
              <w:bottom w:val="single" w:color="939598" w:sz="6" w:space="0"/>
            </w:tcBorders>
          </w:tcPr>
          <w:p w14:paraId="3498A520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top w:val="single" w:color="939598" w:sz="6" w:space="0"/>
              <w:bottom w:val="single" w:color="939598" w:sz="6" w:space="0"/>
            </w:tcBorders>
          </w:tcPr>
          <w:p w14:paraId="04D7CECB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03895F5C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268" w:type="dxa"/>
            <w:tcBorders>
              <w:top w:val="single" w:color="939598" w:sz="6" w:space="0"/>
            </w:tcBorders>
          </w:tcPr>
          <w:p w14:paraId="523F0D42">
            <w:pPr>
              <w:pStyle w:val="13"/>
              <w:spacing w:before="54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5"/>
                <w:w w:val="90"/>
                <w:sz w:val="14"/>
              </w:rPr>
              <w:t>PAN</w:t>
            </w:r>
          </w:p>
        </w:tc>
        <w:tc>
          <w:tcPr>
            <w:tcW w:w="2897" w:type="dxa"/>
            <w:tcBorders>
              <w:top w:val="single" w:color="939598" w:sz="6" w:space="0"/>
            </w:tcBorders>
          </w:tcPr>
          <w:p w14:paraId="47FC0CE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top w:val="single" w:color="939598" w:sz="6" w:space="0"/>
            </w:tcBorders>
          </w:tcPr>
          <w:p w14:paraId="67B1F6CF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top w:val="single" w:color="939598" w:sz="6" w:space="0"/>
            </w:tcBorders>
          </w:tcPr>
          <w:p w14:paraId="1948A7F3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77C2D895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68" w:type="dxa"/>
          </w:tcPr>
          <w:p w14:paraId="5FDC22FE">
            <w:pPr>
              <w:pStyle w:val="13"/>
              <w:spacing w:before="62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Date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of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80"/>
                <w:sz w:val="14"/>
              </w:rPr>
              <w:t>Birth</w:t>
            </w:r>
          </w:p>
        </w:tc>
        <w:tc>
          <w:tcPr>
            <w:tcW w:w="2897" w:type="dxa"/>
          </w:tcPr>
          <w:p w14:paraId="7B7923E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</w:tcPr>
          <w:p w14:paraId="690B1E61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</w:tcPr>
          <w:p w14:paraId="3FA278D6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1CD77F73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68" w:type="dxa"/>
          </w:tcPr>
          <w:p w14:paraId="223F7DF8">
            <w:pPr>
              <w:pStyle w:val="13"/>
              <w:spacing w:before="59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Relationship</w:t>
            </w:r>
          </w:p>
        </w:tc>
        <w:tc>
          <w:tcPr>
            <w:tcW w:w="2897" w:type="dxa"/>
          </w:tcPr>
          <w:p w14:paraId="2AA58A48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</w:tcPr>
          <w:p w14:paraId="2348A195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</w:tcPr>
          <w:p w14:paraId="77A6D883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616CCF63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268" w:type="dxa"/>
          </w:tcPr>
          <w:p w14:paraId="61268E9D">
            <w:pPr>
              <w:pStyle w:val="13"/>
              <w:spacing w:before="105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Proportion</w:t>
            </w:r>
            <w:r>
              <w:rPr>
                <w:rFonts w:ascii="Arial"/>
                <w:b/>
                <w:color w:val="231F20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w w:val="90"/>
                <w:sz w:val="14"/>
              </w:rPr>
              <w:t>(%)*</w:t>
            </w:r>
          </w:p>
        </w:tc>
        <w:tc>
          <w:tcPr>
            <w:tcW w:w="2897" w:type="dxa"/>
          </w:tcPr>
          <w:p w14:paraId="65197D23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</w:tcPr>
          <w:p w14:paraId="478AE302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</w:tcPr>
          <w:p w14:paraId="64D71568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15A12EF9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68" w:type="dxa"/>
            <w:tcBorders>
              <w:bottom w:val="single" w:color="939598" w:sz="6" w:space="0"/>
            </w:tcBorders>
          </w:tcPr>
          <w:p w14:paraId="27E15FCF">
            <w:pPr>
              <w:pStyle w:val="13"/>
              <w:spacing w:before="43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Name</w:t>
            </w:r>
            <w:r>
              <w:rPr>
                <w:rFonts w:ascii="Arial"/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and</w:t>
            </w:r>
            <w:r>
              <w:rPr>
                <w:rFonts w:ascii="Arial"/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Address</w:t>
            </w:r>
            <w:r>
              <w:rPr>
                <w:rFonts w:ascii="Arial"/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of</w:t>
            </w:r>
            <w:r>
              <w:rPr>
                <w:rFonts w:ascii="Arial"/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80"/>
                <w:sz w:val="14"/>
              </w:rPr>
              <w:t>Guardian</w:t>
            </w:r>
          </w:p>
          <w:p w14:paraId="60E609B1">
            <w:pPr>
              <w:pStyle w:val="13"/>
              <w:spacing w:before="7" w:line="249" w:lineRule="auto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(to be furnished in case the nominee is</w:t>
            </w:r>
            <w:r>
              <w:rPr>
                <w:rFonts w:ascii="Arial"/>
                <w:b/>
                <w:color w:val="231F20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minor)</w:t>
            </w:r>
          </w:p>
        </w:tc>
        <w:tc>
          <w:tcPr>
            <w:tcW w:w="2897" w:type="dxa"/>
            <w:tcBorders>
              <w:bottom w:val="single" w:color="939598" w:sz="6" w:space="0"/>
            </w:tcBorders>
          </w:tcPr>
          <w:p w14:paraId="2A6DFE7A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bottom w:val="single" w:color="939598" w:sz="6" w:space="0"/>
            </w:tcBorders>
          </w:tcPr>
          <w:p w14:paraId="2D15BA0D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bottom w:val="single" w:color="939598" w:sz="6" w:space="0"/>
            </w:tcBorders>
          </w:tcPr>
          <w:p w14:paraId="51851959">
            <w:pPr>
              <w:pStyle w:val="13"/>
              <w:rPr>
                <w:rFonts w:ascii="Times New Roman"/>
                <w:sz w:val="14"/>
              </w:rPr>
            </w:pPr>
          </w:p>
        </w:tc>
      </w:tr>
      <w:tr w14:paraId="2C577EA2">
        <w:tblPrEx>
          <w:tblBorders>
            <w:top w:val="single" w:color="939598" w:sz="4" w:space="0"/>
            <w:left w:val="single" w:color="939598" w:sz="4" w:space="0"/>
            <w:bottom w:val="single" w:color="939598" w:sz="4" w:space="0"/>
            <w:right w:val="single" w:color="939598" w:sz="4" w:space="0"/>
            <w:insideH w:val="single" w:color="939598" w:sz="4" w:space="0"/>
            <w:insideV w:val="single" w:color="93959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268" w:type="dxa"/>
            <w:tcBorders>
              <w:top w:val="single" w:color="939598" w:sz="6" w:space="0"/>
            </w:tcBorders>
          </w:tcPr>
          <w:p w14:paraId="6FB7A1D3">
            <w:pPr>
              <w:pStyle w:val="13"/>
              <w:spacing w:before="51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Signature</w:t>
            </w:r>
            <w:r>
              <w:rPr>
                <w:rFonts w:ascii="Arial"/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of</w:t>
            </w:r>
            <w:r>
              <w:rPr>
                <w:rFonts w:ascii="Arial"/>
                <w:b/>
                <w:color w:val="231F20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Guardian</w:t>
            </w:r>
            <w:r>
              <w:rPr>
                <w:rFonts w:ascii="Arial"/>
                <w:b/>
                <w:color w:val="231F20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/</w:t>
            </w:r>
            <w:r>
              <w:rPr>
                <w:rFonts w:ascii="Arial"/>
                <w:b/>
                <w:color w:val="231F20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80"/>
                <w:sz w:val="14"/>
              </w:rPr>
              <w:t>Nominee</w:t>
            </w:r>
          </w:p>
        </w:tc>
        <w:tc>
          <w:tcPr>
            <w:tcW w:w="2897" w:type="dxa"/>
            <w:tcBorders>
              <w:top w:val="single" w:color="939598" w:sz="6" w:space="0"/>
            </w:tcBorders>
          </w:tcPr>
          <w:p w14:paraId="29AD610C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top w:val="single" w:color="939598" w:sz="6" w:space="0"/>
            </w:tcBorders>
          </w:tcPr>
          <w:p w14:paraId="528E60D6">
            <w:pPr>
              <w:pStyle w:val="13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tcBorders>
              <w:top w:val="single" w:color="939598" w:sz="6" w:space="0"/>
            </w:tcBorders>
          </w:tcPr>
          <w:p w14:paraId="3492742E">
            <w:pPr>
              <w:pStyle w:val="13"/>
              <w:rPr>
                <w:rFonts w:ascii="Times New Roman"/>
                <w:sz w:val="14"/>
              </w:rPr>
            </w:pPr>
          </w:p>
        </w:tc>
      </w:tr>
    </w:tbl>
    <w:p w14:paraId="529A840F">
      <w:pPr>
        <w:pStyle w:val="6"/>
        <w:tabs>
          <w:tab w:val="left" w:pos="9316"/>
        </w:tabs>
        <w:spacing w:before="33"/>
        <w:ind w:left="42"/>
        <w:jc w:val="center"/>
        <w:rPr>
          <w:position w:val="-3"/>
        </w:rPr>
      </w:pPr>
      <w:r>
        <w:rPr>
          <w:color w:val="231F20"/>
          <w:w w:val="80"/>
        </w:rPr>
        <w:t>*(%)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units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shared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nominee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(%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aggregate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100%)</w:t>
      </w:r>
      <w:r>
        <w:rPr>
          <w:color w:val="231F20"/>
        </w:rPr>
        <w:tab/>
      </w:r>
      <w:r>
        <w:rPr>
          <w:color w:val="231F20"/>
          <w:w w:val="80"/>
        </w:rPr>
        <w:t>#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  <w:position w:val="-3"/>
        </w:rPr>
        <w:t>Mandatory</w:t>
      </w:r>
      <w:r>
        <w:rPr>
          <w:color w:val="231F20"/>
          <w:spacing w:val="-3"/>
          <w:position w:val="-3"/>
        </w:rPr>
        <w:t xml:space="preserve"> </w:t>
      </w:r>
      <w:r>
        <w:rPr>
          <w:color w:val="231F20"/>
          <w:w w:val="80"/>
          <w:position w:val="-3"/>
        </w:rPr>
        <w:t>for</w:t>
      </w:r>
      <w:r>
        <w:rPr>
          <w:color w:val="231F20"/>
          <w:spacing w:val="-3"/>
          <w:position w:val="-3"/>
        </w:rPr>
        <w:t xml:space="preserve"> </w:t>
      </w:r>
      <w:r>
        <w:rPr>
          <w:color w:val="231F20"/>
          <w:w w:val="80"/>
          <w:position w:val="-3"/>
        </w:rPr>
        <w:t>SIP</w:t>
      </w:r>
      <w:r>
        <w:rPr>
          <w:color w:val="231F20"/>
          <w:spacing w:val="-3"/>
          <w:position w:val="-3"/>
        </w:rPr>
        <w:t xml:space="preserve"> </w:t>
      </w:r>
      <w:r>
        <w:rPr>
          <w:color w:val="231F20"/>
          <w:spacing w:val="-2"/>
          <w:w w:val="80"/>
          <w:position w:val="-3"/>
        </w:rPr>
        <w:t>Insurance</w:t>
      </w:r>
    </w:p>
    <w:p w14:paraId="1BD1C1A4">
      <w:pPr>
        <w:pStyle w:val="9"/>
        <w:spacing w:before="73"/>
        <w:ind w:left="492"/>
        <w:rPr>
          <w:position w:val="1"/>
        </w:rPr>
      </w:pPr>
      <w:r>
        <w:drawing>
          <wp:inline distT="0" distB="0" distL="0" distR="0">
            <wp:extent cx="86360" cy="86360"/>
            <wp:effectExtent l="0" t="0" r="0" b="0"/>
            <wp:docPr id="358" name="Image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3" cy="8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color w:val="231F20"/>
          <w:w w:val="80"/>
          <w:position w:val="1"/>
        </w:rPr>
        <w:t>I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do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not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wish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to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avail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the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SIP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Insurance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w w:val="80"/>
          <w:position w:val="1"/>
        </w:rPr>
        <w:t>facility</w:t>
      </w:r>
    </w:p>
    <w:p w14:paraId="42AFB6D8">
      <w:pPr>
        <w:pStyle w:val="2"/>
        <w:tabs>
          <w:tab w:val="left" w:pos="11052"/>
        </w:tabs>
        <w:spacing w:before="118"/>
        <w:jc w:val="center"/>
      </w:pPr>
      <w:r>
        <w:rPr>
          <w:color w:val="FFFFFF"/>
          <w:spacing w:val="71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11.</w:t>
      </w:r>
      <w:r>
        <w:rPr>
          <w:color w:val="FFFFFF"/>
          <w:spacing w:val="43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DECLARATION</w:t>
      </w:r>
      <w:r>
        <w:rPr>
          <w:color w:val="FFFFFF"/>
          <w:spacing w:val="-3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AND</w:t>
      </w:r>
      <w:r>
        <w:rPr>
          <w:color w:val="FFFFFF"/>
          <w:spacing w:val="-6"/>
          <w:shd w:val="clear" w:color="auto" w:fill="231F20"/>
        </w:rPr>
        <w:t xml:space="preserve"> </w:t>
      </w:r>
      <w:r>
        <w:rPr>
          <w:color w:val="FFFFFF"/>
          <w:spacing w:val="-2"/>
          <w:w w:val="80"/>
          <w:shd w:val="clear" w:color="auto" w:fill="231F20"/>
        </w:rPr>
        <w:t>SIGNATURES</w:t>
      </w:r>
      <w:r>
        <w:rPr>
          <w:color w:val="FFFFFF"/>
          <w:shd w:val="clear" w:color="auto" w:fill="231F20"/>
        </w:rPr>
        <w:tab/>
      </w:r>
    </w:p>
    <w:p w14:paraId="5E7815B0">
      <w:pPr>
        <w:pStyle w:val="9"/>
        <w:spacing w:before="73" w:line="249" w:lineRule="auto"/>
        <w:ind w:left="509" w:right="461"/>
      </w:pPr>
      <w:r>
        <w:rPr>
          <w:color w:val="231F20"/>
          <w:w w:val="80"/>
        </w:rPr>
        <w:t>I/We hereby confirm and declare as under:- I/We have read and understood the contents of the Statement of Additional Information of PGIM India Mutual Fund and the Scheme Information Document(s)/Key Information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  <w:w w:val="85"/>
        </w:rPr>
        <w:t>memorandum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respective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Scheme(s)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Addenda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thereto,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issued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time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time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Instructions.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I/We,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hereby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apply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theTrustee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PGIM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India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Mutual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Fund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allotment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units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5"/>
        </w:rPr>
        <w:t>respective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Scheme(s) of PGIM India Mutual Fund, as indicated above and agree to abide by the terms, conditions, rules and regulations of the relevant Scheme(s). I/We have neither received nor been induced by any rebate or</w:t>
      </w:r>
      <w:r>
        <w:rPr>
          <w:color w:val="231F20"/>
          <w:spacing w:val="80"/>
        </w:rPr>
        <w:t xml:space="preserve"> </w:t>
      </w:r>
      <w:r>
        <w:rPr>
          <w:color w:val="231F20"/>
          <w:w w:val="80"/>
        </w:rPr>
        <w:t>gifts, directly or indirectly in making this investment. I/We declare that I am/We are authorised to make this investment and the amount invested in the Scheme is through legitimate sources only and is not designed for</w:t>
      </w:r>
      <w:r>
        <w:rPr>
          <w:color w:val="231F20"/>
          <w:spacing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purpose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contravention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evasion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Act,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Regulation,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Rule,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Notification,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Directions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applicablelaws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enacted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Government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India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Statutory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Authority.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ARN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holder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disclosed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to me/us all the commissions (in the form of trail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commission or any other mode), payable to him for the different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competing Schemes of various Mutual Funds from amongst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which the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Scheme(s) is/are being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recommended to me/us. I/We declare that the information given in this application form is correct, complete and truly stated. In the event of my/our not fulfiling the KYC process to the satisfaction of the AMC/PGIM India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Mutual Fund, I/We hereby authorise the AMC/PGIM India Mutual Fund to redeem the units against the funds invested by me/us at the applicable NAV as on the date of such redemption. I/We agree that PGIM India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Mutual</w:t>
      </w:r>
      <w:r>
        <w:rPr>
          <w:color w:val="231F20"/>
        </w:rPr>
        <w:t xml:space="preserve"> </w:t>
      </w:r>
      <w:r>
        <w:rPr>
          <w:color w:val="231F20"/>
          <w:w w:val="80"/>
        </w:rPr>
        <w:t>Fund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can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debit</w:t>
      </w:r>
      <w:r>
        <w:rPr>
          <w:color w:val="231F20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</w:rPr>
        <w:t xml:space="preserve"> </w:t>
      </w:r>
      <w:r>
        <w:rPr>
          <w:color w:val="231F20"/>
          <w:w w:val="80"/>
        </w:rPr>
        <w:t>my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Folio</w:t>
      </w:r>
      <w:r>
        <w:rPr>
          <w:color w:val="231F20"/>
        </w:rPr>
        <w:t xml:space="preserve"> </w:t>
      </w:r>
      <w:r>
        <w:rPr>
          <w:color w:val="231F20"/>
          <w:w w:val="80"/>
        </w:rPr>
        <w:t>Transaction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Charges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applicable.</w:t>
      </w:r>
      <w:r>
        <w:rPr>
          <w:color w:val="231F20"/>
        </w:rPr>
        <w:t xml:space="preserve"> </w:t>
      </w:r>
      <w:r>
        <w:rPr>
          <w:color w:val="231F20"/>
          <w:w w:val="80"/>
        </w:rPr>
        <w:t>I/We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agree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notify</w:t>
      </w:r>
      <w:r>
        <w:rPr>
          <w:color w:val="231F20"/>
        </w:rPr>
        <w:t xml:space="preserve"> </w:t>
      </w:r>
      <w:r>
        <w:rPr>
          <w:color w:val="231F20"/>
          <w:w w:val="80"/>
        </w:rPr>
        <w:t>PGIM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India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Asset</w:t>
      </w:r>
      <w:r>
        <w:rPr>
          <w:color w:val="231F20"/>
        </w:rPr>
        <w:t xml:space="preserve"> </w:t>
      </w:r>
      <w:r>
        <w:rPr>
          <w:color w:val="231F20"/>
          <w:w w:val="80"/>
        </w:rPr>
        <w:t>Management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Private</w:t>
      </w:r>
      <w:r>
        <w:rPr>
          <w:color w:val="231F20"/>
        </w:rPr>
        <w:t xml:space="preserve"> </w:t>
      </w:r>
      <w:r>
        <w:rPr>
          <w:color w:val="231F20"/>
          <w:w w:val="80"/>
        </w:rPr>
        <w:t>Limited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immediately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event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information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self-certification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changes.</w:t>
      </w:r>
      <w:r>
        <w:rPr>
          <w:color w:val="231F20"/>
          <w:spacing w:val="40"/>
        </w:rPr>
        <w:t xml:space="preserve"> </w:t>
      </w:r>
      <w:r>
        <w:rPr>
          <w:rFonts w:ascii="Arial"/>
          <w:b/>
          <w:color w:val="231F20"/>
          <w:w w:val="85"/>
        </w:rPr>
        <w:t>For</w:t>
      </w:r>
      <w:r>
        <w:rPr>
          <w:rFonts w:ascii="Arial"/>
          <w:b/>
          <w:color w:val="231F20"/>
          <w:spacing w:val="-3"/>
          <w:w w:val="85"/>
        </w:rPr>
        <w:t xml:space="preserve"> </w:t>
      </w:r>
      <w:r>
        <w:rPr>
          <w:rFonts w:ascii="Arial"/>
          <w:b/>
          <w:color w:val="231F20"/>
          <w:w w:val="85"/>
        </w:rPr>
        <w:t>investors</w:t>
      </w:r>
      <w:r>
        <w:rPr>
          <w:rFonts w:ascii="Arial"/>
          <w:b/>
          <w:color w:val="231F20"/>
          <w:spacing w:val="-3"/>
          <w:w w:val="85"/>
        </w:rPr>
        <w:t xml:space="preserve"> </w:t>
      </w:r>
      <w:r>
        <w:rPr>
          <w:rFonts w:ascii="Arial"/>
          <w:b/>
          <w:color w:val="231F20"/>
          <w:w w:val="85"/>
        </w:rPr>
        <w:t>investing</w:t>
      </w:r>
      <w:r>
        <w:rPr>
          <w:rFonts w:ascii="Arial"/>
          <w:b/>
          <w:color w:val="231F20"/>
          <w:spacing w:val="-3"/>
          <w:w w:val="85"/>
        </w:rPr>
        <w:t xml:space="preserve"> </w:t>
      </w:r>
      <w:r>
        <w:rPr>
          <w:rFonts w:ascii="Arial"/>
          <w:b/>
          <w:color w:val="231F20"/>
          <w:w w:val="85"/>
        </w:rPr>
        <w:t>in</w:t>
      </w:r>
      <w:r>
        <w:rPr>
          <w:rFonts w:ascii="Arial"/>
          <w:b/>
          <w:color w:val="231F20"/>
          <w:spacing w:val="-3"/>
          <w:w w:val="85"/>
        </w:rPr>
        <w:t xml:space="preserve"> </w:t>
      </w:r>
      <w:r>
        <w:rPr>
          <w:rFonts w:ascii="Arial"/>
          <w:b/>
          <w:color w:val="231F20"/>
          <w:w w:val="85"/>
        </w:rPr>
        <w:t>Direct</w:t>
      </w:r>
      <w:r>
        <w:rPr>
          <w:rFonts w:ascii="Arial"/>
          <w:b/>
          <w:color w:val="231F20"/>
          <w:spacing w:val="-3"/>
          <w:w w:val="85"/>
        </w:rPr>
        <w:t xml:space="preserve"> </w:t>
      </w:r>
      <w:r>
        <w:rPr>
          <w:rFonts w:ascii="Arial"/>
          <w:b/>
          <w:color w:val="231F20"/>
          <w:w w:val="85"/>
        </w:rPr>
        <w:t>Plan:</w:t>
      </w:r>
      <w:r>
        <w:rPr>
          <w:rFonts w:ascii="Arial"/>
          <w:b/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I/We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hereby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agree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that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AMC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has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not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recommended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advised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me/us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regarding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suitability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appropriateness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product/scheme/plan.</w:t>
      </w:r>
      <w:r>
        <w:rPr>
          <w:color w:val="231F20"/>
          <w:spacing w:val="-3"/>
          <w:w w:val="85"/>
        </w:rPr>
        <w:t xml:space="preserve"> </w:t>
      </w:r>
      <w:r>
        <w:rPr>
          <w:rFonts w:ascii="Arial"/>
          <w:b/>
          <w:color w:val="231F20"/>
          <w:w w:val="85"/>
        </w:rPr>
        <w:t>Applicable</w:t>
      </w:r>
      <w:r>
        <w:rPr>
          <w:rFonts w:ascii="Arial"/>
          <w:b/>
          <w:color w:val="231F20"/>
          <w:spacing w:val="-3"/>
          <w:w w:val="85"/>
        </w:rPr>
        <w:t xml:space="preserve"> </w:t>
      </w:r>
      <w:r>
        <w:rPr>
          <w:rFonts w:ascii="Arial"/>
          <w:b/>
          <w:color w:val="231F20"/>
          <w:w w:val="85"/>
        </w:rPr>
        <w:t>to</w:t>
      </w:r>
      <w:r>
        <w:rPr>
          <w:rFonts w:ascii="Arial"/>
          <w:b/>
          <w:color w:val="231F20"/>
          <w:spacing w:val="-3"/>
          <w:w w:val="85"/>
        </w:rPr>
        <w:t xml:space="preserve"> </w:t>
      </w:r>
      <w:r>
        <w:rPr>
          <w:rFonts w:ascii="Arial"/>
          <w:b/>
          <w:color w:val="231F20"/>
          <w:w w:val="85"/>
        </w:rPr>
        <w:t>Micro</w:t>
      </w:r>
      <w:r>
        <w:rPr>
          <w:rFonts w:ascii="Arial"/>
          <w:b/>
          <w:color w:val="231F20"/>
          <w:spacing w:val="40"/>
        </w:rPr>
        <w:t xml:space="preserve"> </w:t>
      </w:r>
      <w:r>
        <w:rPr>
          <w:rFonts w:ascii="Arial"/>
          <w:b/>
          <w:color w:val="231F20"/>
          <w:w w:val="80"/>
        </w:rPr>
        <w:t xml:space="preserve">Investors: </w:t>
      </w:r>
      <w:r>
        <w:rPr>
          <w:color w:val="231F20"/>
          <w:w w:val="80"/>
        </w:rPr>
        <w:t xml:space="preserve">I/We hereby declare that I/We do not have any existing Micro investments which together with the current application will result in aggregate investments exceeding Rs. 50,000 in a year. </w:t>
      </w:r>
      <w:r>
        <w:rPr>
          <w:rFonts w:ascii="Arial"/>
          <w:b/>
          <w:color w:val="231F20"/>
          <w:w w:val="80"/>
        </w:rPr>
        <w:t>Applicable to NRls:</w:t>
      </w:r>
      <w:r>
        <w:rPr>
          <w:rFonts w:ascii="Arial"/>
          <w:b/>
          <w:color w:val="231F20"/>
          <w:spacing w:val="40"/>
        </w:rPr>
        <w:t xml:space="preserve"> </w:t>
      </w:r>
      <w:r>
        <w:rPr>
          <w:color w:val="231F20"/>
          <w:w w:val="80"/>
        </w:rPr>
        <w:t>I/We confirm that I am/We are Non-Resident(s) of Indian Nationality/Origin and I/We hereby confirm that the funds for subscription have been remitted from abroad through normal banking channels or from funds in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my/our</w:t>
      </w:r>
      <w:r>
        <w:rPr>
          <w:color w:val="231F20"/>
        </w:rPr>
        <w:t xml:space="preserve"> </w:t>
      </w:r>
      <w:r>
        <w:rPr>
          <w:color w:val="231F20"/>
          <w:w w:val="80"/>
        </w:rPr>
        <w:t>Non-Resident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External/Ordinary</w:t>
      </w:r>
      <w:r>
        <w:rPr>
          <w:color w:val="231F20"/>
        </w:rPr>
        <w:t xml:space="preserve"> </w:t>
      </w:r>
      <w:r>
        <w:rPr>
          <w:color w:val="231F20"/>
          <w:w w:val="80"/>
        </w:rPr>
        <w:t>Account/FCNR</w:t>
      </w:r>
      <w:r>
        <w:rPr>
          <w:color w:val="231F20"/>
        </w:rPr>
        <w:t xml:space="preserve"> </w:t>
      </w:r>
      <w:r>
        <w:rPr>
          <w:color w:val="231F20"/>
          <w:w w:val="80"/>
        </w:rPr>
        <w:t>Account(s).</w:t>
      </w:r>
      <w:r>
        <w:rPr>
          <w:color w:val="231F20"/>
        </w:rPr>
        <w:t xml:space="preserve"> </w:t>
      </w:r>
      <w:r>
        <w:rPr>
          <w:rFonts w:ascii="Arial"/>
          <w:b/>
          <w:color w:val="231F20"/>
          <w:w w:val="80"/>
        </w:rPr>
        <w:t>FATCA</w:t>
      </w:r>
      <w:r>
        <w:rPr>
          <w:rFonts w:ascii="Arial"/>
          <w:b/>
          <w:color w:val="231F20"/>
        </w:rPr>
        <w:t xml:space="preserve"> </w:t>
      </w:r>
      <w:r>
        <w:rPr>
          <w:rFonts w:ascii="Arial"/>
          <w:b/>
          <w:color w:val="231F20"/>
          <w:w w:val="80"/>
        </w:rPr>
        <w:t>and</w:t>
      </w:r>
      <w:r>
        <w:rPr>
          <w:rFonts w:ascii="Arial"/>
          <w:b/>
          <w:color w:val="231F20"/>
        </w:rPr>
        <w:t xml:space="preserve"> </w:t>
      </w:r>
      <w:r>
        <w:rPr>
          <w:rFonts w:ascii="Arial"/>
          <w:b/>
          <w:color w:val="231F20"/>
          <w:w w:val="80"/>
        </w:rPr>
        <w:t>CRS</w:t>
      </w:r>
      <w:r>
        <w:rPr>
          <w:rFonts w:ascii="Arial"/>
          <w:b/>
          <w:color w:val="231F20"/>
        </w:rPr>
        <w:t xml:space="preserve"> </w:t>
      </w:r>
      <w:r>
        <w:rPr>
          <w:rFonts w:ascii="Arial"/>
          <w:b/>
          <w:color w:val="231F20"/>
          <w:w w:val="80"/>
        </w:rPr>
        <w:t>Declaration:</w:t>
      </w:r>
      <w:r>
        <w:rPr>
          <w:rFonts w:ascii="Arial"/>
          <w:b/>
          <w:color w:val="231F20"/>
        </w:rPr>
        <w:t xml:space="preserve"> </w:t>
      </w:r>
      <w:r>
        <w:rPr>
          <w:color w:val="231F20"/>
          <w:w w:val="80"/>
        </w:rPr>
        <w:t>I/We</w:t>
      </w:r>
      <w:r>
        <w:rPr>
          <w:color w:val="231F20"/>
        </w:rPr>
        <w:t xml:space="preserve"> </w:t>
      </w:r>
      <w:r>
        <w:rPr>
          <w:color w:val="231F20"/>
          <w:w w:val="80"/>
        </w:rPr>
        <w:t>hereby</w:t>
      </w:r>
      <w:r>
        <w:rPr>
          <w:color w:val="231F20"/>
        </w:rPr>
        <w:t xml:space="preserve"> </w:t>
      </w:r>
      <w:r>
        <w:rPr>
          <w:color w:val="231F20"/>
          <w:w w:val="80"/>
        </w:rPr>
        <w:t>acknowledge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confirm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that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information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provided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form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true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correct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my/our knowledge and belief. In case any of the above specified information is found to be false or untrue or misleading or misrepresenting, I/We shall be liable for it. I/We also undertake to keep you informed in writing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changes/modification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above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future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also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undertake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provide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additional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required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end.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I/We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hereby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authorise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disclose,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share,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remit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any form, mode or manner, all/any of the information provided by me/us, including all changes, updates to such information as and when provided by me/us to Mutual Fund, its Sponsor, Asset Management Company,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trustees,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their</w:t>
      </w:r>
      <w:r>
        <w:rPr>
          <w:color w:val="231F20"/>
        </w:rPr>
        <w:t xml:space="preserve"> </w:t>
      </w:r>
      <w:r>
        <w:rPr>
          <w:color w:val="231F20"/>
          <w:w w:val="80"/>
        </w:rPr>
        <w:t>employees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('the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Authorised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Parties')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Indian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foreign</w:t>
      </w:r>
      <w:r>
        <w:rPr>
          <w:color w:val="231F20"/>
        </w:rPr>
        <w:t xml:space="preserve"> </w:t>
      </w:r>
      <w:r>
        <w:rPr>
          <w:color w:val="231F20"/>
          <w:w w:val="80"/>
        </w:rPr>
        <w:t>governmental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statutory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judicial</w:t>
      </w:r>
      <w:r>
        <w:rPr>
          <w:color w:val="231F20"/>
        </w:rPr>
        <w:t xml:space="preserve"> </w:t>
      </w:r>
      <w:r>
        <w:rPr>
          <w:color w:val="231F20"/>
          <w:w w:val="80"/>
        </w:rPr>
        <w:t>authorities/agencies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including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but</w:t>
      </w:r>
      <w:r>
        <w:rPr>
          <w:color w:val="231F2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</w:rPr>
        <w:t xml:space="preserve"> </w:t>
      </w:r>
      <w:r>
        <w:rPr>
          <w:color w:val="231F20"/>
          <w:w w:val="80"/>
        </w:rPr>
        <w:t>limited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Financial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Intelligence</w:t>
      </w:r>
      <w:r>
        <w:rPr>
          <w:color w:val="231F20"/>
        </w:rPr>
        <w:t xml:space="preserve"> </w:t>
      </w:r>
      <w:r>
        <w:rPr>
          <w:color w:val="231F20"/>
          <w:w w:val="80"/>
        </w:rPr>
        <w:t>Unit-India</w:t>
      </w:r>
      <w:r>
        <w:rPr>
          <w:color w:val="231F20"/>
        </w:rPr>
        <w:t xml:space="preserve"> </w:t>
      </w:r>
      <w:r>
        <w:rPr>
          <w:color w:val="231F20"/>
          <w:w w:val="80"/>
        </w:rPr>
        <w:t>(FIU-IND),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tax</w:t>
      </w:r>
    </w:p>
    <w:p w14:paraId="57FD0DA1">
      <w:pPr>
        <w:pStyle w:val="9"/>
        <w:spacing w:before="10"/>
        <w:ind w:left="509"/>
      </w:pPr>
      <w:r>
        <w:rPr>
          <w:color w:val="231F20"/>
          <w:w w:val="80"/>
        </w:rPr>
        <w:t>/revenue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authorities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other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investigation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agencies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without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</w:rPr>
        <w:t xml:space="preserve"> </w:t>
      </w:r>
      <w:r>
        <w:rPr>
          <w:color w:val="231F20"/>
          <w:w w:val="80"/>
        </w:rPr>
        <w:t>obligation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advising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me/us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4"/>
          <w:w w:val="80"/>
        </w:rPr>
        <w:t>same.</w:t>
      </w:r>
    </w:p>
    <w:p w14:paraId="30EBED72">
      <w:pPr>
        <w:pStyle w:val="9"/>
        <w:spacing w:before="37"/>
        <w:jc w:val="left"/>
      </w:pPr>
    </w:p>
    <w:p w14:paraId="6F6BEF89">
      <w:pPr>
        <w:spacing w:before="0"/>
        <w:ind w:left="50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789940</wp:posOffset>
                </wp:positionH>
                <wp:positionV relativeFrom="paragraph">
                  <wp:posOffset>-19050</wp:posOffset>
                </wp:positionV>
                <wp:extent cx="6525260" cy="403860"/>
                <wp:effectExtent l="0" t="0" r="0" b="0"/>
                <wp:wrapNone/>
                <wp:docPr id="359" name="Textbox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5259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808285" w:sz="4" w:space="0"/>
                                <w:left w:val="single" w:color="808285" w:sz="4" w:space="0"/>
                                <w:bottom w:val="single" w:color="808285" w:sz="4" w:space="0"/>
                                <w:right w:val="single" w:color="808285" w:sz="4" w:space="0"/>
                                <w:insideH w:val="single" w:color="808285" w:sz="4" w:space="0"/>
                                <w:insideV w:val="single" w:color="80828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35"/>
                              <w:gridCol w:w="2535"/>
                              <w:gridCol w:w="2538"/>
                              <w:gridCol w:w="2538"/>
                            </w:tblGrid>
                            <w:tr w14:paraId="44830729">
                              <w:tblPrEx>
                                <w:tblBorders>
                                  <w:top w:val="single" w:color="808285" w:sz="4" w:space="0"/>
                                  <w:left w:val="single" w:color="808285" w:sz="4" w:space="0"/>
                                  <w:bottom w:val="single" w:color="808285" w:sz="4" w:space="0"/>
                                  <w:right w:val="single" w:color="808285" w:sz="4" w:space="0"/>
                                  <w:insideH w:val="single" w:color="808285" w:sz="4" w:space="0"/>
                                  <w:insideV w:val="single" w:color="80828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6" w:hRule="atLeast"/>
                              </w:trPr>
                              <w:tc>
                                <w:tcPr>
                                  <w:tcW w:w="2535" w:type="dxa"/>
                                </w:tcPr>
                                <w:p w14:paraId="49E250A7">
                                  <w:pPr>
                                    <w:pStyle w:val="1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3F1E7EB">
                                  <w:pPr>
                                    <w:pStyle w:val="13"/>
                                    <w:spacing w:before="112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6FAF5EE">
                                  <w:pPr>
                                    <w:pStyle w:val="13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D1D3D4"/>
                                      <w:w w:val="80"/>
                                      <w:position w:val="5"/>
                                      <w:sz w:val="8"/>
                                    </w:rPr>
                                    <w:t>st</w:t>
                                  </w:r>
                                  <w:r>
                                    <w:rPr>
                                      <w:color w:val="D1D3D4"/>
                                      <w:spacing w:val="16"/>
                                      <w:position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D1D3D4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Signature</w:t>
                                  </w:r>
                                  <w:r>
                                    <w:rPr>
                                      <w:color w:val="D1D3D4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D1D3D4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Guardian</w:t>
                                  </w:r>
                                  <w:r>
                                    <w:rPr>
                                      <w:color w:val="D1D3D4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2"/>
                                      <w:w w:val="80"/>
                                      <w:sz w:val="14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 w14:paraId="5B102720">
                                  <w:pPr>
                                    <w:pStyle w:val="1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E080150">
                                  <w:pPr>
                                    <w:pStyle w:val="13"/>
                                    <w:spacing w:before="112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7556870">
                                  <w:pPr>
                                    <w:pStyle w:val="13"/>
                                    <w:ind w:left="6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color w:val="D1D3D4"/>
                                      <w:w w:val="80"/>
                                      <w:position w:val="5"/>
                                      <w:sz w:val="8"/>
                                    </w:rPr>
                                    <w:t>nd</w:t>
                                  </w:r>
                                  <w:r>
                                    <w:rPr>
                                      <w:color w:val="D1D3D4"/>
                                      <w:spacing w:val="16"/>
                                      <w:position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D1D3D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2"/>
                                      <w:w w:val="80"/>
                                      <w:sz w:val="14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4FAB5C88">
                                  <w:pPr>
                                    <w:pStyle w:val="1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BCB7825">
                                  <w:pPr>
                                    <w:pStyle w:val="13"/>
                                    <w:spacing w:before="112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3E376D3">
                                  <w:pPr>
                                    <w:pStyle w:val="13"/>
                                    <w:ind w:left="7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color w:val="D1D3D4"/>
                                      <w:w w:val="80"/>
                                      <w:position w:val="5"/>
                                      <w:sz w:val="8"/>
                                    </w:rPr>
                                    <w:t>rd</w:t>
                                  </w:r>
                                  <w:r>
                                    <w:rPr>
                                      <w:color w:val="D1D3D4"/>
                                      <w:spacing w:val="16"/>
                                      <w:position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D1D3D4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2"/>
                                      <w:w w:val="80"/>
                                      <w:sz w:val="14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28021673">
                                  <w:pPr>
                                    <w:pStyle w:val="1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2C7AAB">
                                  <w:pPr>
                                    <w:pStyle w:val="13"/>
                                    <w:spacing w:before="112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D2469DA">
                                  <w:pPr>
                                    <w:pStyle w:val="13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80"/>
                                      <w:sz w:val="14"/>
                                    </w:rPr>
                                    <w:t>POA</w:t>
                                  </w:r>
                                  <w:r>
                                    <w:rPr>
                                      <w:color w:val="D1D3D4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1D3D4"/>
                                      <w:spacing w:val="-2"/>
                                      <w:w w:val="90"/>
                                      <w:sz w:val="14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</w:tbl>
                          <w:p w14:paraId="0BE87098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9" o:spid="_x0000_s1026" o:spt="202" type="#_x0000_t202" style="position:absolute;left:0pt;margin-left:62.2pt;margin-top:-1.5pt;height:31.8pt;width:513.8pt;mso-position-horizontal-relative:page;z-index:251689984;mso-width-relative:page;mso-height-relative:page;" filled="f" stroked="f" coordsize="21600,21600" o:gfxdata="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IeIKzXAAAACgEAAA8AAAAAAAAAAQAgAAAAIgAAAGRycy9kb3ducmV2LnhtbFBLAQIUABQAAAAI&#10;AIdO4kCy19wOtQEAAHg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808285" w:sz="4" w:space="0"/>
                          <w:left w:val="single" w:color="808285" w:sz="4" w:space="0"/>
                          <w:bottom w:val="single" w:color="808285" w:sz="4" w:space="0"/>
                          <w:right w:val="single" w:color="808285" w:sz="4" w:space="0"/>
                          <w:insideH w:val="single" w:color="808285" w:sz="4" w:space="0"/>
                          <w:insideV w:val="single" w:color="80828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35"/>
                        <w:gridCol w:w="2535"/>
                        <w:gridCol w:w="2538"/>
                        <w:gridCol w:w="2538"/>
                      </w:tblGrid>
                      <w:tr w14:paraId="44830729">
                        <w:tblPrEx>
                          <w:tblBorders>
                            <w:top w:val="single" w:color="808285" w:sz="4" w:space="0"/>
                            <w:left w:val="single" w:color="808285" w:sz="4" w:space="0"/>
                            <w:bottom w:val="single" w:color="808285" w:sz="4" w:space="0"/>
                            <w:right w:val="single" w:color="808285" w:sz="4" w:space="0"/>
                            <w:insideH w:val="single" w:color="808285" w:sz="4" w:space="0"/>
                            <w:insideV w:val="single" w:color="80828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6" w:hRule="atLeast"/>
                        </w:trPr>
                        <w:tc>
                          <w:tcPr>
                            <w:tcW w:w="2535" w:type="dxa"/>
                          </w:tcPr>
                          <w:p w14:paraId="49E250A7">
                            <w:pPr>
                              <w:pStyle w:val="13"/>
                              <w:rPr>
                                <w:sz w:val="14"/>
                              </w:rPr>
                            </w:pPr>
                          </w:p>
                          <w:p w14:paraId="33F1E7EB">
                            <w:pPr>
                              <w:pStyle w:val="13"/>
                              <w:spacing w:before="112"/>
                              <w:rPr>
                                <w:sz w:val="14"/>
                              </w:rPr>
                            </w:pPr>
                          </w:p>
                          <w:p w14:paraId="16FAF5EE">
                            <w:pPr>
                              <w:pStyle w:val="13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D1D3D4"/>
                                <w:w w:val="80"/>
                                <w:position w:val="5"/>
                                <w:sz w:val="8"/>
                              </w:rPr>
                              <w:t>st</w:t>
                            </w:r>
                            <w:r>
                              <w:rPr>
                                <w:color w:val="D1D3D4"/>
                                <w:spacing w:val="16"/>
                                <w:position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color w:val="D1D3D4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Signature</w:t>
                            </w:r>
                            <w:r>
                              <w:rPr>
                                <w:color w:val="D1D3D4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D1D3D4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Guardian</w:t>
                            </w:r>
                            <w:r>
                              <w:rPr>
                                <w:color w:val="D1D3D4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w w:val="80"/>
                                <w:sz w:val="14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 w14:paraId="5B102720">
                            <w:pPr>
                              <w:pStyle w:val="13"/>
                              <w:rPr>
                                <w:sz w:val="14"/>
                              </w:rPr>
                            </w:pPr>
                          </w:p>
                          <w:p w14:paraId="1E080150">
                            <w:pPr>
                              <w:pStyle w:val="13"/>
                              <w:spacing w:before="112"/>
                              <w:rPr>
                                <w:sz w:val="14"/>
                              </w:rPr>
                            </w:pPr>
                          </w:p>
                          <w:p w14:paraId="67556870">
                            <w:pPr>
                              <w:pStyle w:val="13"/>
                              <w:ind w:left="65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color w:val="D1D3D4"/>
                                <w:w w:val="80"/>
                                <w:position w:val="5"/>
                                <w:sz w:val="8"/>
                              </w:rPr>
                              <w:t>nd</w:t>
                            </w:r>
                            <w:r>
                              <w:rPr>
                                <w:color w:val="D1D3D4"/>
                                <w:spacing w:val="16"/>
                                <w:position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color w:val="D1D3D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w w:val="80"/>
                                <w:sz w:val="14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14:paraId="4FAB5C88">
                            <w:pPr>
                              <w:pStyle w:val="13"/>
                              <w:rPr>
                                <w:sz w:val="14"/>
                              </w:rPr>
                            </w:pPr>
                          </w:p>
                          <w:p w14:paraId="5BCB7825">
                            <w:pPr>
                              <w:pStyle w:val="13"/>
                              <w:spacing w:before="112"/>
                              <w:rPr>
                                <w:sz w:val="14"/>
                              </w:rPr>
                            </w:pPr>
                          </w:p>
                          <w:p w14:paraId="63E376D3">
                            <w:pPr>
                              <w:pStyle w:val="13"/>
                              <w:ind w:left="72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color w:val="D1D3D4"/>
                                <w:w w:val="80"/>
                                <w:position w:val="5"/>
                                <w:sz w:val="8"/>
                              </w:rPr>
                              <w:t>rd</w:t>
                            </w:r>
                            <w:r>
                              <w:rPr>
                                <w:color w:val="D1D3D4"/>
                                <w:spacing w:val="16"/>
                                <w:position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color w:val="D1D3D4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w w:val="80"/>
                                <w:sz w:val="14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14:paraId="28021673">
                            <w:pPr>
                              <w:pStyle w:val="13"/>
                              <w:rPr>
                                <w:sz w:val="14"/>
                              </w:rPr>
                            </w:pPr>
                          </w:p>
                          <w:p w14:paraId="752C7AAB">
                            <w:pPr>
                              <w:pStyle w:val="13"/>
                              <w:spacing w:before="112"/>
                              <w:rPr>
                                <w:sz w:val="14"/>
                              </w:rPr>
                            </w:pPr>
                          </w:p>
                          <w:p w14:paraId="7D2469DA">
                            <w:pPr>
                              <w:pStyle w:val="13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1D3D4"/>
                                <w:w w:val="80"/>
                                <w:sz w:val="14"/>
                              </w:rPr>
                              <w:t>POA</w:t>
                            </w:r>
                            <w:r>
                              <w:rPr>
                                <w:color w:val="D1D3D4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w w:val="90"/>
                                <w:sz w:val="14"/>
                              </w:rPr>
                              <w:t>Signature</w:t>
                            </w:r>
                          </w:p>
                        </w:tc>
                      </w:tr>
                    </w:tbl>
                    <w:p w14:paraId="0BE87098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2"/>
          <w:w w:val="90"/>
          <w:sz w:val="16"/>
        </w:rPr>
        <w:t>Signature(s)</w:t>
      </w:r>
    </w:p>
    <w:p w14:paraId="77BCC242">
      <w:pPr>
        <w:pStyle w:val="9"/>
        <w:jc w:val="left"/>
        <w:rPr>
          <w:sz w:val="16"/>
        </w:rPr>
      </w:pPr>
    </w:p>
    <w:p w14:paraId="710E7EE3">
      <w:pPr>
        <w:pStyle w:val="9"/>
        <w:jc w:val="left"/>
        <w:rPr>
          <w:sz w:val="16"/>
        </w:rPr>
      </w:pPr>
    </w:p>
    <w:p w14:paraId="4C9FF2C0">
      <w:pPr>
        <w:pStyle w:val="9"/>
        <w:spacing w:before="54"/>
        <w:jc w:val="left"/>
        <w:rPr>
          <w:sz w:val="16"/>
        </w:rPr>
      </w:pPr>
    </w:p>
    <w:p w14:paraId="50B1B286">
      <w:pPr>
        <w:tabs>
          <w:tab w:val="left" w:pos="4516"/>
        </w:tabs>
        <w:spacing w:before="0"/>
        <w:ind w:left="132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-19050</wp:posOffset>
                </wp:positionV>
                <wp:extent cx="1800225" cy="144145"/>
                <wp:effectExtent l="0" t="0" r="0" b="0"/>
                <wp:wrapNone/>
                <wp:docPr id="360" name="Graphic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144145">
                              <a:moveTo>
                                <a:pt x="1799996" y="144005"/>
                              </a:moveTo>
                              <a:lnTo>
                                <a:pt x="0" y="144005"/>
                              </a:lnTo>
                              <a:lnTo>
                                <a:pt x="0" y="0"/>
                              </a:lnTo>
                              <a:lnTo>
                                <a:pt x="1799996" y="0"/>
                              </a:lnTo>
                              <a:lnTo>
                                <a:pt x="1799996" y="14400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0" o:spid="_x0000_s1026" o:spt="100" style="position:absolute;left:0pt;margin-left:246.9pt;margin-top:-1.5pt;height:11.35pt;width:141.75pt;mso-position-horizontal-relative:page;z-index:251688960;mso-width-relative:page;mso-height-relative:page;" filled="f" stroked="t" coordsize="1800225,144145" o:gfxdata="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ovvc9kAAAAJAQAADwAAAAAAAAABACAAAAAiAAAA&#10;ZHJzL2Rvd25yZXYueG1sUEsBAhQAFAAAAAgAh07iQCZRhP4/AgAAHAUAAA4AAAAAAAAAAQAgAAAA&#10;KAEAAGRycy9lMm9Eb2MueG1sUEsFBgAAAAAGAAYAWQEAANkFAAAAAA==&#10;" path="m1799996,144005l0,144005,0,0,1799996,0,1799996,144005xe">
                <v:fill on="f" focussize="0,0"/>
                <v:stroke weight="0.5pt" color="#80828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-22225</wp:posOffset>
                </wp:positionV>
                <wp:extent cx="1559560" cy="161290"/>
                <wp:effectExtent l="0" t="0" r="0" b="0"/>
                <wp:wrapNone/>
                <wp:docPr id="361" name="Textbox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65" w:type="dxa"/>
                              <w:tblBorders>
                                <w:top w:val="single" w:color="939598" w:sz="4" w:space="0"/>
                                <w:left w:val="single" w:color="939598" w:sz="4" w:space="0"/>
                                <w:bottom w:val="single" w:color="939598" w:sz="4" w:space="0"/>
                                <w:right w:val="single" w:color="939598" w:sz="4" w:space="0"/>
                                <w:insideH w:val="single" w:color="939598" w:sz="4" w:space="0"/>
                                <w:insideV w:val="single" w:color="93959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</w:tblGrid>
                            <w:tr w14:paraId="377E3D8A">
                              <w:tblPrEx>
                                <w:tblBorders>
                                  <w:top w:val="single" w:color="939598" w:sz="4" w:space="0"/>
                                  <w:left w:val="single" w:color="939598" w:sz="4" w:space="0"/>
                                  <w:bottom w:val="single" w:color="939598" w:sz="4" w:space="0"/>
                                  <w:right w:val="single" w:color="939598" w:sz="4" w:space="0"/>
                                  <w:insideH w:val="single" w:color="939598" w:sz="4" w:space="0"/>
                                  <w:insideV w:val="single" w:color="93959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91" w:type="dxa"/>
                                </w:tcPr>
                                <w:p w14:paraId="3DA59B39">
                                  <w:pPr>
                                    <w:pStyle w:val="13"/>
                                    <w:spacing w:before="5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4B4A9D03">
                                  <w:pPr>
                                    <w:pStyle w:val="13"/>
                                    <w:spacing w:before="5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218C0C46">
                                  <w:pPr>
                                    <w:pStyle w:val="13"/>
                                    <w:spacing w:before="5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7C7201CF">
                                  <w:pPr>
                                    <w:pStyle w:val="13"/>
                                    <w:spacing w:before="5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65F24627">
                                  <w:pPr>
                                    <w:pStyle w:val="13"/>
                                    <w:spacing w:before="5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22D537E0">
                                  <w:pPr>
                                    <w:pStyle w:val="13"/>
                                    <w:spacing w:before="5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6D6F8834">
                                  <w:pPr>
                                    <w:pStyle w:val="13"/>
                                    <w:spacing w:before="5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0B4633EA">
                                  <w:pPr>
                                    <w:pStyle w:val="13"/>
                                    <w:spacing w:before="5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10"/>
                                      <w:w w:val="9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6E5F9B7A">
                            <w:pPr>
                              <w:pStyle w:val="9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1" o:spid="_x0000_s1026" o:spt="202" type="#_x0000_t202" style="position:absolute;left:0pt;margin-left:83.05pt;margin-top:-1.75pt;height:12.7pt;width:122.8pt;mso-position-horizontal-relative:page;z-index:251691008;mso-width-relative:page;mso-height-relative:page;" filled="f" stroked="f" coordsize="21600,21600" o:gfxdata="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rU2orYAAAACQEAAA8AAAAAAAAAAQAgAAAAIgAAAGRycy9kb3ducmV2LnhtbFBLAQIUABQAAAAI&#10;AIdO4kC5y3EhtAEAAHg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65" w:type="dxa"/>
                        <w:tblBorders>
                          <w:top w:val="single" w:color="939598" w:sz="4" w:space="0"/>
                          <w:left w:val="single" w:color="939598" w:sz="4" w:space="0"/>
                          <w:bottom w:val="single" w:color="939598" w:sz="4" w:space="0"/>
                          <w:right w:val="single" w:color="939598" w:sz="4" w:space="0"/>
                          <w:insideH w:val="single" w:color="939598" w:sz="4" w:space="0"/>
                          <w:insideV w:val="single" w:color="93959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</w:tblGrid>
                      <w:tr w14:paraId="377E3D8A">
                        <w:tblPrEx>
                          <w:tblBorders>
                            <w:top w:val="single" w:color="939598" w:sz="4" w:space="0"/>
                            <w:left w:val="single" w:color="939598" w:sz="4" w:space="0"/>
                            <w:bottom w:val="single" w:color="939598" w:sz="4" w:space="0"/>
                            <w:right w:val="single" w:color="939598" w:sz="4" w:space="0"/>
                            <w:insideH w:val="single" w:color="939598" w:sz="4" w:space="0"/>
                            <w:insideV w:val="single" w:color="93959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" w:hRule="atLeast"/>
                        </w:trPr>
                        <w:tc>
                          <w:tcPr>
                            <w:tcW w:w="291" w:type="dxa"/>
                          </w:tcPr>
                          <w:p w14:paraId="3DA59B39">
                            <w:pPr>
                              <w:pStyle w:val="13"/>
                              <w:spacing w:before="5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4B4A9D03">
                            <w:pPr>
                              <w:pStyle w:val="13"/>
                              <w:spacing w:before="5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218C0C46">
                            <w:pPr>
                              <w:pStyle w:val="13"/>
                              <w:spacing w:before="5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7C7201CF">
                            <w:pPr>
                              <w:pStyle w:val="13"/>
                              <w:spacing w:before="5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65F24627">
                            <w:pPr>
                              <w:pStyle w:val="13"/>
                              <w:spacing w:before="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22D537E0">
                            <w:pPr>
                              <w:pStyle w:val="13"/>
                              <w:spacing w:before="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6D6F8834">
                            <w:pPr>
                              <w:pStyle w:val="13"/>
                              <w:spacing w:before="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1" w:type="dxa"/>
                          </w:tcPr>
                          <w:p w14:paraId="0B4633EA">
                            <w:pPr>
                              <w:pStyle w:val="13"/>
                              <w:spacing w:before="5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10"/>
                                <w:w w:val="90"/>
                                <w:sz w:val="18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6E5F9B7A">
                      <w:pPr>
                        <w:pStyle w:val="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4"/>
          <w:w w:val="90"/>
          <w:sz w:val="16"/>
        </w:rPr>
        <w:t>Date</w:t>
      </w:r>
      <w:r>
        <w:rPr>
          <w:color w:val="231F20"/>
          <w:sz w:val="16"/>
        </w:rPr>
        <w:tab/>
      </w:r>
      <w:r>
        <w:rPr>
          <w:color w:val="231F20"/>
          <w:spacing w:val="-2"/>
          <w:w w:val="90"/>
          <w:sz w:val="16"/>
        </w:rPr>
        <w:t>Place</w:t>
      </w:r>
    </w:p>
    <w:p w14:paraId="2CC51824">
      <w:pPr>
        <w:pStyle w:val="9"/>
        <w:spacing w:before="9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218440</wp:posOffset>
                </wp:positionV>
                <wp:extent cx="76200" cy="1270"/>
                <wp:effectExtent l="0" t="0" r="0" b="0"/>
                <wp:wrapTopAndBottom/>
                <wp:docPr id="362" name="Graphic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2" o:spid="_x0000_s1026" o:spt="100" style="position:absolute;left:0pt;margin-left:0pt;margin-top:17.2pt;height:0.1pt;width:6pt;mso-position-horizontal-relative:page;mso-wrap-distance-bottom:0pt;mso-wrap-distance-top:0pt;z-index:-251569152;mso-width-relative:page;mso-height-relative:page;" filled="f" stroked="t" coordsize="76200,1" o:gfxdata="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D5z1NIAAAAFAQAADwAAAAAAAAABACAAAAAi&#10;AAAAZHJzL2Rvd25yZXYueG1sUEsBAhQAFAAAAAgAh07iQAsin20QAgAAeAQAAA4AAAAAAAAAAQAg&#10;AAAAIQEAAGRycy9lMm9Eb2MueG1sUEsFBgAAAAAGAAYAWQEAAKMFAAAAAA==&#10;" path="m0,0l76200,0e">
                <v:fill on="f" focussize="0,0"/>
                <v:stroke weight="0.5pt" color="#231F2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227330</wp:posOffset>
                </wp:positionH>
                <wp:positionV relativeFrom="paragraph">
                  <wp:posOffset>218440</wp:posOffset>
                </wp:positionV>
                <wp:extent cx="7181215" cy="1270"/>
                <wp:effectExtent l="0" t="0" r="0" b="0"/>
                <wp:wrapTopAndBottom/>
                <wp:docPr id="363" name="Graphic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215">
                              <a:moveTo>
                                <a:pt x="0" y="0"/>
                              </a:moveTo>
                              <a:lnTo>
                                <a:pt x="718083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3" o:spid="_x0000_s1026" o:spt="100" style="position:absolute;left:0pt;margin-left:17.9pt;margin-top:17.2pt;height:0.1pt;width:565.45pt;mso-position-horizontal-relative:page;mso-wrap-distance-bottom:0pt;mso-wrap-distance-top:0pt;z-index:-251569152;mso-width-relative:page;mso-height-relative:page;" filled="f" stroked="t" coordsize="7181215,1" o:gfxdata="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wT8atgAAAAJAQAA&#10;DwAAAAAAAAABACAAAAAiAAAAZHJzL2Rvd25yZXYueG1sUEsBAhQAFAAAAAgAh07iQCgD5vAZAgAA&#10;fwQAAA4AAAAAAAAAAQAgAAAAJwEAAGRycy9lMm9Eb2MueG1sUEsFBgAAAAAGAAYAWQEAALIFAAAA&#10;AA==&#10;" path="m0,0l7180833,0e">
                <v:fill on="f" focussize="0,0"/>
                <v:stroke weight="0.5pt" color="#231F20" joinstyle="round" dashstyle="longDash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9DCFB21">
      <w:pPr>
        <w:pStyle w:val="9"/>
        <w:spacing w:before="19"/>
        <w:jc w:val="left"/>
        <w:rPr>
          <w:sz w:val="16"/>
        </w:rPr>
      </w:pPr>
    </w:p>
    <w:p w14:paraId="645AF228">
      <w:pPr>
        <w:pStyle w:val="2"/>
        <w:tabs>
          <w:tab w:val="left" w:pos="3484"/>
          <w:tab w:val="left" w:pos="10797"/>
        </w:tabs>
        <w:spacing w:before="0"/>
        <w:jc w:val="center"/>
      </w:pPr>
      <w: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7483475</wp:posOffset>
                </wp:positionH>
                <wp:positionV relativeFrom="paragraph">
                  <wp:posOffset>-134620</wp:posOffset>
                </wp:positionV>
                <wp:extent cx="60325" cy="6350"/>
                <wp:effectExtent l="0" t="0" r="0" b="0"/>
                <wp:wrapNone/>
                <wp:docPr id="364" name="Graphic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350">
                              <a:moveTo>
                                <a:pt x="5999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999" y="6350"/>
                              </a:lnTo>
                              <a:lnTo>
                                <a:pt x="5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4" o:spid="_x0000_s1026" o:spt="100" style="position:absolute;left:0pt;margin-left:589.25pt;margin-top:-10.6pt;height:0.5pt;width:4.75pt;mso-position-horizontal-relative:page;z-index:251689984;mso-width-relative:page;mso-height-relative:page;" fillcolor="#231F20" filled="t" stroked="f" coordsize="60325,6350" o:gfxdata="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QPrVrZ&#10;AAAADQEAAA8AAAAAAAAAAQAgAAAAIgAAAGRycy9kb3ducmV2LnhtbFBLAQIUABQAAAAIAIdO4kAI&#10;S1mFHwIAANYEAAAOAAAAAAAAAAEAIAAAACgBAABkcnMvZTJvRG9jLnhtbFBLBQYAAAAABgAGAFkB&#10;AAC5BQAAAAA=&#10;" path="m59999,0l0,0,0,6350,59999,6350,5999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FFFFFF"/>
          <w:shd w:val="clear" w:color="auto" w:fill="231F20"/>
        </w:rPr>
        <w:tab/>
      </w:r>
      <w:r>
        <w:rPr>
          <w:color w:val="FFFFFF"/>
          <w:w w:val="80"/>
          <w:shd w:val="clear" w:color="auto" w:fill="231F20"/>
        </w:rPr>
        <w:t>INSTRUCTIONS</w:t>
      </w:r>
      <w:r>
        <w:rPr>
          <w:color w:val="FFFFFF"/>
          <w:spacing w:val="-2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FOR</w:t>
      </w:r>
      <w:r>
        <w:rPr>
          <w:color w:val="FFFFFF"/>
          <w:spacing w:val="-1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ONE</w:t>
      </w:r>
      <w:r>
        <w:rPr>
          <w:color w:val="FFFFFF"/>
          <w:spacing w:val="-1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TIME</w:t>
      </w:r>
      <w:r>
        <w:rPr>
          <w:color w:val="FFFFFF"/>
          <w:spacing w:val="-1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MANDATE</w:t>
      </w:r>
      <w:r>
        <w:rPr>
          <w:color w:val="FFFFFF"/>
          <w:spacing w:val="-1"/>
          <w:shd w:val="clear" w:color="auto" w:fill="231F20"/>
        </w:rPr>
        <w:t xml:space="preserve"> </w:t>
      </w:r>
      <w:r>
        <w:rPr>
          <w:color w:val="FFFFFF"/>
          <w:spacing w:val="-4"/>
          <w:w w:val="80"/>
          <w:shd w:val="clear" w:color="auto" w:fill="231F20"/>
        </w:rPr>
        <w:t>FORM</w:t>
      </w:r>
      <w:r>
        <w:rPr>
          <w:color w:val="FFFFFF"/>
          <w:shd w:val="clear" w:color="auto" w:fill="231F20"/>
        </w:rPr>
        <w:tab/>
      </w:r>
    </w:p>
    <w:p w14:paraId="7292A631">
      <w:pPr>
        <w:pStyle w:val="2"/>
        <w:spacing w:after="0"/>
        <w:jc w:val="center"/>
        <w:sectPr>
          <w:pgSz w:w="11880" w:h="15840"/>
          <w:pgMar w:top="360" w:right="0" w:bottom="280" w:left="0" w:header="720" w:footer="720" w:gutter="0"/>
          <w:cols w:space="720" w:num="1"/>
        </w:sectPr>
      </w:pPr>
    </w:p>
    <w:p w14:paraId="00FB659C">
      <w:pPr>
        <w:pStyle w:val="9"/>
        <w:spacing w:before="159" w:line="249" w:lineRule="auto"/>
        <w:ind w:left="566"/>
      </w:pPr>
      <w:r>
        <w:rPr>
          <w:color w:val="231F20"/>
          <w:w w:val="85"/>
        </w:rPr>
        <w:t>One Time Mandate (OTM) is an authorization to the bank issued by an investor to debit their bank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account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up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maximum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limit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provided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by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investor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OTM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mandate.</w:t>
      </w:r>
    </w:p>
    <w:p w14:paraId="328D3AA8">
      <w:pPr>
        <w:pStyle w:val="9"/>
        <w:spacing w:before="58" w:line="249" w:lineRule="auto"/>
        <w:ind w:left="566" w:right="1"/>
      </w:pPr>
      <w:r>
        <w:rPr>
          <w:color w:val="231F20"/>
          <w:w w:val="80"/>
        </w:rPr>
        <w:t>This would facilitate debits for all purchases initiated by the investor up to maximum limit from the bank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account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provided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section.</w:t>
      </w:r>
    </w:p>
    <w:p w14:paraId="5B4F596A">
      <w:pPr>
        <w:pStyle w:val="12"/>
        <w:numPr>
          <w:ilvl w:val="0"/>
          <w:numId w:val="3"/>
        </w:numPr>
        <w:tabs>
          <w:tab w:val="left" w:pos="850"/>
        </w:tabs>
        <w:spacing w:before="58" w:after="0" w:line="249" w:lineRule="auto"/>
        <w:ind w:left="850" w:right="0" w:hanging="284"/>
        <w:jc w:val="both"/>
        <w:rPr>
          <w:sz w:val="14"/>
        </w:rPr>
      </w:pPr>
      <w:r>
        <w:rPr>
          <w:color w:val="231F20"/>
          <w:w w:val="90"/>
          <w:sz w:val="14"/>
        </w:rPr>
        <w:t>To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avail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this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facility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investors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fund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shall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required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submit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one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time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mandate,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0"/>
          <w:sz w:val="14"/>
        </w:rPr>
        <w:t>completely filled in with all the details in the designated mandate form. Please attach a cancelled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90"/>
          <w:sz w:val="14"/>
        </w:rPr>
        <w:t>cheque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copy.</w:t>
      </w:r>
    </w:p>
    <w:p w14:paraId="378E9258">
      <w:pPr>
        <w:pStyle w:val="12"/>
        <w:numPr>
          <w:ilvl w:val="0"/>
          <w:numId w:val="3"/>
        </w:numPr>
        <w:tabs>
          <w:tab w:val="left" w:pos="850"/>
        </w:tabs>
        <w:spacing w:before="58" w:after="0" w:line="249" w:lineRule="auto"/>
        <w:ind w:left="850" w:right="1" w:hanging="284"/>
        <w:jc w:val="both"/>
        <w:rPr>
          <w:sz w:val="14"/>
        </w:rPr>
      </w:pPr>
      <w:r>
        <w:rPr>
          <w:color w:val="231F20"/>
          <w:w w:val="80"/>
          <w:sz w:val="14"/>
        </w:rPr>
        <w:t>Investors, who have not registered for OTM facility, may fill the OTM form and submit duly signed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90"/>
          <w:sz w:val="14"/>
        </w:rPr>
        <w:t>with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their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name</w:t>
      </w:r>
      <w:r>
        <w:rPr>
          <w:color w:val="231F20"/>
          <w:spacing w:val="-5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mentioned.</w:t>
      </w:r>
    </w:p>
    <w:p w14:paraId="303D83EC">
      <w:pPr>
        <w:pStyle w:val="12"/>
        <w:numPr>
          <w:ilvl w:val="0"/>
          <w:numId w:val="3"/>
        </w:numPr>
        <w:tabs>
          <w:tab w:val="left" w:pos="850"/>
        </w:tabs>
        <w:spacing w:before="58" w:after="0" w:line="249" w:lineRule="auto"/>
        <w:ind w:left="850" w:right="0" w:hanging="284"/>
        <w:jc w:val="both"/>
        <w:rPr>
          <w:sz w:val="14"/>
        </w:rPr>
      </w:pPr>
      <w:r>
        <w:rPr>
          <w:color w:val="231F20"/>
          <w:w w:val="80"/>
          <w:sz w:val="14"/>
        </w:rPr>
        <w:t>Mobile Number and Email Id: Unit holder(s) should mandatorily provide their mobile number and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0"/>
          <w:sz w:val="14"/>
        </w:rPr>
        <w:t>email id on the mandate form. Where the mobile number and email id mentioned on the mandate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0"/>
          <w:sz w:val="14"/>
        </w:rPr>
        <w:t>form differs from the ones as already existing in the folio, the details provided on the mandate will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5"/>
          <w:sz w:val="14"/>
        </w:rPr>
        <w:t>be updated in the folio. All future communication whatsoever would be, thereafter, sent to the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updated mobile number and email id.</w:t>
      </w:r>
    </w:p>
    <w:p w14:paraId="568399D2">
      <w:pPr>
        <w:pStyle w:val="12"/>
        <w:numPr>
          <w:ilvl w:val="0"/>
          <w:numId w:val="3"/>
        </w:numPr>
        <w:tabs>
          <w:tab w:val="left" w:pos="850"/>
        </w:tabs>
        <w:spacing w:before="60" w:after="0" w:line="249" w:lineRule="auto"/>
        <w:ind w:left="850" w:right="0" w:hanging="284"/>
        <w:jc w:val="both"/>
        <w:rPr>
          <w:sz w:val="14"/>
        </w:rPr>
      </w:pPr>
      <w:r>
        <w:rPr>
          <w:color w:val="231F20"/>
          <w:w w:val="80"/>
          <w:sz w:val="14"/>
        </w:rPr>
        <w:t>Unit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holder(s)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need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to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provide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along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with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the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mandate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form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an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original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cancelled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cheque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(or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a</w:t>
      </w:r>
      <w:r>
        <w:rPr>
          <w:color w:val="231F20"/>
          <w:spacing w:val="-1"/>
          <w:w w:val="80"/>
          <w:sz w:val="14"/>
        </w:rPr>
        <w:t xml:space="preserve"> </w:t>
      </w:r>
      <w:r>
        <w:rPr>
          <w:color w:val="231F20"/>
          <w:w w:val="80"/>
          <w:sz w:val="14"/>
        </w:rPr>
        <w:t>copy)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0"/>
          <w:sz w:val="14"/>
        </w:rPr>
        <w:t>with name and account number pre-printed of the bank account to be registered or bank account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0"/>
          <w:sz w:val="14"/>
        </w:rPr>
        <w:t>verification letter for registration of the mandate failing which registration may not be accepted. The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5"/>
          <w:sz w:val="14"/>
        </w:rPr>
        <w:t>Unit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holder(s)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cheque/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bank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account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details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are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subject</w:t>
      </w:r>
      <w:r>
        <w:rPr>
          <w:color w:val="231F20"/>
          <w:spacing w:val="-3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to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third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party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verification.</w:t>
      </w:r>
    </w:p>
    <w:p w14:paraId="1030E463">
      <w:pPr>
        <w:pStyle w:val="12"/>
        <w:numPr>
          <w:ilvl w:val="0"/>
          <w:numId w:val="3"/>
        </w:numPr>
        <w:tabs>
          <w:tab w:val="left" w:pos="850"/>
        </w:tabs>
        <w:spacing w:before="59" w:after="0" w:line="249" w:lineRule="auto"/>
        <w:ind w:left="850" w:right="0" w:hanging="284"/>
        <w:jc w:val="both"/>
        <w:rPr>
          <w:sz w:val="14"/>
        </w:rPr>
      </w:pPr>
      <w:r>
        <w:rPr>
          <w:color w:val="231F20"/>
          <w:w w:val="80"/>
          <w:sz w:val="14"/>
        </w:rPr>
        <w:t>Investors are deemed to have read and understood the terms and conditions of OTM Facility, SIP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5"/>
          <w:sz w:val="14"/>
        </w:rPr>
        <w:t>registration through OTM facility, the Scheme Information Document, Statement of Additional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0"/>
          <w:sz w:val="14"/>
        </w:rPr>
        <w:t>Information, Key Information Memorandum, Instructions and Addenda issued from time to time of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5"/>
          <w:sz w:val="14"/>
        </w:rPr>
        <w:t>the respective Scheme(s) of PGIM India Mutual Fund.</w:t>
      </w:r>
    </w:p>
    <w:p w14:paraId="5D1D59C5">
      <w:pPr>
        <w:pStyle w:val="12"/>
        <w:numPr>
          <w:ilvl w:val="0"/>
          <w:numId w:val="3"/>
        </w:numPr>
        <w:tabs>
          <w:tab w:val="left" w:pos="526"/>
        </w:tabs>
        <w:spacing w:before="159" w:after="0" w:line="240" w:lineRule="auto"/>
        <w:ind w:left="526" w:right="0" w:hanging="283"/>
        <w:jc w:val="left"/>
        <w:rPr>
          <w:sz w:val="14"/>
        </w:rPr>
      </w:pPr>
      <w:r>
        <w:br w:type="column"/>
      </w:r>
      <w:r>
        <w:rPr>
          <w:color w:val="231F20"/>
          <w:w w:val="80"/>
          <w:sz w:val="14"/>
        </w:rPr>
        <w:t>Date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and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the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validity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of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the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mandate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should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be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mentioned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in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DD/MM/YYYY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format.</w:t>
      </w:r>
    </w:p>
    <w:p w14:paraId="6B68647D">
      <w:pPr>
        <w:pStyle w:val="12"/>
        <w:numPr>
          <w:ilvl w:val="0"/>
          <w:numId w:val="3"/>
        </w:numPr>
        <w:tabs>
          <w:tab w:val="left" w:pos="526"/>
        </w:tabs>
        <w:spacing w:before="64" w:after="0" w:line="240" w:lineRule="auto"/>
        <w:ind w:left="526" w:right="0" w:hanging="283"/>
        <w:jc w:val="left"/>
        <w:rPr>
          <w:sz w:val="14"/>
        </w:rPr>
      </w:pPr>
      <w:r>
        <w:rPr>
          <w:color w:val="231F20"/>
          <w:w w:val="80"/>
          <w:sz w:val="14"/>
        </w:rPr>
        <w:t>Utility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w w:val="80"/>
          <w:sz w:val="14"/>
        </w:rPr>
        <w:t>Code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w w:val="80"/>
          <w:sz w:val="14"/>
        </w:rPr>
        <w:t>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w w:val="80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Service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w w:val="80"/>
          <w:sz w:val="14"/>
        </w:rPr>
        <w:t>Provider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w w:val="80"/>
          <w:sz w:val="14"/>
        </w:rPr>
        <w:t>will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w w:val="80"/>
          <w:sz w:val="14"/>
        </w:rPr>
        <w:t>be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mentioned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w w:val="80"/>
          <w:sz w:val="14"/>
        </w:rPr>
        <w:t>by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w w:val="80"/>
          <w:sz w:val="14"/>
        </w:rPr>
        <w:t>PGIM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India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w w:val="80"/>
          <w:sz w:val="14"/>
        </w:rPr>
        <w:t>Mutual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4"/>
          <w:w w:val="80"/>
          <w:sz w:val="14"/>
        </w:rPr>
        <w:t>Fund</w:t>
      </w:r>
    </w:p>
    <w:p w14:paraId="29A72133">
      <w:pPr>
        <w:pStyle w:val="12"/>
        <w:numPr>
          <w:ilvl w:val="0"/>
          <w:numId w:val="3"/>
        </w:numPr>
        <w:tabs>
          <w:tab w:val="left" w:pos="526"/>
        </w:tabs>
        <w:spacing w:before="63" w:after="0" w:line="240" w:lineRule="auto"/>
        <w:ind w:left="526" w:right="0" w:hanging="283"/>
        <w:jc w:val="left"/>
        <w:rPr>
          <w:sz w:val="14"/>
        </w:rPr>
      </w:pPr>
      <w:r>
        <w:rPr>
          <w:color w:val="231F20"/>
          <w:w w:val="80"/>
          <w:sz w:val="14"/>
        </w:rPr>
        <w:t>Tick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on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respective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option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to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select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your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choice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of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80"/>
          <w:sz w:val="14"/>
        </w:rPr>
        <w:t>action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w w:val="80"/>
          <w:sz w:val="14"/>
        </w:rPr>
        <w:t>and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w w:val="80"/>
          <w:sz w:val="14"/>
        </w:rPr>
        <w:t>instruction.</w:t>
      </w:r>
    </w:p>
    <w:p w14:paraId="3EDF6E3D">
      <w:pPr>
        <w:pStyle w:val="12"/>
        <w:numPr>
          <w:ilvl w:val="0"/>
          <w:numId w:val="3"/>
        </w:numPr>
        <w:tabs>
          <w:tab w:val="left" w:pos="526"/>
        </w:tabs>
        <w:spacing w:before="64" w:after="0" w:line="249" w:lineRule="auto"/>
        <w:ind w:left="526" w:right="540" w:hanging="284"/>
        <w:jc w:val="both"/>
        <w:rPr>
          <w:sz w:val="14"/>
        </w:rPr>
      </w:pPr>
      <w:r>
        <w:rPr>
          <w:color w:val="231F20"/>
          <w:w w:val="80"/>
          <w:sz w:val="14"/>
        </w:rPr>
        <w:t>The numeric data like Bank account number, Investors account number should be left padded with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zeroes.</w:t>
      </w:r>
    </w:p>
    <w:p w14:paraId="6786EE38">
      <w:pPr>
        <w:pStyle w:val="12"/>
        <w:numPr>
          <w:ilvl w:val="0"/>
          <w:numId w:val="3"/>
        </w:numPr>
        <w:tabs>
          <w:tab w:val="left" w:pos="526"/>
        </w:tabs>
        <w:spacing w:before="58" w:after="0" w:line="249" w:lineRule="auto"/>
        <w:ind w:left="526" w:right="539" w:hanging="284"/>
        <w:jc w:val="both"/>
        <w:rPr>
          <w:sz w:val="14"/>
        </w:rPr>
      </w:pPr>
      <w:r>
        <w:rPr>
          <w:color w:val="231F20"/>
          <w:w w:val="85"/>
          <w:sz w:val="14"/>
        </w:rPr>
        <w:t>Please mention the Name of Bank and Branch, IFSC / MICR Code also provide An Original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5"/>
          <w:sz w:val="14"/>
        </w:rPr>
        <w:t>Cancelled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copy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of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the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cheque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of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the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same</w:t>
      </w:r>
      <w:r>
        <w:rPr>
          <w:color w:val="231F20"/>
          <w:spacing w:val="-3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bank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account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registered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in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One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Time</w:t>
      </w:r>
      <w:r>
        <w:rPr>
          <w:color w:val="231F20"/>
          <w:spacing w:val="-4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Mandate.</w:t>
      </w:r>
    </w:p>
    <w:p w14:paraId="4433804D">
      <w:pPr>
        <w:pStyle w:val="12"/>
        <w:numPr>
          <w:ilvl w:val="0"/>
          <w:numId w:val="3"/>
        </w:numPr>
        <w:tabs>
          <w:tab w:val="left" w:pos="526"/>
        </w:tabs>
        <w:spacing w:before="58" w:after="0" w:line="249" w:lineRule="auto"/>
        <w:ind w:left="526" w:right="540" w:hanging="284"/>
        <w:jc w:val="both"/>
        <w:rPr>
          <w:sz w:val="14"/>
        </w:rPr>
      </w:pPr>
      <w:r>
        <w:rPr>
          <w:color w:val="231F20"/>
          <w:w w:val="80"/>
          <w:sz w:val="14"/>
        </w:rPr>
        <w:t>Amount payable for service or maximum amount per transaction that could be processed in words.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0"/>
          <w:sz w:val="14"/>
        </w:rPr>
        <w:t>The amount in figures should be same as the amount mentioned in words, in case of ambiguity the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will</w:t>
      </w:r>
      <w:r>
        <w:rPr>
          <w:color w:val="231F20"/>
          <w:spacing w:val="-3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rejected.</w:t>
      </w:r>
    </w:p>
    <w:p w14:paraId="60B86A16">
      <w:pPr>
        <w:pStyle w:val="12"/>
        <w:numPr>
          <w:ilvl w:val="0"/>
          <w:numId w:val="3"/>
        </w:numPr>
        <w:tabs>
          <w:tab w:val="left" w:pos="526"/>
        </w:tabs>
        <w:spacing w:before="58" w:after="0" w:line="249" w:lineRule="auto"/>
        <w:ind w:left="526" w:right="539" w:hanging="284"/>
        <w:jc w:val="both"/>
        <w:rPr>
          <w:sz w:val="14"/>
        </w:rPr>
      </w:pPr>
      <w:r>
        <w:rPr>
          <w:color w:val="231F20"/>
          <w:w w:val="90"/>
          <w:sz w:val="14"/>
        </w:rPr>
        <w:t>For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convenience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investors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frequency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mandate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will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”As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When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Presented”</w:t>
      </w:r>
    </w:p>
    <w:p w14:paraId="4BBB2E38">
      <w:pPr>
        <w:pStyle w:val="12"/>
        <w:numPr>
          <w:ilvl w:val="0"/>
          <w:numId w:val="3"/>
        </w:numPr>
        <w:tabs>
          <w:tab w:val="left" w:pos="526"/>
        </w:tabs>
        <w:spacing w:before="58" w:after="0" w:line="249" w:lineRule="auto"/>
        <w:ind w:left="526" w:right="539" w:hanging="284"/>
        <w:jc w:val="both"/>
        <w:rPr>
          <w:sz w:val="14"/>
        </w:rPr>
      </w:pPr>
      <w:r>
        <w:rPr>
          <w:color w:val="231F20"/>
          <w:w w:val="80"/>
          <w:sz w:val="14"/>
        </w:rPr>
        <w:t>Please affix the Names of customer/s and signature/s as well as seal of Company (where required)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sign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undertaking.</w:t>
      </w:r>
    </w:p>
    <w:p w14:paraId="3308E075">
      <w:pPr>
        <w:pStyle w:val="12"/>
        <w:numPr>
          <w:ilvl w:val="0"/>
          <w:numId w:val="3"/>
        </w:numPr>
        <w:tabs>
          <w:tab w:val="left" w:pos="526"/>
        </w:tabs>
        <w:spacing w:before="58" w:after="0" w:line="249" w:lineRule="auto"/>
        <w:ind w:left="526" w:right="539" w:hanging="284"/>
        <w:jc w:val="both"/>
        <w:rPr>
          <w:sz w:val="14"/>
        </w:rPr>
      </w:pPr>
      <w:r>
        <w:rPr>
          <w:color w:val="231F20"/>
          <w:w w:val="85"/>
          <w:sz w:val="14"/>
        </w:rPr>
        <w:t>PGIM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India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MF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may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amend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the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above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terms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and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conditions,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at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any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time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without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prior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notice</w:t>
      </w:r>
      <w:r>
        <w:rPr>
          <w:color w:val="231F20"/>
          <w:spacing w:val="-2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to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0"/>
          <w:sz w:val="14"/>
        </w:rPr>
        <w:t>investors and such amended terms and conditions will there upon apply to and will binding on the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investors.</w:t>
      </w:r>
    </w:p>
    <w:p w14:paraId="5BC38217">
      <w:pPr>
        <w:pStyle w:val="12"/>
        <w:numPr>
          <w:ilvl w:val="0"/>
          <w:numId w:val="3"/>
        </w:numPr>
        <w:tabs>
          <w:tab w:val="left" w:pos="526"/>
        </w:tabs>
        <w:spacing w:before="58" w:after="0" w:line="249" w:lineRule="auto"/>
        <w:ind w:left="526" w:right="539" w:hanging="284"/>
        <w:jc w:val="both"/>
        <w:rPr>
          <w:sz w:val="14"/>
        </w:rPr>
      </w:pPr>
      <w:r>
        <w:rPr>
          <w:color w:val="231F20"/>
          <w:w w:val="80"/>
          <w:sz w:val="14"/>
        </w:rPr>
        <w:t>For period selection investor has option to mention end date or select until cancelled, please note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85"/>
          <w:sz w:val="14"/>
        </w:rPr>
        <w:t>that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if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both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the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option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are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selected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then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the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mandate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would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be</w:t>
      </w:r>
      <w:r>
        <w:rPr>
          <w:color w:val="231F20"/>
          <w:spacing w:val="-1"/>
          <w:w w:val="85"/>
          <w:sz w:val="14"/>
        </w:rPr>
        <w:t xml:space="preserve"> </w:t>
      </w:r>
      <w:r>
        <w:rPr>
          <w:color w:val="231F20"/>
          <w:w w:val="85"/>
          <w:sz w:val="14"/>
        </w:rPr>
        <w:t>rejected.</w:t>
      </w:r>
    </w:p>
    <w:p w14:paraId="13A0877E">
      <w:pPr>
        <w:pStyle w:val="12"/>
        <w:spacing w:after="0" w:line="249" w:lineRule="auto"/>
        <w:jc w:val="both"/>
        <w:rPr>
          <w:sz w:val="14"/>
        </w:rPr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5812" w:space="40"/>
            <w:col w:w="6028"/>
          </w:cols>
        </w:sectPr>
      </w:pPr>
    </w:p>
    <w:p w14:paraId="1A3C9484">
      <w:pPr>
        <w:pStyle w:val="2"/>
        <w:tabs>
          <w:tab w:val="left" w:pos="3571"/>
          <w:tab w:val="left" w:pos="11487"/>
        </w:tabs>
        <w:ind w:left="392"/>
      </w:pPr>
      <w:r>
        <w:rPr>
          <w:color w:val="FFFFFF"/>
          <w:highlight w:val="black"/>
        </w:rPr>
        <w:tab/>
      </w:r>
      <w:r>
        <w:rPr>
          <w:color w:val="FFFFFF"/>
          <w:w w:val="80"/>
          <w:highlight w:val="black"/>
        </w:rPr>
        <w:t>GENERAL</w:t>
      </w:r>
      <w:r>
        <w:rPr>
          <w:color w:val="FFFFFF"/>
          <w:highlight w:val="black"/>
        </w:rPr>
        <w:t xml:space="preserve"> </w:t>
      </w:r>
      <w:r>
        <w:rPr>
          <w:color w:val="FFFFFF"/>
          <w:w w:val="80"/>
          <w:highlight w:val="black"/>
        </w:rPr>
        <w:t>GUIDELINES</w:t>
      </w:r>
      <w:r>
        <w:rPr>
          <w:color w:val="FFFFFF"/>
          <w:spacing w:val="2"/>
          <w:highlight w:val="black"/>
        </w:rPr>
        <w:t xml:space="preserve"> </w:t>
      </w:r>
      <w:r>
        <w:rPr>
          <w:color w:val="FFFFFF"/>
          <w:w w:val="80"/>
          <w:highlight w:val="black"/>
        </w:rPr>
        <w:t>FOR</w:t>
      </w:r>
      <w:r>
        <w:rPr>
          <w:color w:val="FFFFFF"/>
          <w:spacing w:val="2"/>
          <w:highlight w:val="black"/>
        </w:rPr>
        <w:t xml:space="preserve"> </w:t>
      </w:r>
      <w:r>
        <w:rPr>
          <w:color w:val="FFFFFF"/>
          <w:w w:val="80"/>
          <w:highlight w:val="black"/>
        </w:rPr>
        <w:t>COMMON</w:t>
      </w:r>
      <w:r>
        <w:rPr>
          <w:color w:val="FFFFFF"/>
          <w:spacing w:val="2"/>
          <w:highlight w:val="black"/>
        </w:rPr>
        <w:t xml:space="preserve"> </w:t>
      </w:r>
      <w:r>
        <w:rPr>
          <w:color w:val="FFFFFF"/>
          <w:w w:val="80"/>
          <w:highlight w:val="black"/>
        </w:rPr>
        <w:t>APPLICATION</w:t>
      </w:r>
      <w:r>
        <w:rPr>
          <w:color w:val="FFFFFF"/>
          <w:spacing w:val="3"/>
          <w:highlight w:val="black"/>
        </w:rPr>
        <w:t xml:space="preserve"> </w:t>
      </w:r>
      <w:r>
        <w:rPr>
          <w:color w:val="FFFFFF"/>
          <w:spacing w:val="-4"/>
          <w:w w:val="80"/>
          <w:highlight w:val="black"/>
        </w:rPr>
        <w:t>FORM</w:t>
      </w:r>
      <w:r>
        <w:rPr>
          <w:color w:val="FFFFFF"/>
          <w:highlight w:val="black"/>
        </w:rPr>
        <w:tab/>
      </w:r>
    </w:p>
    <w:p w14:paraId="3C0EC764">
      <w:pPr>
        <w:pStyle w:val="2"/>
        <w:spacing w:after="0"/>
        <w:sectPr>
          <w:pgSz w:w="11880" w:h="15840"/>
          <w:pgMar w:top="360" w:right="0" w:bottom="280" w:left="0" w:header="720" w:footer="720" w:gutter="0"/>
          <w:cols w:space="720" w:num="1"/>
        </w:sectPr>
      </w:pPr>
    </w:p>
    <w:p w14:paraId="111C5C40">
      <w:pPr>
        <w:pStyle w:val="12"/>
        <w:numPr>
          <w:ilvl w:val="1"/>
          <w:numId w:val="3"/>
        </w:numPr>
        <w:tabs>
          <w:tab w:val="left" w:pos="680"/>
        </w:tabs>
        <w:spacing w:before="120" w:after="0" w:line="249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Please read the Scheme Information Document/Key Information Memorandum of the Scheme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carefully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before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investing.</w:t>
      </w:r>
    </w:p>
    <w:p w14:paraId="25A81D23">
      <w:pPr>
        <w:pStyle w:val="12"/>
        <w:numPr>
          <w:ilvl w:val="1"/>
          <w:numId w:val="3"/>
        </w:numPr>
        <w:tabs>
          <w:tab w:val="left" w:pos="680"/>
        </w:tabs>
        <w:spacing w:before="29" w:after="0" w:line="249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Please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furnish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all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information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marked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as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‘MANDATORY’.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absence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any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mandatory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information,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application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would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rejected.</w:t>
      </w:r>
    </w:p>
    <w:p w14:paraId="11526704">
      <w:pPr>
        <w:pStyle w:val="12"/>
        <w:numPr>
          <w:ilvl w:val="1"/>
          <w:numId w:val="3"/>
        </w:numPr>
        <w:tabs>
          <w:tab w:val="left" w:pos="679"/>
        </w:tabs>
        <w:spacing w:before="29" w:after="0" w:line="240" w:lineRule="auto"/>
        <w:ind w:left="679" w:right="0" w:hanging="282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application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form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should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completed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ENGLISH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BLOCK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LETTERS.</w:t>
      </w:r>
    </w:p>
    <w:p w14:paraId="37BD39E0">
      <w:pPr>
        <w:pStyle w:val="12"/>
        <w:numPr>
          <w:ilvl w:val="1"/>
          <w:numId w:val="3"/>
        </w:numPr>
        <w:tabs>
          <w:tab w:val="left" w:pos="680"/>
        </w:tabs>
        <w:spacing w:before="36" w:after="0" w:line="249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All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cheques,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demand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drafts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pay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orders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crossed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“Account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Payee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only”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made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favour of “Scheme Name A/c First Investor Name” or “Scheme Name A/c Permanent Account No.”.</w:t>
      </w:r>
    </w:p>
    <w:p w14:paraId="591A646D">
      <w:pPr>
        <w:pStyle w:val="12"/>
        <w:numPr>
          <w:ilvl w:val="1"/>
          <w:numId w:val="3"/>
        </w:numPr>
        <w:tabs>
          <w:tab w:val="left" w:pos="680"/>
        </w:tabs>
        <w:spacing w:before="29" w:after="0" w:line="249" w:lineRule="auto"/>
        <w:ind w:left="680" w:right="0" w:hanging="284"/>
        <w:jc w:val="both"/>
        <w:rPr>
          <w:sz w:val="14"/>
        </w:rPr>
      </w:pPr>
      <w:r>
        <w:rPr>
          <w:w w:val="90"/>
          <w:sz w:val="14"/>
        </w:rPr>
        <w:t>If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Scheme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name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application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form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and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payment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instrument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are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different,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pacing w:val="-2"/>
          <w:w w:val="85"/>
          <w:sz w:val="14"/>
        </w:rPr>
        <w:t>application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may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processed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units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allotted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at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applicable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NAV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scheme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mentioned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application / transaction slip duly signed by investor(s).</w:t>
      </w:r>
    </w:p>
    <w:p w14:paraId="5ABDE808">
      <w:pPr>
        <w:pStyle w:val="12"/>
        <w:numPr>
          <w:ilvl w:val="1"/>
          <w:numId w:val="3"/>
        </w:numPr>
        <w:tabs>
          <w:tab w:val="left" w:pos="680"/>
        </w:tabs>
        <w:spacing w:before="30" w:after="0" w:line="240" w:lineRule="auto"/>
        <w:ind w:left="680" w:right="0" w:hanging="283"/>
        <w:jc w:val="both"/>
        <w:rPr>
          <w:sz w:val="14"/>
        </w:rPr>
      </w:pPr>
      <w:r>
        <w:rPr>
          <w:w w:val="80"/>
          <w:sz w:val="14"/>
        </w:rPr>
        <w:t>Any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over-writing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changes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made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while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filling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form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must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authenticated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canceling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original</w:t>
      </w:r>
    </w:p>
    <w:p w14:paraId="649FE12E">
      <w:pPr>
        <w:pStyle w:val="9"/>
        <w:spacing w:before="7"/>
        <w:ind w:left="680"/>
      </w:pPr>
      <w:r>
        <w:rPr>
          <w:w w:val="80"/>
        </w:rPr>
        <w:t>entry,</w:t>
      </w:r>
      <w:r>
        <w:rPr>
          <w:spacing w:val="-4"/>
        </w:rPr>
        <w:t xml:space="preserve"> </w:t>
      </w:r>
      <w:r>
        <w:rPr>
          <w:w w:val="80"/>
        </w:rPr>
        <w:t>re-entering</w:t>
      </w:r>
      <w:r>
        <w:rPr>
          <w:spacing w:val="-3"/>
        </w:rPr>
        <w:t xml:space="preserve"> </w:t>
      </w:r>
      <w:r>
        <w:rPr>
          <w:w w:val="80"/>
        </w:rPr>
        <w:t>correct</w:t>
      </w:r>
      <w:r>
        <w:rPr>
          <w:spacing w:val="-4"/>
        </w:rPr>
        <w:t xml:space="preserve"> </w:t>
      </w:r>
      <w:r>
        <w:rPr>
          <w:w w:val="80"/>
        </w:rPr>
        <w:t>details</w:t>
      </w:r>
      <w:r>
        <w:rPr>
          <w:spacing w:val="-3"/>
        </w:rPr>
        <w:t xml:space="preserve"> </w:t>
      </w:r>
      <w:r>
        <w:rPr>
          <w:w w:val="80"/>
        </w:rPr>
        <w:t>and</w:t>
      </w:r>
      <w:r>
        <w:rPr>
          <w:spacing w:val="-4"/>
        </w:rPr>
        <w:t xml:space="preserve"> </w:t>
      </w:r>
      <w:r>
        <w:rPr>
          <w:w w:val="80"/>
        </w:rPr>
        <w:t>ensuring</w:t>
      </w:r>
      <w:r>
        <w:rPr>
          <w:spacing w:val="-3"/>
        </w:rPr>
        <w:t xml:space="preserve"> </w:t>
      </w:r>
      <w:r>
        <w:rPr>
          <w:w w:val="80"/>
        </w:rPr>
        <w:t>that</w:t>
      </w:r>
      <w:r>
        <w:rPr>
          <w:spacing w:val="-4"/>
        </w:rPr>
        <w:t xml:space="preserve"> </w:t>
      </w:r>
      <w:r>
        <w:rPr>
          <w:w w:val="80"/>
        </w:rPr>
        <w:t>all</w:t>
      </w:r>
      <w:r>
        <w:rPr>
          <w:spacing w:val="-3"/>
        </w:rPr>
        <w:t xml:space="preserve"> </w:t>
      </w:r>
      <w:r>
        <w:rPr>
          <w:w w:val="80"/>
        </w:rPr>
        <w:t>applicants</w:t>
      </w:r>
      <w:r>
        <w:rPr>
          <w:spacing w:val="-4"/>
        </w:rPr>
        <w:t xml:space="preserve"> </w:t>
      </w:r>
      <w:r>
        <w:rPr>
          <w:w w:val="80"/>
        </w:rPr>
        <w:t>counter-sign</w:t>
      </w:r>
      <w:r>
        <w:rPr>
          <w:spacing w:val="-3"/>
        </w:rPr>
        <w:t xml:space="preserve"> </w:t>
      </w:r>
      <w:r>
        <w:rPr>
          <w:w w:val="80"/>
        </w:rPr>
        <w:t>against</w:t>
      </w:r>
      <w:r>
        <w:rPr>
          <w:spacing w:val="-4"/>
        </w:rPr>
        <w:t xml:space="preserve"> </w:t>
      </w:r>
      <w:r>
        <w:rPr>
          <w:w w:val="80"/>
        </w:rPr>
        <w:t>each</w:t>
      </w:r>
      <w:r>
        <w:rPr>
          <w:spacing w:val="-3"/>
        </w:rPr>
        <w:t xml:space="preserve"> </w:t>
      </w:r>
      <w:r>
        <w:rPr>
          <w:spacing w:val="-2"/>
          <w:w w:val="80"/>
        </w:rPr>
        <w:t>correction.</w:t>
      </w:r>
    </w:p>
    <w:p w14:paraId="132F4B2D">
      <w:pPr>
        <w:pStyle w:val="12"/>
        <w:numPr>
          <w:ilvl w:val="1"/>
          <w:numId w:val="3"/>
        </w:numPr>
        <w:tabs>
          <w:tab w:val="left" w:pos="527"/>
        </w:tabs>
        <w:spacing w:before="119" w:after="0" w:line="249" w:lineRule="auto"/>
        <w:ind w:left="527" w:right="394" w:hanging="284"/>
        <w:jc w:val="both"/>
        <w:rPr>
          <w:sz w:val="14"/>
        </w:rPr>
      </w:pPr>
      <w:r>
        <w:br w:type="column"/>
      </w:r>
      <w:r>
        <w:rPr>
          <w:w w:val="80"/>
          <w:sz w:val="14"/>
        </w:rPr>
        <w:t>Investors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must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write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application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form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number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/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folio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number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on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reverse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cheque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/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demand</w:t>
      </w:r>
      <w:r>
        <w:rPr>
          <w:spacing w:val="40"/>
          <w:sz w:val="14"/>
        </w:rPr>
        <w:t xml:space="preserve"> </w:t>
      </w:r>
      <w:r>
        <w:rPr>
          <w:spacing w:val="-2"/>
          <w:w w:val="90"/>
          <w:sz w:val="14"/>
        </w:rPr>
        <w:t>draft.</w:t>
      </w:r>
    </w:p>
    <w:p w14:paraId="4A6040E2">
      <w:pPr>
        <w:pStyle w:val="12"/>
        <w:numPr>
          <w:ilvl w:val="1"/>
          <w:numId w:val="3"/>
        </w:numPr>
        <w:tabs>
          <w:tab w:val="left" w:pos="527"/>
        </w:tabs>
        <w:spacing w:before="30" w:after="0" w:line="249" w:lineRule="auto"/>
        <w:ind w:left="527" w:right="394" w:hanging="284"/>
        <w:jc w:val="both"/>
        <w:rPr>
          <w:sz w:val="14"/>
        </w:rPr>
      </w:pPr>
      <w:r>
        <w:rPr>
          <w:w w:val="80"/>
          <w:sz w:val="14"/>
        </w:rPr>
        <w:t>FATCA Declaration: Individual investors, please fill in FATCA / CRS annexure and attach</w:t>
      </w:r>
      <w:r>
        <w:rPr>
          <w:spacing w:val="36"/>
          <w:sz w:val="14"/>
        </w:rPr>
        <w:t xml:space="preserve"> </w:t>
      </w:r>
      <w:r>
        <w:rPr>
          <w:w w:val="80"/>
          <w:sz w:val="14"/>
        </w:rPr>
        <w:t>along with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Application form. Non-Individual investors, please fill in UBO form along with FATCA / CRS annexure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and attach along with Application form available on our website</w:t>
      </w:r>
    </w:p>
    <w:p w14:paraId="77BDABD0">
      <w:pPr>
        <w:pStyle w:val="12"/>
        <w:numPr>
          <w:ilvl w:val="1"/>
          <w:numId w:val="3"/>
        </w:numPr>
        <w:tabs>
          <w:tab w:val="left" w:pos="525"/>
        </w:tabs>
        <w:spacing w:before="30" w:after="0" w:line="240" w:lineRule="auto"/>
        <w:ind w:left="525" w:right="0" w:hanging="282"/>
        <w:jc w:val="both"/>
        <w:rPr>
          <w:sz w:val="14"/>
        </w:rPr>
      </w:pPr>
      <w:r>
        <w:rPr>
          <w:w w:val="80"/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case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new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individual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investors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who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are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CKYC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compliant,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please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fill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CKYC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form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issued</w:t>
      </w:r>
      <w:r>
        <w:rPr>
          <w:spacing w:val="-3"/>
          <w:sz w:val="14"/>
        </w:rPr>
        <w:t xml:space="preserve"> </w:t>
      </w:r>
      <w:r>
        <w:rPr>
          <w:spacing w:val="-5"/>
          <w:w w:val="80"/>
          <w:sz w:val="14"/>
        </w:rPr>
        <w:t>by</w:t>
      </w:r>
    </w:p>
    <w:p w14:paraId="68C24BA0">
      <w:pPr>
        <w:pStyle w:val="9"/>
        <w:spacing w:before="7"/>
        <w:ind w:left="527"/>
      </w:pPr>
      <w:r>
        <w:rPr>
          <w:w w:val="80"/>
        </w:rPr>
        <w:t>Central</w:t>
      </w:r>
      <w:r>
        <w:rPr>
          <w:spacing w:val="-3"/>
        </w:rPr>
        <w:t xml:space="preserve"> </w:t>
      </w:r>
      <w:r>
        <w:rPr>
          <w:w w:val="80"/>
        </w:rPr>
        <w:t>KYC</w:t>
      </w:r>
      <w:r>
        <w:rPr>
          <w:spacing w:val="-3"/>
        </w:rPr>
        <w:t xml:space="preserve"> </w:t>
      </w:r>
      <w:r>
        <w:rPr>
          <w:w w:val="80"/>
        </w:rPr>
        <w:t>Registry</w:t>
      </w:r>
      <w:r>
        <w:rPr>
          <w:spacing w:val="-3"/>
        </w:rPr>
        <w:t xml:space="preserve"> </w:t>
      </w:r>
      <w:r>
        <w:rPr>
          <w:w w:val="80"/>
        </w:rPr>
        <w:t>(CKYC)</w:t>
      </w:r>
      <w:r>
        <w:rPr>
          <w:spacing w:val="-2"/>
        </w:rPr>
        <w:t xml:space="preserve"> </w:t>
      </w:r>
      <w:r>
        <w:rPr>
          <w:w w:val="80"/>
        </w:rPr>
        <w:t>appended</w:t>
      </w:r>
      <w:r>
        <w:rPr>
          <w:spacing w:val="-3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form</w:t>
      </w:r>
      <w:r>
        <w:rPr>
          <w:spacing w:val="-2"/>
        </w:rPr>
        <w:t xml:space="preserve"> </w:t>
      </w:r>
      <w:r>
        <w:rPr>
          <w:w w:val="80"/>
        </w:rPr>
        <w:t>and</w:t>
      </w:r>
      <w:r>
        <w:rPr>
          <w:spacing w:val="-3"/>
        </w:rPr>
        <w:t xml:space="preserve"> </w:t>
      </w:r>
      <w:r>
        <w:rPr>
          <w:w w:val="80"/>
        </w:rPr>
        <w:t>also</w:t>
      </w:r>
      <w:r>
        <w:rPr>
          <w:spacing w:val="-3"/>
        </w:rPr>
        <w:t xml:space="preserve"> </w:t>
      </w:r>
      <w:r>
        <w:rPr>
          <w:w w:val="80"/>
        </w:rPr>
        <w:t>available</w:t>
      </w:r>
      <w:r>
        <w:rPr>
          <w:spacing w:val="-3"/>
        </w:rPr>
        <w:t xml:space="preserve"> </w:t>
      </w:r>
      <w:r>
        <w:rPr>
          <w:w w:val="80"/>
        </w:rPr>
        <w:t>on</w:t>
      </w:r>
      <w:r>
        <w:rPr>
          <w:spacing w:val="-2"/>
        </w:rPr>
        <w:t xml:space="preserve"> </w:t>
      </w:r>
      <w:r>
        <w:rPr>
          <w:w w:val="80"/>
        </w:rPr>
        <w:t>our</w:t>
      </w:r>
      <w:r>
        <w:rPr>
          <w:spacing w:val="-3"/>
        </w:rPr>
        <w:t xml:space="preserve"> </w:t>
      </w:r>
      <w:r>
        <w:rPr>
          <w:spacing w:val="-2"/>
          <w:w w:val="80"/>
        </w:rPr>
        <w:t>website.</w:t>
      </w:r>
    </w:p>
    <w:p w14:paraId="7358EFB5">
      <w:pPr>
        <w:pStyle w:val="12"/>
        <w:numPr>
          <w:ilvl w:val="1"/>
          <w:numId w:val="3"/>
        </w:numPr>
        <w:tabs>
          <w:tab w:val="left" w:pos="525"/>
          <w:tab w:val="left" w:pos="527"/>
        </w:tabs>
        <w:spacing w:before="35" w:after="0" w:line="249" w:lineRule="auto"/>
        <w:ind w:left="527" w:right="394" w:hanging="284"/>
        <w:jc w:val="both"/>
        <w:rPr>
          <w:sz w:val="14"/>
        </w:rPr>
      </w:pPr>
      <w:r>
        <w:rPr>
          <w:w w:val="80"/>
          <w:sz w:val="14"/>
        </w:rPr>
        <w:t>In case of existing individual and non individual investors who are KYC compliant, please provide 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KYC acknowledgement issued by the KYC Registration Agency.</w:t>
      </w:r>
    </w:p>
    <w:p w14:paraId="18A7BFC5">
      <w:pPr>
        <w:pStyle w:val="12"/>
        <w:numPr>
          <w:ilvl w:val="1"/>
          <w:numId w:val="3"/>
        </w:numPr>
        <w:tabs>
          <w:tab w:val="left" w:pos="525"/>
        </w:tabs>
        <w:spacing w:before="30" w:after="0" w:line="240" w:lineRule="auto"/>
        <w:ind w:left="525" w:right="0" w:hanging="282"/>
        <w:jc w:val="both"/>
        <w:rPr>
          <w:sz w:val="14"/>
        </w:rPr>
      </w:pPr>
      <w:r>
        <w:rPr>
          <w:w w:val="80"/>
          <w:sz w:val="14"/>
        </w:rPr>
        <w:t>Please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strike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off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sections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that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are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applicable.</w:t>
      </w:r>
    </w:p>
    <w:p w14:paraId="4A2D3546">
      <w:pPr>
        <w:pStyle w:val="12"/>
        <w:spacing w:after="0" w:line="240" w:lineRule="auto"/>
        <w:jc w:val="both"/>
        <w:rPr>
          <w:sz w:val="14"/>
        </w:rPr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5799" w:space="40"/>
            <w:col w:w="6041"/>
          </w:cols>
        </w:sectPr>
      </w:pPr>
    </w:p>
    <w:p w14:paraId="77BCB7D1">
      <w:pPr>
        <w:pStyle w:val="2"/>
        <w:tabs>
          <w:tab w:val="left" w:pos="3889"/>
          <w:tab w:val="left" w:pos="11479"/>
        </w:tabs>
        <w:spacing w:before="104"/>
        <w:ind w:left="400"/>
      </w:pPr>
      <w:r>
        <w:rPr>
          <w:color w:val="FFFFFF"/>
          <w:highlight w:val="black"/>
        </w:rPr>
        <w:tab/>
      </w:r>
      <w:r>
        <w:rPr>
          <w:color w:val="FFFFFF"/>
          <w:w w:val="80"/>
          <w:highlight w:val="black"/>
        </w:rPr>
        <w:t>INSTRUCTIONS</w:t>
      </w:r>
      <w:r>
        <w:rPr>
          <w:color w:val="FFFFFF"/>
          <w:spacing w:val="1"/>
          <w:highlight w:val="black"/>
        </w:rPr>
        <w:t xml:space="preserve"> </w:t>
      </w:r>
      <w:r>
        <w:rPr>
          <w:color w:val="FFFFFF"/>
          <w:w w:val="80"/>
          <w:highlight w:val="black"/>
        </w:rPr>
        <w:t>FOR</w:t>
      </w:r>
      <w:r>
        <w:rPr>
          <w:color w:val="FFFFFF"/>
          <w:spacing w:val="1"/>
          <w:highlight w:val="black"/>
        </w:rPr>
        <w:t xml:space="preserve"> </w:t>
      </w:r>
      <w:r>
        <w:rPr>
          <w:color w:val="FFFFFF"/>
          <w:w w:val="80"/>
          <w:highlight w:val="black"/>
        </w:rPr>
        <w:t>COMMON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w w:val="80"/>
          <w:highlight w:val="black"/>
        </w:rPr>
        <w:t>APPLICATION</w:t>
      </w:r>
      <w:r>
        <w:rPr>
          <w:color w:val="FFFFFF"/>
          <w:spacing w:val="2"/>
          <w:highlight w:val="black"/>
        </w:rPr>
        <w:t xml:space="preserve"> </w:t>
      </w:r>
      <w:r>
        <w:rPr>
          <w:color w:val="FFFFFF"/>
          <w:spacing w:val="-4"/>
          <w:w w:val="80"/>
          <w:highlight w:val="black"/>
        </w:rPr>
        <w:t>FORM</w:t>
      </w:r>
      <w:r>
        <w:rPr>
          <w:color w:val="FFFFFF"/>
          <w:highlight w:val="black"/>
        </w:rPr>
        <w:tab/>
      </w:r>
    </w:p>
    <w:p w14:paraId="02EB53D2">
      <w:pPr>
        <w:pStyle w:val="2"/>
        <w:spacing w:after="0"/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3AF4C984">
      <w:pPr>
        <w:pStyle w:val="5"/>
        <w:numPr>
          <w:ilvl w:val="2"/>
          <w:numId w:val="3"/>
        </w:numPr>
        <w:tabs>
          <w:tab w:val="left" w:pos="679"/>
        </w:tabs>
        <w:spacing w:before="80" w:after="0" w:line="240" w:lineRule="auto"/>
        <w:ind w:left="679" w:right="0" w:hanging="283"/>
        <w:jc w:val="left"/>
      </w:pPr>
      <w:r>
        <w:rPr>
          <w:w w:val="80"/>
        </w:rPr>
        <w:t>DISTRIBUTOR</w:t>
      </w:r>
      <w:r>
        <w:rPr>
          <w:spacing w:val="2"/>
        </w:rPr>
        <w:t xml:space="preserve"> </w:t>
      </w:r>
      <w:r>
        <w:rPr>
          <w:spacing w:val="-2"/>
          <w:w w:val="90"/>
        </w:rPr>
        <w:t>INFORMATION</w:t>
      </w:r>
    </w:p>
    <w:p w14:paraId="3CB6E2D5">
      <w:pPr>
        <w:pStyle w:val="12"/>
        <w:numPr>
          <w:ilvl w:val="3"/>
          <w:numId w:val="3"/>
        </w:numPr>
        <w:tabs>
          <w:tab w:val="left" w:pos="680"/>
        </w:tabs>
        <w:spacing w:before="28" w:after="0" w:line="235" w:lineRule="auto"/>
        <w:ind w:left="680" w:right="0" w:hanging="284"/>
        <w:jc w:val="both"/>
        <w:rPr>
          <w:sz w:val="14"/>
        </w:rPr>
      </w:pPr>
      <w:r>
        <w:rPr>
          <w:spacing w:val="-2"/>
          <w:w w:val="85"/>
          <w:sz w:val="14"/>
        </w:rPr>
        <w:t>Upfront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commission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shall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paid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directly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by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investor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AMFI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registered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Distributors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based</w:t>
      </w:r>
      <w:r>
        <w:rPr>
          <w:spacing w:val="40"/>
          <w:sz w:val="14"/>
        </w:rPr>
        <w:t xml:space="preserve"> </w:t>
      </w:r>
      <w:r>
        <w:rPr>
          <w:spacing w:val="-2"/>
          <w:w w:val="85"/>
          <w:sz w:val="14"/>
        </w:rPr>
        <w:t>onthe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investors’assessmentofvarious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factors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including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service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renderedbythe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distributor.</w:t>
      </w:r>
    </w:p>
    <w:p w14:paraId="57F42251">
      <w:pPr>
        <w:pStyle w:val="12"/>
        <w:numPr>
          <w:ilvl w:val="3"/>
          <w:numId w:val="3"/>
        </w:numPr>
        <w:tabs>
          <w:tab w:val="left" w:pos="679"/>
        </w:tabs>
        <w:spacing w:before="26" w:after="0" w:line="240" w:lineRule="auto"/>
        <w:ind w:left="679" w:right="0" w:hanging="283"/>
        <w:jc w:val="both"/>
        <w:rPr>
          <w:sz w:val="14"/>
        </w:rPr>
      </w:pPr>
      <w:r>
        <w:rPr>
          <w:w w:val="80"/>
          <w:sz w:val="14"/>
        </w:rPr>
        <w:t>Please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mention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‘DIRECT’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case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application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routed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through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any</w:t>
      </w:r>
      <w:r>
        <w:rPr>
          <w:spacing w:val="-1"/>
          <w:sz w:val="14"/>
        </w:rPr>
        <w:t xml:space="preserve"> </w:t>
      </w:r>
      <w:r>
        <w:rPr>
          <w:spacing w:val="-2"/>
          <w:w w:val="80"/>
          <w:sz w:val="14"/>
        </w:rPr>
        <w:t>distributor.</w:t>
      </w:r>
    </w:p>
    <w:p w14:paraId="2AE391DA">
      <w:pPr>
        <w:pStyle w:val="12"/>
        <w:numPr>
          <w:ilvl w:val="3"/>
          <w:numId w:val="3"/>
        </w:numPr>
        <w:tabs>
          <w:tab w:val="left" w:pos="678"/>
          <w:tab w:val="left" w:pos="680"/>
        </w:tabs>
        <w:spacing w:before="28" w:after="0" w:line="235" w:lineRule="auto"/>
        <w:ind w:left="680" w:right="0" w:hanging="284"/>
        <w:jc w:val="both"/>
        <w:rPr>
          <w:sz w:val="14"/>
        </w:rPr>
      </w:pPr>
      <w:r>
        <w:rPr>
          <w:spacing w:val="-2"/>
          <w:w w:val="80"/>
          <w:sz w:val="14"/>
        </w:rPr>
        <w:t>Pursuant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to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SEBI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circular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dated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September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13,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2012,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mutual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funds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have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created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unique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identity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number</w:t>
      </w:r>
      <w:r>
        <w:rPr>
          <w:spacing w:val="40"/>
          <w:sz w:val="14"/>
        </w:rPr>
        <w:t xml:space="preserve"> </w:t>
      </w:r>
      <w:r>
        <w:rPr>
          <w:spacing w:val="-2"/>
          <w:w w:val="80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employee/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relationship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manager/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sales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person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distributor</w:t>
      </w:r>
      <w:r>
        <w:rPr>
          <w:spacing w:val="-1"/>
          <w:sz w:val="14"/>
        </w:rPr>
        <w:t xml:space="preserve"> </w:t>
      </w:r>
      <w:r>
        <w:rPr>
          <w:spacing w:val="-2"/>
          <w:w w:val="80"/>
          <w:sz w:val="14"/>
        </w:rPr>
        <w:t>interacting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with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investor</w:t>
      </w:r>
      <w:r>
        <w:rPr>
          <w:spacing w:val="-1"/>
          <w:sz w:val="14"/>
        </w:rPr>
        <w:t xml:space="preserve"> </w:t>
      </w:r>
      <w:r>
        <w:rPr>
          <w:spacing w:val="-2"/>
          <w:w w:val="80"/>
          <w:sz w:val="14"/>
        </w:rPr>
        <w:t>for</w:t>
      </w:r>
      <w:r>
        <w:rPr>
          <w:spacing w:val="-1"/>
          <w:sz w:val="14"/>
        </w:rPr>
        <w:t xml:space="preserve"> </w:t>
      </w:r>
      <w:r>
        <w:rPr>
          <w:spacing w:val="-2"/>
          <w:w w:val="80"/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sale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mutual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fund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products,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addition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AMFI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Registration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Number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(ARN)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distributor.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This</w:t>
      </w:r>
      <w:r>
        <w:rPr>
          <w:spacing w:val="40"/>
          <w:sz w:val="14"/>
        </w:rPr>
        <w:t xml:space="preserve"> </w:t>
      </w:r>
      <w:r>
        <w:rPr>
          <w:spacing w:val="-2"/>
          <w:w w:val="80"/>
          <w:sz w:val="14"/>
        </w:rPr>
        <w:t>Employee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Unique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Identification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Number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is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referred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as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“EUIN”.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EUIN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aims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to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assist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in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tackling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problem</w:t>
      </w:r>
      <w:r>
        <w:rPr>
          <w:spacing w:val="40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mis-selling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even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if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employee/relationship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manager/sales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person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leaves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employment</w:t>
      </w:r>
      <w:r>
        <w:rPr>
          <w:spacing w:val="-8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pacing w:val="-4"/>
          <w:w w:val="85"/>
          <w:sz w:val="14"/>
        </w:rPr>
        <w:t>distributor or his/her sub broker. Quoting of EUIN is mandatory in case of advisory transactions.</w:t>
      </w:r>
    </w:p>
    <w:p w14:paraId="35260AC5">
      <w:pPr>
        <w:pStyle w:val="12"/>
        <w:numPr>
          <w:ilvl w:val="3"/>
          <w:numId w:val="3"/>
        </w:numPr>
        <w:tabs>
          <w:tab w:val="left" w:pos="680"/>
        </w:tabs>
        <w:spacing w:before="30" w:after="0" w:line="235" w:lineRule="auto"/>
        <w:ind w:left="680" w:right="0" w:hanging="284"/>
        <w:jc w:val="both"/>
        <w:rPr>
          <w:sz w:val="14"/>
        </w:rPr>
      </w:pPr>
      <w:r>
        <w:rPr>
          <w:spacing w:val="-2"/>
          <w:w w:val="85"/>
          <w:sz w:val="14"/>
        </w:rPr>
        <w:t>Distributors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are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advised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ensure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that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sub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broker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affixes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his/her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ARN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code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column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“Sub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broker ARN code” separately provided, in addition to the current practice of affixing the internal code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issued by the main ARN holder in the “Sub broker code (as allotted by ARN holder)” column and 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EUIN of the Sales Person (if any) in the “EUIN” column.</w:t>
      </w:r>
    </w:p>
    <w:p w14:paraId="63FCCFC6">
      <w:pPr>
        <w:pStyle w:val="12"/>
        <w:numPr>
          <w:ilvl w:val="3"/>
          <w:numId w:val="3"/>
        </w:numPr>
        <w:tabs>
          <w:tab w:val="left" w:pos="679"/>
        </w:tabs>
        <w:spacing w:before="27" w:after="0" w:line="160" w:lineRule="exact"/>
        <w:ind w:left="679" w:right="0" w:hanging="283"/>
        <w:jc w:val="both"/>
        <w:rPr>
          <w:sz w:val="14"/>
        </w:rPr>
      </w:pPr>
      <w:r>
        <w:rPr>
          <w:w w:val="85"/>
          <w:sz w:val="14"/>
        </w:rPr>
        <w:t>Distributors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are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advised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ensure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that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they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fill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RIA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code,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case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they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are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8"/>
          <w:sz w:val="14"/>
        </w:rPr>
        <w:t xml:space="preserve"> </w:t>
      </w:r>
      <w:r>
        <w:rPr>
          <w:spacing w:val="-2"/>
          <w:w w:val="85"/>
          <w:sz w:val="14"/>
        </w:rPr>
        <w:t>Registered</w:t>
      </w:r>
    </w:p>
    <w:p w14:paraId="2674B238">
      <w:pPr>
        <w:pStyle w:val="9"/>
        <w:spacing w:line="160" w:lineRule="exact"/>
        <w:ind w:left="680"/>
      </w:pPr>
      <w:r>
        <w:rPr>
          <w:w w:val="80"/>
        </w:rPr>
        <w:t>Investment</w:t>
      </w:r>
      <w:r>
        <w:rPr>
          <w:spacing w:val="6"/>
        </w:rPr>
        <w:t xml:space="preserve"> </w:t>
      </w:r>
      <w:r>
        <w:rPr>
          <w:spacing w:val="-2"/>
          <w:w w:val="90"/>
        </w:rPr>
        <w:t>Advisor.</w:t>
      </w:r>
    </w:p>
    <w:p w14:paraId="0CA861BA">
      <w:pPr>
        <w:pStyle w:val="12"/>
        <w:numPr>
          <w:ilvl w:val="3"/>
          <w:numId w:val="3"/>
        </w:numPr>
        <w:tabs>
          <w:tab w:val="left" w:pos="680"/>
        </w:tabs>
        <w:spacing w:before="28" w:after="0" w:line="235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Investors are requested to note that EUIN is applicable for transactions such as Purchases, Switches,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Registrations of SIP / STP and EUIN is not applicable for transactions such as Installments under SIP/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STP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/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SWP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/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IDCW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Reinvestments,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Redemption,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SWP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Registration.</w:t>
      </w:r>
    </w:p>
    <w:p w14:paraId="39AF4141">
      <w:pPr>
        <w:pStyle w:val="12"/>
        <w:numPr>
          <w:ilvl w:val="3"/>
          <w:numId w:val="3"/>
        </w:numPr>
        <w:tabs>
          <w:tab w:val="left" w:pos="680"/>
        </w:tabs>
        <w:spacing w:before="29" w:after="0" w:line="235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Investors are requested to note that EUIN is largely applicable to sales persons of non individual ARN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holders only (whether acting in the capacity of the main distributor or sub broker). Further, EUIN will</w:t>
      </w:r>
      <w:r>
        <w:rPr>
          <w:spacing w:val="80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applicable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overseas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distributors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who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comply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with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requirements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as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per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AMFI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circular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CIR/</w:t>
      </w:r>
      <w:r>
        <w:rPr>
          <w:spacing w:val="40"/>
          <w:sz w:val="14"/>
        </w:rPr>
        <w:t xml:space="preserve"> </w:t>
      </w:r>
      <w:r>
        <w:rPr>
          <w:spacing w:val="-2"/>
          <w:w w:val="90"/>
          <w:sz w:val="14"/>
        </w:rPr>
        <w:t>ARN-14/12-13 dated July 13, 2012.</w:t>
      </w:r>
    </w:p>
    <w:p w14:paraId="5810ECBE">
      <w:pPr>
        <w:pStyle w:val="5"/>
        <w:numPr>
          <w:ilvl w:val="2"/>
          <w:numId w:val="3"/>
        </w:numPr>
        <w:tabs>
          <w:tab w:val="left" w:pos="679"/>
        </w:tabs>
        <w:spacing w:before="55" w:after="0" w:line="240" w:lineRule="auto"/>
        <w:ind w:left="679" w:right="0" w:hanging="283"/>
        <w:jc w:val="left"/>
      </w:pPr>
      <w:r>
        <w:rPr>
          <w:w w:val="80"/>
        </w:rPr>
        <w:t>TRANSACTION</w:t>
      </w:r>
      <w:r>
        <w:rPr>
          <w:spacing w:val="3"/>
        </w:rPr>
        <w:t xml:space="preserve"> </w:t>
      </w:r>
      <w:r>
        <w:rPr>
          <w:spacing w:val="-2"/>
          <w:w w:val="90"/>
        </w:rPr>
        <w:t>CHARGES</w:t>
      </w:r>
    </w:p>
    <w:p w14:paraId="11515AB6">
      <w:pPr>
        <w:pStyle w:val="9"/>
        <w:spacing w:before="28" w:line="235" w:lineRule="auto"/>
        <w:ind w:left="396" w:right="1"/>
      </w:pP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r>
        <w:rPr>
          <w:w w:val="85"/>
        </w:rPr>
        <w:t>terms</w:t>
      </w:r>
      <w:r>
        <w:rPr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>SEBI</w:t>
      </w:r>
      <w:r>
        <w:rPr>
          <w:spacing w:val="-1"/>
          <w:w w:val="85"/>
        </w:rPr>
        <w:t xml:space="preserve"> </w:t>
      </w:r>
      <w:r>
        <w:rPr>
          <w:w w:val="85"/>
        </w:rPr>
        <w:t>circular,</w:t>
      </w:r>
      <w:r>
        <w:rPr>
          <w:spacing w:val="-1"/>
          <w:w w:val="85"/>
        </w:rPr>
        <w:t xml:space="preserve"> </w:t>
      </w:r>
      <w:r>
        <w:rPr>
          <w:w w:val="85"/>
        </w:rPr>
        <w:t>Cir/</w:t>
      </w:r>
      <w:r>
        <w:rPr>
          <w:spacing w:val="-1"/>
          <w:w w:val="85"/>
        </w:rPr>
        <w:t xml:space="preserve"> </w:t>
      </w:r>
      <w:r>
        <w:rPr>
          <w:w w:val="85"/>
        </w:rPr>
        <w:t>IMD/</w:t>
      </w:r>
      <w:r>
        <w:rPr>
          <w:spacing w:val="-1"/>
          <w:w w:val="85"/>
        </w:rPr>
        <w:t xml:space="preserve"> </w:t>
      </w:r>
      <w:r>
        <w:rPr>
          <w:w w:val="85"/>
        </w:rPr>
        <w:t>DF/13/</w:t>
      </w:r>
      <w:r>
        <w:rPr>
          <w:spacing w:val="-1"/>
          <w:w w:val="85"/>
        </w:rPr>
        <w:t xml:space="preserve"> </w:t>
      </w:r>
      <w:r>
        <w:rPr>
          <w:w w:val="85"/>
        </w:rPr>
        <w:t>2011</w:t>
      </w:r>
      <w:r>
        <w:rPr>
          <w:spacing w:val="-1"/>
          <w:w w:val="85"/>
        </w:rPr>
        <w:t xml:space="preserve"> </w:t>
      </w:r>
      <w:r>
        <w:rPr>
          <w:w w:val="85"/>
        </w:rPr>
        <w:t>dated</w:t>
      </w:r>
      <w:r>
        <w:rPr>
          <w:spacing w:val="-1"/>
          <w:w w:val="85"/>
        </w:rPr>
        <w:t xml:space="preserve"> </w:t>
      </w:r>
      <w:r>
        <w:rPr>
          <w:w w:val="85"/>
        </w:rPr>
        <w:t>August</w:t>
      </w:r>
      <w:r>
        <w:rPr>
          <w:spacing w:val="-1"/>
          <w:w w:val="85"/>
        </w:rPr>
        <w:t xml:space="preserve"> </w:t>
      </w:r>
      <w:r>
        <w:rPr>
          <w:w w:val="85"/>
        </w:rPr>
        <w:t>22,</w:t>
      </w:r>
      <w:r>
        <w:rPr>
          <w:spacing w:val="-1"/>
          <w:w w:val="85"/>
        </w:rPr>
        <w:t xml:space="preserve"> </w:t>
      </w:r>
      <w:r>
        <w:rPr>
          <w:w w:val="85"/>
        </w:rPr>
        <w:t>2011,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distributors of</w:t>
      </w:r>
      <w:r>
        <w:rPr>
          <w:spacing w:val="-1"/>
          <w:w w:val="85"/>
        </w:rPr>
        <w:t xml:space="preserve"> </w:t>
      </w:r>
      <w:r>
        <w:rPr>
          <w:w w:val="85"/>
        </w:rPr>
        <w:t>mutual</w:t>
      </w:r>
      <w:r>
        <w:rPr>
          <w:spacing w:val="-1"/>
          <w:w w:val="85"/>
        </w:rPr>
        <w:t xml:space="preserve"> </w:t>
      </w:r>
      <w:r>
        <w:rPr>
          <w:w w:val="85"/>
        </w:rPr>
        <w:t>fund</w:t>
      </w:r>
      <w:r>
        <w:rPr>
          <w:spacing w:val="40"/>
        </w:rPr>
        <w:t xml:space="preserve"> </w:t>
      </w:r>
      <w:r>
        <w:rPr>
          <w:w w:val="85"/>
        </w:rPr>
        <w:t>products</w:t>
      </w:r>
      <w:r>
        <w:rPr>
          <w:spacing w:val="-4"/>
          <w:w w:val="85"/>
        </w:rPr>
        <w:t xml:space="preserve"> </w:t>
      </w:r>
      <w:r>
        <w:rPr>
          <w:w w:val="85"/>
        </w:rPr>
        <w:t>are</w:t>
      </w:r>
      <w:r>
        <w:rPr>
          <w:spacing w:val="-4"/>
          <w:w w:val="85"/>
        </w:rPr>
        <w:t xml:space="preserve"> </w:t>
      </w:r>
      <w:r>
        <w:rPr>
          <w:w w:val="85"/>
        </w:rPr>
        <w:t>allowed</w:t>
      </w:r>
      <w:r>
        <w:rPr>
          <w:spacing w:val="-4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spacing w:val="-4"/>
          <w:w w:val="85"/>
        </w:rPr>
        <w:t xml:space="preserve"> </w:t>
      </w:r>
      <w:r>
        <w:rPr>
          <w:w w:val="85"/>
        </w:rPr>
        <w:t>paid</w:t>
      </w:r>
      <w:r>
        <w:rPr>
          <w:spacing w:val="-4"/>
          <w:w w:val="85"/>
        </w:rPr>
        <w:t xml:space="preserve"> </w:t>
      </w:r>
      <w:r>
        <w:rPr>
          <w:w w:val="85"/>
        </w:rPr>
        <w:t>transaction</w:t>
      </w:r>
      <w:r>
        <w:rPr>
          <w:spacing w:val="-4"/>
          <w:w w:val="85"/>
        </w:rPr>
        <w:t xml:space="preserve"> </w:t>
      </w:r>
      <w:r>
        <w:rPr>
          <w:w w:val="85"/>
        </w:rPr>
        <w:t>charges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>
        <w:rPr>
          <w:spacing w:val="-3"/>
          <w:w w:val="85"/>
        </w:rPr>
        <w:t xml:space="preserve"> </w:t>
      </w:r>
      <w:r>
        <w:rPr>
          <w:w w:val="85"/>
        </w:rPr>
        <w:t>purchase</w:t>
      </w:r>
      <w:r>
        <w:rPr>
          <w:spacing w:val="-4"/>
          <w:w w:val="85"/>
        </w:rPr>
        <w:t xml:space="preserve"> </w:t>
      </w:r>
      <w:r>
        <w:rPr>
          <w:w w:val="85"/>
        </w:rPr>
        <w:t>transactions</w:t>
      </w:r>
      <w:r>
        <w:rPr>
          <w:spacing w:val="-4"/>
          <w:w w:val="85"/>
        </w:rPr>
        <w:t xml:space="preserve"> </w:t>
      </w:r>
      <w:r>
        <w:rPr>
          <w:w w:val="85"/>
        </w:rPr>
        <w:t>:</w:t>
      </w:r>
    </w:p>
    <w:p w14:paraId="37BE9704">
      <w:pPr>
        <w:pStyle w:val="12"/>
        <w:numPr>
          <w:ilvl w:val="0"/>
          <w:numId w:val="4"/>
        </w:numPr>
        <w:tabs>
          <w:tab w:val="left" w:pos="678"/>
        </w:tabs>
        <w:spacing w:before="26" w:after="0" w:line="240" w:lineRule="auto"/>
        <w:ind w:left="678" w:right="0" w:hanging="282"/>
        <w:jc w:val="both"/>
        <w:rPr>
          <w:sz w:val="14"/>
        </w:rPr>
      </w:pPr>
      <w:r>
        <w:rPr>
          <w:w w:val="80"/>
          <w:sz w:val="14"/>
        </w:rPr>
        <w:t>@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Rs.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100/-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per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subscription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Rs.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10,000/-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above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respect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existing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unitholders;</w:t>
      </w:r>
      <w:r>
        <w:rPr>
          <w:spacing w:val="-1"/>
          <w:sz w:val="14"/>
        </w:rPr>
        <w:t xml:space="preserve"> </w:t>
      </w:r>
      <w:r>
        <w:rPr>
          <w:spacing w:val="-5"/>
          <w:w w:val="80"/>
          <w:sz w:val="14"/>
        </w:rPr>
        <w:t>and</w:t>
      </w:r>
    </w:p>
    <w:p w14:paraId="17CA10E6">
      <w:pPr>
        <w:pStyle w:val="12"/>
        <w:numPr>
          <w:ilvl w:val="0"/>
          <w:numId w:val="4"/>
        </w:numPr>
        <w:tabs>
          <w:tab w:val="left" w:pos="678"/>
        </w:tabs>
        <w:spacing w:before="26" w:after="0" w:line="256" w:lineRule="auto"/>
        <w:ind w:left="396" w:right="0" w:firstLine="0"/>
        <w:jc w:val="both"/>
        <w:rPr>
          <w:sz w:val="14"/>
        </w:rPr>
      </w:pPr>
      <w:r>
        <w:rPr>
          <w:w w:val="80"/>
          <w:sz w:val="14"/>
        </w:rPr>
        <w:t>@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Rs.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150/-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subscription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Rs.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10,000/-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above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respect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first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time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investor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mutual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funds.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In case of SIPs, the transaction charge if any, shall be applicable only if the total commitment through SIPs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aggregates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Rs.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10,000/-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above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shall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recovered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4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installments.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transaction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charge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shall</w:t>
      </w:r>
    </w:p>
    <w:p w14:paraId="2AF8FF04">
      <w:pPr>
        <w:pStyle w:val="9"/>
        <w:spacing w:line="145" w:lineRule="exact"/>
        <w:ind w:left="396"/>
      </w:pPr>
      <w:r>
        <w:rPr>
          <w:w w:val="80"/>
        </w:rPr>
        <w:t>be</w:t>
      </w:r>
      <w:r>
        <w:rPr>
          <w:spacing w:val="1"/>
        </w:rPr>
        <w:t xml:space="preserve"> </w:t>
      </w:r>
      <w:r>
        <w:rPr>
          <w:w w:val="80"/>
        </w:rPr>
        <w:t>deducted</w:t>
      </w:r>
      <w:r>
        <w:rPr>
          <w:spacing w:val="1"/>
        </w:rPr>
        <w:t xml:space="preserve"> </w:t>
      </w:r>
      <w:r>
        <w:rPr>
          <w:w w:val="80"/>
        </w:rPr>
        <w:t>from</w:t>
      </w:r>
      <w:r>
        <w:rPr>
          <w:spacing w:val="1"/>
        </w:rPr>
        <w:t xml:space="preserve"> </w:t>
      </w:r>
      <w:r>
        <w:rPr>
          <w:w w:val="80"/>
        </w:rPr>
        <w:t>the</w:t>
      </w:r>
      <w:r>
        <w:rPr>
          <w:spacing w:val="1"/>
        </w:rPr>
        <w:t xml:space="preserve"> </w:t>
      </w:r>
      <w:r>
        <w:rPr>
          <w:w w:val="80"/>
        </w:rPr>
        <w:t>subscription</w:t>
      </w:r>
      <w:r>
        <w:rPr>
          <w:spacing w:val="2"/>
        </w:rPr>
        <w:t xml:space="preserve"> </w:t>
      </w:r>
      <w:r>
        <w:rPr>
          <w:w w:val="80"/>
        </w:rPr>
        <w:t>amount</w:t>
      </w:r>
      <w:r>
        <w:rPr>
          <w:spacing w:val="1"/>
        </w:rPr>
        <w:t xml:space="preserve"> </w:t>
      </w:r>
      <w:r>
        <w:rPr>
          <w:w w:val="80"/>
        </w:rPr>
        <w:t>and</w:t>
      </w:r>
      <w:r>
        <w:rPr>
          <w:spacing w:val="1"/>
        </w:rPr>
        <w:t xml:space="preserve"> </w:t>
      </w:r>
      <w:r>
        <w:rPr>
          <w:w w:val="80"/>
        </w:rPr>
        <w:t>paid</w:t>
      </w:r>
      <w:r>
        <w:rPr>
          <w:spacing w:val="1"/>
        </w:rPr>
        <w:t xml:space="preserve"> </w:t>
      </w:r>
      <w:r>
        <w:rPr>
          <w:w w:val="80"/>
        </w:rPr>
        <w:t>to</w:t>
      </w:r>
      <w:r>
        <w:rPr>
          <w:spacing w:val="1"/>
        </w:rPr>
        <w:t xml:space="preserve"> </w:t>
      </w:r>
      <w:r>
        <w:rPr>
          <w:w w:val="80"/>
        </w:rPr>
        <w:t>the</w:t>
      </w:r>
      <w:r>
        <w:rPr>
          <w:spacing w:val="2"/>
        </w:rPr>
        <w:t xml:space="preserve"> </w:t>
      </w:r>
      <w:r>
        <w:rPr>
          <w:w w:val="80"/>
        </w:rPr>
        <w:t>distributor;</w:t>
      </w:r>
      <w:r>
        <w:rPr>
          <w:spacing w:val="1"/>
        </w:rPr>
        <w:t xml:space="preserve"> </w:t>
      </w:r>
      <w:r>
        <w:rPr>
          <w:w w:val="80"/>
        </w:rPr>
        <w:t>and</w:t>
      </w:r>
      <w:r>
        <w:rPr>
          <w:spacing w:val="1"/>
        </w:rPr>
        <w:t xml:space="preserve"> </w:t>
      </w:r>
      <w:r>
        <w:rPr>
          <w:w w:val="80"/>
        </w:rPr>
        <w:t>the</w:t>
      </w:r>
      <w:r>
        <w:rPr>
          <w:spacing w:val="1"/>
        </w:rPr>
        <w:t xml:space="preserve"> </w:t>
      </w:r>
      <w:r>
        <w:rPr>
          <w:w w:val="80"/>
        </w:rPr>
        <w:t>balance</w:t>
      </w:r>
      <w:r>
        <w:rPr>
          <w:spacing w:val="2"/>
        </w:rPr>
        <w:t xml:space="preserve"> </w:t>
      </w:r>
      <w:r>
        <w:rPr>
          <w:w w:val="80"/>
        </w:rPr>
        <w:t>shall</w:t>
      </w:r>
      <w:r>
        <w:rPr>
          <w:spacing w:val="1"/>
        </w:rPr>
        <w:t xml:space="preserve"> </w:t>
      </w:r>
      <w:r>
        <w:rPr>
          <w:w w:val="80"/>
        </w:rPr>
        <w:t>be</w:t>
      </w:r>
      <w:r>
        <w:rPr>
          <w:spacing w:val="1"/>
        </w:rPr>
        <w:t xml:space="preserve"> </w:t>
      </w:r>
      <w:r>
        <w:rPr>
          <w:w w:val="80"/>
        </w:rPr>
        <w:t>invested</w:t>
      </w:r>
      <w:r>
        <w:rPr>
          <w:spacing w:val="1"/>
        </w:rPr>
        <w:t xml:space="preserve"> </w:t>
      </w:r>
      <w:r>
        <w:rPr>
          <w:spacing w:val="-5"/>
          <w:w w:val="80"/>
        </w:rPr>
        <w:t>in</w:t>
      </w:r>
    </w:p>
    <w:p w14:paraId="35DAD783">
      <w:pPr>
        <w:pStyle w:val="9"/>
        <w:spacing w:before="1" w:line="235" w:lineRule="auto"/>
        <w:ind w:left="396"/>
      </w:pPr>
      <w:r>
        <w:rPr>
          <w:w w:val="80"/>
        </w:rPr>
        <w:t>the Scheme. The transaction charges and the net investment amount and the number of units allotted will</w:t>
      </w:r>
      <w:r>
        <w:rPr>
          <w:spacing w:val="80"/>
        </w:rPr>
        <w:t xml:space="preserve"> </w:t>
      </w:r>
      <w:r>
        <w:rPr>
          <w:w w:val="80"/>
        </w:rPr>
        <w:t>be clearly mentioned in the Account Statement issued by the Mutual Fund. There shall be no transaction</w:t>
      </w:r>
      <w:r>
        <w:rPr>
          <w:spacing w:val="40"/>
        </w:rPr>
        <w:t xml:space="preserve"> </w:t>
      </w:r>
      <w:r>
        <w:rPr>
          <w:w w:val="90"/>
        </w:rPr>
        <w:t>charges</w:t>
      </w:r>
      <w:r>
        <w:rPr>
          <w:spacing w:val="-6"/>
          <w:w w:val="90"/>
        </w:rPr>
        <w:t xml:space="preserve"> </w:t>
      </w:r>
      <w:r>
        <w:rPr>
          <w:w w:val="90"/>
        </w:rPr>
        <w:t>on</w:t>
      </w:r>
    </w:p>
    <w:p w14:paraId="2BF272A2">
      <w:pPr>
        <w:pStyle w:val="12"/>
        <w:numPr>
          <w:ilvl w:val="0"/>
          <w:numId w:val="5"/>
        </w:numPr>
        <w:tabs>
          <w:tab w:val="left" w:pos="679"/>
        </w:tabs>
        <w:spacing w:before="27" w:after="0" w:line="240" w:lineRule="auto"/>
        <w:ind w:left="679" w:right="0" w:hanging="283"/>
        <w:jc w:val="left"/>
        <w:rPr>
          <w:sz w:val="14"/>
        </w:rPr>
      </w:pPr>
      <w:r>
        <w:rPr>
          <w:w w:val="80"/>
          <w:sz w:val="14"/>
        </w:rPr>
        <w:t>‘Direct’</w:t>
      </w:r>
      <w:r>
        <w:rPr>
          <w:spacing w:val="-2"/>
          <w:w w:val="80"/>
          <w:sz w:val="14"/>
        </w:rPr>
        <w:t xml:space="preserve"> </w:t>
      </w:r>
      <w:r>
        <w:rPr>
          <w:spacing w:val="-2"/>
          <w:w w:val="85"/>
          <w:sz w:val="14"/>
        </w:rPr>
        <w:t>investments;</w:t>
      </w:r>
    </w:p>
    <w:p w14:paraId="73C58CDB">
      <w:pPr>
        <w:pStyle w:val="12"/>
        <w:numPr>
          <w:ilvl w:val="0"/>
          <w:numId w:val="5"/>
        </w:numPr>
        <w:tabs>
          <w:tab w:val="left" w:pos="679"/>
        </w:tabs>
        <w:spacing w:before="25" w:after="0" w:line="240" w:lineRule="auto"/>
        <w:ind w:left="679" w:right="0" w:hanging="283"/>
        <w:jc w:val="left"/>
        <w:rPr>
          <w:sz w:val="14"/>
        </w:rPr>
      </w:pPr>
      <w:r>
        <w:rPr>
          <w:w w:val="80"/>
          <w:sz w:val="14"/>
        </w:rPr>
        <w:t>subscription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below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Rs.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10,000/-</w:t>
      </w:r>
      <w:r>
        <w:rPr>
          <w:spacing w:val="1"/>
          <w:sz w:val="14"/>
        </w:rPr>
        <w:t xml:space="preserve"> </w:t>
      </w:r>
      <w:r>
        <w:rPr>
          <w:spacing w:val="-5"/>
          <w:w w:val="80"/>
          <w:sz w:val="14"/>
        </w:rPr>
        <w:t>and</w:t>
      </w:r>
    </w:p>
    <w:p w14:paraId="4D7AABE9">
      <w:pPr>
        <w:pStyle w:val="12"/>
        <w:numPr>
          <w:ilvl w:val="0"/>
          <w:numId w:val="5"/>
        </w:numPr>
        <w:tabs>
          <w:tab w:val="left" w:pos="678"/>
        </w:tabs>
        <w:spacing w:before="25" w:after="0" w:line="240" w:lineRule="auto"/>
        <w:ind w:left="678" w:right="0" w:hanging="282"/>
        <w:jc w:val="left"/>
        <w:rPr>
          <w:sz w:val="14"/>
        </w:rPr>
      </w:pPr>
      <w:r>
        <w:rPr>
          <w:w w:val="80"/>
          <w:sz w:val="14"/>
        </w:rPr>
        <w:t>switch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(including</w:t>
      </w:r>
      <w:r>
        <w:rPr>
          <w:sz w:val="14"/>
        </w:rPr>
        <w:t xml:space="preserve"> </w:t>
      </w:r>
      <w:r>
        <w:rPr>
          <w:w w:val="80"/>
          <w:sz w:val="14"/>
        </w:rPr>
        <w:t>STP)</w:t>
      </w:r>
      <w:r>
        <w:rPr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redemption</w:t>
      </w:r>
      <w:r>
        <w:rPr>
          <w:sz w:val="14"/>
        </w:rPr>
        <w:t xml:space="preserve"> </w:t>
      </w:r>
      <w:r>
        <w:rPr>
          <w:w w:val="80"/>
          <w:sz w:val="14"/>
        </w:rPr>
        <w:t>(including</w:t>
      </w:r>
      <w:r>
        <w:rPr>
          <w:sz w:val="14"/>
        </w:rPr>
        <w:t xml:space="preserve"> </w:t>
      </w:r>
      <w:r>
        <w:rPr>
          <w:w w:val="80"/>
          <w:sz w:val="14"/>
        </w:rPr>
        <w:t>SWP)</w:t>
      </w:r>
      <w:r>
        <w:rPr>
          <w:sz w:val="14"/>
        </w:rPr>
        <w:t xml:space="preserve"> </w:t>
      </w:r>
      <w:r>
        <w:rPr>
          <w:spacing w:val="-2"/>
          <w:w w:val="80"/>
          <w:sz w:val="14"/>
        </w:rPr>
        <w:t>transactions.</w:t>
      </w:r>
    </w:p>
    <w:p w14:paraId="4E86996F">
      <w:pPr>
        <w:pStyle w:val="9"/>
        <w:spacing w:before="28" w:line="235" w:lineRule="auto"/>
        <w:ind w:left="396"/>
      </w:pPr>
      <w:r>
        <w:rPr>
          <w:spacing w:val="-2"/>
          <w:w w:val="85"/>
        </w:rPr>
        <w:t>Distributors</w:t>
      </w:r>
      <w:r>
        <w:rPr>
          <w:spacing w:val="-2"/>
        </w:rPr>
        <w:t xml:space="preserve"> </w:t>
      </w:r>
      <w:r>
        <w:rPr>
          <w:spacing w:val="-2"/>
          <w:w w:val="85"/>
        </w:rPr>
        <w:t>shall</w:t>
      </w:r>
      <w:r>
        <w:rPr>
          <w:spacing w:val="-2"/>
        </w:rPr>
        <w:t xml:space="preserve"> </w:t>
      </w:r>
      <w:r>
        <w:rPr>
          <w:spacing w:val="-2"/>
          <w:w w:val="85"/>
        </w:rPr>
        <w:t>be</w:t>
      </w:r>
      <w:r>
        <w:rPr>
          <w:spacing w:val="-2"/>
        </w:rPr>
        <w:t xml:space="preserve"> </w:t>
      </w:r>
      <w:r>
        <w:rPr>
          <w:spacing w:val="-2"/>
          <w:w w:val="85"/>
        </w:rPr>
        <w:t>able</w:t>
      </w:r>
      <w:r>
        <w:rPr>
          <w:spacing w:val="-2"/>
        </w:rPr>
        <w:t xml:space="preserve"> </w:t>
      </w:r>
      <w:r>
        <w:rPr>
          <w:spacing w:val="-2"/>
          <w:w w:val="85"/>
        </w:rPr>
        <w:t>to</w:t>
      </w:r>
      <w:r>
        <w:rPr>
          <w:spacing w:val="-2"/>
        </w:rPr>
        <w:t xml:space="preserve"> </w:t>
      </w:r>
      <w:r>
        <w:rPr>
          <w:spacing w:val="-2"/>
          <w:w w:val="85"/>
        </w:rPr>
        <w:t>choose</w:t>
      </w:r>
      <w:r>
        <w:rPr>
          <w:spacing w:val="-2"/>
        </w:rPr>
        <w:t xml:space="preserve"> </w:t>
      </w:r>
      <w:r>
        <w:rPr>
          <w:spacing w:val="-2"/>
          <w:w w:val="85"/>
        </w:rPr>
        <w:t>to</w:t>
      </w:r>
      <w:r>
        <w:rPr>
          <w:spacing w:val="-2"/>
        </w:rPr>
        <w:t xml:space="preserve"> </w:t>
      </w:r>
      <w:r>
        <w:rPr>
          <w:spacing w:val="-2"/>
          <w:w w:val="85"/>
        </w:rPr>
        <w:t>opt</w:t>
      </w:r>
      <w:r>
        <w:rPr>
          <w:spacing w:val="-2"/>
        </w:rPr>
        <w:t xml:space="preserve"> </w:t>
      </w:r>
      <w:r>
        <w:rPr>
          <w:spacing w:val="-2"/>
          <w:w w:val="85"/>
        </w:rPr>
        <w:t>out</w:t>
      </w:r>
      <w:r>
        <w:rPr>
          <w:spacing w:val="-2"/>
        </w:rPr>
        <w:t xml:space="preserve"> </w:t>
      </w:r>
      <w:r>
        <w:rPr>
          <w:spacing w:val="-2"/>
          <w:w w:val="85"/>
        </w:rPr>
        <w:t>of</w:t>
      </w:r>
      <w:r>
        <w:rPr>
          <w:spacing w:val="-2"/>
        </w:rPr>
        <w:t xml:space="preserve"> </w:t>
      </w:r>
      <w:r>
        <w:rPr>
          <w:spacing w:val="-2"/>
          <w:w w:val="85"/>
        </w:rPr>
        <w:t>charging</w:t>
      </w:r>
      <w:r>
        <w:rPr>
          <w:spacing w:val="-2"/>
        </w:rPr>
        <w:t xml:space="preserve"> </w:t>
      </w:r>
      <w:r>
        <w:rPr>
          <w:spacing w:val="-2"/>
          <w:w w:val="85"/>
        </w:rPr>
        <w:t>the</w:t>
      </w:r>
      <w:r>
        <w:rPr>
          <w:spacing w:val="-2"/>
        </w:rPr>
        <w:t xml:space="preserve"> </w:t>
      </w:r>
      <w:r>
        <w:rPr>
          <w:spacing w:val="-2"/>
          <w:w w:val="85"/>
        </w:rPr>
        <w:t>transaction</w:t>
      </w:r>
      <w:r>
        <w:rPr>
          <w:spacing w:val="-2"/>
        </w:rPr>
        <w:t xml:space="preserve"> </w:t>
      </w:r>
      <w:r>
        <w:rPr>
          <w:spacing w:val="-2"/>
          <w:w w:val="85"/>
        </w:rPr>
        <w:t>charge.</w:t>
      </w:r>
      <w:r>
        <w:rPr>
          <w:spacing w:val="-2"/>
        </w:rPr>
        <w:t xml:space="preserve"> </w:t>
      </w:r>
      <w:r>
        <w:rPr>
          <w:spacing w:val="-2"/>
          <w:w w:val="85"/>
        </w:rPr>
        <w:t>However,</w:t>
      </w:r>
      <w:r>
        <w:rPr>
          <w:spacing w:val="-2"/>
        </w:rPr>
        <w:t xml:space="preserve"> </w:t>
      </w:r>
      <w:r>
        <w:rPr>
          <w:spacing w:val="-2"/>
          <w:w w:val="85"/>
        </w:rPr>
        <w:t>the</w:t>
      </w:r>
      <w:r>
        <w:rPr>
          <w:spacing w:val="-2"/>
        </w:rPr>
        <w:t xml:space="preserve"> </w:t>
      </w:r>
      <w:r>
        <w:rPr>
          <w:spacing w:val="-2"/>
          <w:w w:val="85"/>
        </w:rPr>
        <w:t>‘opt-</w:t>
      </w:r>
      <w:r>
        <w:rPr>
          <w:spacing w:val="-2"/>
        </w:rPr>
        <w:t xml:space="preserve"> </w:t>
      </w:r>
      <w:r>
        <w:rPr>
          <w:spacing w:val="-2"/>
          <w:w w:val="85"/>
        </w:rPr>
        <w:t>out’</w:t>
      </w:r>
      <w:r>
        <w:rPr>
          <w:spacing w:val="40"/>
        </w:rPr>
        <w:t xml:space="preserve"> </w:t>
      </w:r>
      <w:r>
        <w:rPr>
          <w:w w:val="80"/>
        </w:rPr>
        <w:t>shall be at distributor level and not investor level i.e. a distributor shall not charge one investor and choose</w:t>
      </w:r>
      <w:r>
        <w:rPr>
          <w:spacing w:val="40"/>
        </w:rPr>
        <w:t xml:space="preserve"> </w:t>
      </w:r>
      <w:r>
        <w:rPr>
          <w:w w:val="90"/>
        </w:rPr>
        <w:t>not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charge</w:t>
      </w:r>
      <w:r>
        <w:rPr>
          <w:spacing w:val="-6"/>
          <w:w w:val="90"/>
        </w:rPr>
        <w:t xml:space="preserve"> </w:t>
      </w:r>
      <w:r>
        <w:rPr>
          <w:w w:val="90"/>
        </w:rPr>
        <w:t>another</w:t>
      </w:r>
      <w:r>
        <w:rPr>
          <w:spacing w:val="-6"/>
          <w:w w:val="90"/>
        </w:rPr>
        <w:t xml:space="preserve"> </w:t>
      </w:r>
      <w:r>
        <w:rPr>
          <w:w w:val="90"/>
        </w:rPr>
        <w:t>investor.</w:t>
      </w:r>
    </w:p>
    <w:p w14:paraId="503D8822">
      <w:pPr>
        <w:pStyle w:val="5"/>
        <w:numPr>
          <w:ilvl w:val="2"/>
          <w:numId w:val="3"/>
        </w:numPr>
        <w:tabs>
          <w:tab w:val="left" w:pos="679"/>
        </w:tabs>
        <w:spacing w:before="55" w:after="0" w:line="240" w:lineRule="auto"/>
        <w:ind w:left="679" w:right="0" w:hanging="283"/>
        <w:jc w:val="left"/>
      </w:pPr>
      <w:r>
        <w:rPr>
          <w:w w:val="80"/>
        </w:rPr>
        <w:t>EXISTING</w:t>
      </w:r>
      <w:r>
        <w:rPr>
          <w:spacing w:val="-2"/>
        </w:rPr>
        <w:t xml:space="preserve"> </w:t>
      </w:r>
      <w:r>
        <w:rPr>
          <w:w w:val="80"/>
        </w:rPr>
        <w:t>INVESTORS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PGIM</w:t>
      </w:r>
      <w:r>
        <w:rPr>
          <w:spacing w:val="-2"/>
        </w:rPr>
        <w:t xml:space="preserve"> </w:t>
      </w:r>
      <w:r>
        <w:rPr>
          <w:w w:val="80"/>
        </w:rPr>
        <w:t>INDIA</w:t>
      </w:r>
      <w:r>
        <w:rPr>
          <w:spacing w:val="-8"/>
        </w:rPr>
        <w:t xml:space="preserve"> </w:t>
      </w:r>
      <w:r>
        <w:rPr>
          <w:w w:val="80"/>
        </w:rPr>
        <w:t>MUTUAL</w:t>
      </w:r>
      <w:r>
        <w:rPr>
          <w:spacing w:val="-2"/>
        </w:rPr>
        <w:t xml:space="preserve"> </w:t>
      </w:r>
      <w:r>
        <w:rPr>
          <w:w w:val="80"/>
        </w:rPr>
        <w:t>FUND</w:t>
      </w:r>
      <w:r>
        <w:rPr>
          <w:spacing w:val="-2"/>
        </w:rPr>
        <w:t xml:space="preserve"> </w:t>
      </w:r>
      <w:r>
        <w:rPr>
          <w:spacing w:val="-2"/>
          <w:w w:val="80"/>
        </w:rPr>
        <w:t>(PGIMIMF)</w:t>
      </w:r>
    </w:p>
    <w:p w14:paraId="277CEF59">
      <w:pPr>
        <w:pStyle w:val="9"/>
        <w:spacing w:before="57" w:line="235" w:lineRule="auto"/>
        <w:ind w:left="680"/>
      </w:pPr>
      <w:r>
        <w:rPr>
          <w:w w:val="80"/>
        </w:rPr>
        <w:t>If you are an existing investor please fill your existing folio number, so the unit will alloted in the same</w:t>
      </w:r>
      <w:r>
        <w:rPr>
          <w:spacing w:val="40"/>
        </w:rPr>
        <w:t xml:space="preserve"> </w:t>
      </w:r>
      <w:r>
        <w:rPr>
          <w:w w:val="85"/>
        </w:rPr>
        <w:t>folio. If it left blank, then new folio number will be generate.</w:t>
      </w:r>
    </w:p>
    <w:p w14:paraId="3F6BA0CB">
      <w:pPr>
        <w:pStyle w:val="5"/>
        <w:numPr>
          <w:ilvl w:val="2"/>
          <w:numId w:val="3"/>
        </w:numPr>
        <w:tabs>
          <w:tab w:val="left" w:pos="679"/>
        </w:tabs>
        <w:spacing w:before="54" w:after="0" w:line="240" w:lineRule="auto"/>
        <w:ind w:left="679" w:right="0" w:hanging="283"/>
        <w:jc w:val="left"/>
      </w:pPr>
      <w:r>
        <w:rPr>
          <w:w w:val="80"/>
        </w:rPr>
        <w:t>MODE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spacing w:val="-2"/>
          <w:w w:val="80"/>
        </w:rPr>
        <w:t>HOLDING</w:t>
      </w:r>
    </w:p>
    <w:p w14:paraId="6E0DCC78">
      <w:pPr>
        <w:pStyle w:val="9"/>
        <w:spacing w:before="54"/>
        <w:ind w:left="680"/>
      </w:pPr>
      <w:r>
        <w:rPr>
          <w:w w:val="80"/>
        </w:rPr>
        <w:t>Please</w:t>
      </w:r>
      <w:r>
        <w:rPr>
          <w:spacing w:val="-3"/>
        </w:rPr>
        <w:t xml:space="preserve"> </w:t>
      </w:r>
      <w:r>
        <w:rPr>
          <w:w w:val="80"/>
        </w:rPr>
        <w:t>select</w:t>
      </w:r>
      <w:r>
        <w:rPr>
          <w:spacing w:val="-2"/>
        </w:rPr>
        <w:t xml:space="preserve"> </w:t>
      </w:r>
      <w:r>
        <w:rPr>
          <w:w w:val="80"/>
        </w:rPr>
        <w:t>mode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holding,</w:t>
      </w:r>
      <w:r>
        <w:rPr>
          <w:spacing w:val="-2"/>
        </w:rPr>
        <w:t xml:space="preserve"> </w:t>
      </w:r>
      <w:r>
        <w:rPr>
          <w:w w:val="80"/>
        </w:rPr>
        <w:t>if</w:t>
      </w:r>
      <w:r>
        <w:rPr>
          <w:spacing w:val="-2"/>
        </w:rPr>
        <w:t xml:space="preserve"> </w:t>
      </w:r>
      <w:r>
        <w:rPr>
          <w:w w:val="80"/>
        </w:rPr>
        <w:t>option</w:t>
      </w:r>
      <w:r>
        <w:rPr>
          <w:spacing w:val="-2"/>
        </w:rPr>
        <w:t xml:space="preserve"> </w:t>
      </w:r>
      <w:r>
        <w:rPr>
          <w:w w:val="80"/>
        </w:rPr>
        <w:t>left</w:t>
      </w:r>
      <w:r>
        <w:rPr>
          <w:spacing w:val="-2"/>
        </w:rPr>
        <w:t xml:space="preserve"> </w:t>
      </w:r>
      <w:r>
        <w:rPr>
          <w:w w:val="80"/>
        </w:rPr>
        <w:t>blank</w:t>
      </w:r>
      <w:r>
        <w:rPr>
          <w:spacing w:val="-2"/>
        </w:rPr>
        <w:t xml:space="preserve"> </w:t>
      </w:r>
      <w:r>
        <w:rPr>
          <w:w w:val="80"/>
        </w:rPr>
        <w:t>then</w:t>
      </w:r>
      <w:r>
        <w:rPr>
          <w:spacing w:val="-2"/>
        </w:rPr>
        <w:t xml:space="preserve"> </w:t>
      </w:r>
      <w:r>
        <w:rPr>
          <w:w w:val="80"/>
        </w:rPr>
        <w:t>default</w:t>
      </w:r>
      <w:r>
        <w:rPr>
          <w:spacing w:val="-3"/>
        </w:rPr>
        <w:t xml:space="preserve"> </w:t>
      </w:r>
      <w:r>
        <w:rPr>
          <w:w w:val="80"/>
        </w:rPr>
        <w:t>option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jointly</w:t>
      </w:r>
      <w:r>
        <w:rPr>
          <w:spacing w:val="-2"/>
        </w:rPr>
        <w:t xml:space="preserve"> </w:t>
      </w:r>
      <w:r>
        <w:rPr>
          <w:w w:val="80"/>
        </w:rPr>
        <w:t>will</w:t>
      </w:r>
      <w:r>
        <w:rPr>
          <w:spacing w:val="-2"/>
        </w:rPr>
        <w:t xml:space="preserve"> </w:t>
      </w:r>
      <w:r>
        <w:rPr>
          <w:w w:val="80"/>
        </w:rPr>
        <w:t>be</w:t>
      </w:r>
      <w:r>
        <w:rPr>
          <w:spacing w:val="-2"/>
        </w:rPr>
        <w:t xml:space="preserve"> </w:t>
      </w:r>
      <w:r>
        <w:rPr>
          <w:spacing w:val="-2"/>
          <w:w w:val="80"/>
        </w:rPr>
        <w:t>considered.</w:t>
      </w:r>
    </w:p>
    <w:p w14:paraId="0E545811">
      <w:pPr>
        <w:pStyle w:val="6"/>
        <w:numPr>
          <w:ilvl w:val="2"/>
          <w:numId w:val="3"/>
        </w:numPr>
        <w:tabs>
          <w:tab w:val="left" w:pos="679"/>
        </w:tabs>
        <w:spacing w:before="54" w:after="0" w:line="240" w:lineRule="auto"/>
        <w:ind w:left="679" w:right="0" w:hanging="283"/>
        <w:jc w:val="left"/>
      </w:pPr>
      <w:r>
        <w:rPr>
          <w:w w:val="80"/>
        </w:rPr>
        <w:t>UNIT</w:t>
      </w:r>
      <w:r>
        <w:rPr>
          <w:spacing w:val="-4"/>
        </w:rPr>
        <w:t xml:space="preserve"> </w:t>
      </w:r>
      <w:r>
        <w:rPr>
          <w:w w:val="80"/>
        </w:rPr>
        <w:t>HOLDING</w:t>
      </w:r>
      <w:r>
        <w:rPr>
          <w:spacing w:val="-4"/>
        </w:rPr>
        <w:t xml:space="preserve"> </w:t>
      </w:r>
      <w:r>
        <w:rPr>
          <w:w w:val="80"/>
        </w:rPr>
        <w:t>OPTION</w:t>
      </w:r>
      <w:r>
        <w:rPr>
          <w:spacing w:val="-4"/>
        </w:rPr>
        <w:t xml:space="preserve"> </w:t>
      </w:r>
      <w:r>
        <w:rPr>
          <w:w w:val="80"/>
        </w:rPr>
        <w:t>(Demat</w:t>
      </w:r>
      <w:r>
        <w:rPr>
          <w:spacing w:val="-3"/>
        </w:rPr>
        <w:t xml:space="preserve"> </w:t>
      </w:r>
      <w:r>
        <w:rPr>
          <w:w w:val="80"/>
        </w:rPr>
        <w:t>/</w:t>
      </w:r>
      <w:r>
        <w:rPr>
          <w:spacing w:val="-4"/>
        </w:rPr>
        <w:t xml:space="preserve"> </w:t>
      </w:r>
      <w:r>
        <w:rPr>
          <w:w w:val="80"/>
        </w:rPr>
        <w:t>Non</w:t>
      </w:r>
      <w:r>
        <w:rPr>
          <w:spacing w:val="-4"/>
        </w:rPr>
        <w:t xml:space="preserve"> </w:t>
      </w:r>
      <w:r>
        <w:rPr>
          <w:w w:val="80"/>
        </w:rPr>
        <w:t>-</w:t>
      </w:r>
      <w:r>
        <w:rPr>
          <w:spacing w:val="-3"/>
        </w:rPr>
        <w:t xml:space="preserve"> </w:t>
      </w:r>
      <w:r>
        <w:rPr>
          <w:w w:val="80"/>
        </w:rPr>
        <w:t>Demat</w:t>
      </w:r>
      <w:r>
        <w:rPr>
          <w:spacing w:val="-4"/>
        </w:rPr>
        <w:t xml:space="preserve"> </w:t>
      </w:r>
      <w:r>
        <w:rPr>
          <w:spacing w:val="-2"/>
          <w:w w:val="80"/>
        </w:rPr>
        <w:t>Mode)</w:t>
      </w:r>
    </w:p>
    <w:p w14:paraId="1AA5A5AD">
      <w:pPr>
        <w:pStyle w:val="12"/>
        <w:numPr>
          <w:ilvl w:val="3"/>
          <w:numId w:val="3"/>
        </w:numPr>
        <w:tabs>
          <w:tab w:val="left" w:pos="680"/>
        </w:tabs>
        <w:spacing w:before="56" w:after="0" w:line="235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Investors can hold units in demat / non-demat mode. In case demat account details are not provided</w:t>
      </w:r>
      <w:r>
        <w:rPr>
          <w:spacing w:val="80"/>
          <w:sz w:val="14"/>
        </w:rPr>
        <w:t xml:space="preserve"> </w:t>
      </w:r>
      <w:r>
        <w:rPr>
          <w:spacing w:val="-2"/>
          <w:w w:val="85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details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DP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ID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BO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ID,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provided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are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incorrect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demat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account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is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not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activated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not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active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status, the units would be allotted in non-demat mode.</w:t>
      </w:r>
    </w:p>
    <w:p w14:paraId="286EEB6F">
      <w:pPr>
        <w:pStyle w:val="12"/>
        <w:numPr>
          <w:ilvl w:val="3"/>
          <w:numId w:val="3"/>
        </w:numPr>
        <w:tabs>
          <w:tab w:val="left" w:pos="679"/>
        </w:tabs>
        <w:spacing w:before="55" w:after="0" w:line="240" w:lineRule="auto"/>
        <w:ind w:left="679" w:right="0" w:hanging="283"/>
        <w:jc w:val="both"/>
        <w:rPr>
          <w:sz w:val="14"/>
        </w:rPr>
      </w:pPr>
      <w:r>
        <w:rPr>
          <w:w w:val="80"/>
          <w:sz w:val="14"/>
        </w:rPr>
        <w:t>Statement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Accounts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would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sent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Investors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who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are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allotted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units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non-demat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mode.</w:t>
      </w:r>
    </w:p>
    <w:p w14:paraId="5F076DDF">
      <w:pPr>
        <w:pStyle w:val="12"/>
        <w:numPr>
          <w:ilvl w:val="3"/>
          <w:numId w:val="3"/>
        </w:numPr>
        <w:tabs>
          <w:tab w:val="left" w:pos="678"/>
          <w:tab w:val="left" w:pos="680"/>
        </w:tabs>
        <w:spacing w:before="57" w:after="0" w:line="235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Units held in dematerialiazed form are freely transferable with effect from October 01, 2011, except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units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held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Equity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link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savings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Scheme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during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lock-in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period.</w:t>
      </w:r>
    </w:p>
    <w:p w14:paraId="664D2CE5">
      <w:pPr>
        <w:pStyle w:val="5"/>
        <w:numPr>
          <w:ilvl w:val="2"/>
          <w:numId w:val="3"/>
        </w:numPr>
        <w:tabs>
          <w:tab w:val="left" w:pos="679"/>
        </w:tabs>
        <w:spacing w:before="54" w:after="0" w:line="240" w:lineRule="auto"/>
        <w:ind w:left="679" w:right="0" w:hanging="283"/>
        <w:jc w:val="left"/>
      </w:pPr>
      <w:r>
        <w:rPr>
          <w:w w:val="80"/>
        </w:rPr>
        <w:t>APPLICANT’S</w:t>
      </w:r>
      <w:r>
        <w:rPr>
          <w:spacing w:val="2"/>
        </w:rPr>
        <w:t xml:space="preserve"> </w:t>
      </w:r>
      <w:r>
        <w:rPr>
          <w:spacing w:val="-2"/>
          <w:w w:val="90"/>
        </w:rPr>
        <w:t>INFORMATION</w:t>
      </w:r>
    </w:p>
    <w:p w14:paraId="312A49C7">
      <w:pPr>
        <w:pStyle w:val="12"/>
        <w:numPr>
          <w:ilvl w:val="3"/>
          <w:numId w:val="3"/>
        </w:numPr>
        <w:tabs>
          <w:tab w:val="left" w:pos="679"/>
        </w:tabs>
        <w:spacing w:before="54" w:after="0" w:line="160" w:lineRule="exact"/>
        <w:ind w:left="679" w:right="0" w:hanging="283"/>
        <w:jc w:val="both"/>
        <w:rPr>
          <w:sz w:val="14"/>
        </w:rPr>
      </w:pPr>
      <w:r>
        <w:rPr>
          <w:w w:val="80"/>
          <w:sz w:val="14"/>
        </w:rPr>
        <w:t>Please</w:t>
      </w:r>
      <w:r>
        <w:rPr>
          <w:sz w:val="14"/>
        </w:rPr>
        <w:t xml:space="preserve"> </w:t>
      </w:r>
      <w:r>
        <w:rPr>
          <w:w w:val="80"/>
          <w:sz w:val="14"/>
        </w:rPr>
        <w:t>furnish</w:t>
      </w:r>
      <w:r>
        <w:rPr>
          <w:sz w:val="14"/>
        </w:rPr>
        <w:t xml:space="preserve"> </w:t>
      </w:r>
      <w:r>
        <w:rPr>
          <w:w w:val="80"/>
          <w:sz w:val="14"/>
        </w:rPr>
        <w:t>names</w:t>
      </w:r>
      <w:r>
        <w:rPr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z w:val="14"/>
        </w:rPr>
        <w:t xml:space="preserve"> </w:t>
      </w:r>
      <w:r>
        <w:rPr>
          <w:w w:val="80"/>
          <w:sz w:val="14"/>
        </w:rPr>
        <w:t>all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applicants.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name</w:t>
      </w:r>
      <w:r>
        <w:rPr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Sole</w:t>
      </w:r>
      <w:r>
        <w:rPr>
          <w:sz w:val="14"/>
        </w:rPr>
        <w:t xml:space="preserve"> </w:t>
      </w:r>
      <w:r>
        <w:rPr>
          <w:w w:val="80"/>
          <w:sz w:val="14"/>
        </w:rPr>
        <w:t>/First</w:t>
      </w:r>
      <w:r>
        <w:rPr>
          <w:sz w:val="14"/>
        </w:rPr>
        <w:t xml:space="preserve"> </w:t>
      </w:r>
      <w:r>
        <w:rPr>
          <w:w w:val="80"/>
          <w:sz w:val="14"/>
        </w:rPr>
        <w:t>Applicant</w:t>
      </w:r>
      <w:r>
        <w:rPr>
          <w:sz w:val="14"/>
        </w:rPr>
        <w:t xml:space="preserve"> </w:t>
      </w:r>
      <w:r>
        <w:rPr>
          <w:w w:val="80"/>
          <w:sz w:val="14"/>
        </w:rPr>
        <w:t>should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z w:val="14"/>
        </w:rPr>
        <w:t xml:space="preserve"> </w:t>
      </w:r>
      <w:r>
        <w:rPr>
          <w:w w:val="80"/>
          <w:sz w:val="14"/>
        </w:rPr>
        <w:t>mentioned</w:t>
      </w:r>
      <w:r>
        <w:rPr>
          <w:sz w:val="14"/>
        </w:rPr>
        <w:t xml:space="preserve"> </w:t>
      </w:r>
      <w:r>
        <w:rPr>
          <w:spacing w:val="-5"/>
          <w:w w:val="80"/>
          <w:sz w:val="14"/>
        </w:rPr>
        <w:t>in</w:t>
      </w:r>
    </w:p>
    <w:p w14:paraId="4FFC3B92">
      <w:pPr>
        <w:pStyle w:val="9"/>
        <w:spacing w:line="160" w:lineRule="exact"/>
        <w:ind w:left="680"/>
      </w:pP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same</w:t>
      </w:r>
      <w:r>
        <w:rPr>
          <w:spacing w:val="-3"/>
        </w:rPr>
        <w:t xml:space="preserve"> </w:t>
      </w:r>
      <w:r>
        <w:rPr>
          <w:w w:val="80"/>
        </w:rPr>
        <w:t>manner</w:t>
      </w:r>
      <w:r>
        <w:rPr>
          <w:spacing w:val="-2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which</w:t>
      </w:r>
      <w:r>
        <w:rPr>
          <w:spacing w:val="-3"/>
        </w:rPr>
        <w:t xml:space="preserve"> </w:t>
      </w:r>
      <w:r>
        <w:rPr>
          <w:w w:val="80"/>
        </w:rPr>
        <w:t>it</w:t>
      </w:r>
      <w:r>
        <w:rPr>
          <w:spacing w:val="-2"/>
        </w:rPr>
        <w:t xml:space="preserve"> </w:t>
      </w:r>
      <w:r>
        <w:rPr>
          <w:w w:val="80"/>
        </w:rPr>
        <w:t>appears</w:t>
      </w:r>
      <w:r>
        <w:rPr>
          <w:spacing w:val="-3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Income</w:t>
      </w:r>
      <w:r>
        <w:rPr>
          <w:spacing w:val="-3"/>
        </w:rPr>
        <w:t xml:space="preserve"> </w:t>
      </w:r>
      <w:r>
        <w:rPr>
          <w:w w:val="80"/>
        </w:rPr>
        <w:t>Tax</w:t>
      </w:r>
      <w:r>
        <w:rPr>
          <w:spacing w:val="-3"/>
        </w:rPr>
        <w:t xml:space="preserve"> </w:t>
      </w:r>
      <w:r>
        <w:rPr>
          <w:w w:val="80"/>
        </w:rPr>
        <w:t>PAN</w:t>
      </w:r>
      <w:r>
        <w:rPr>
          <w:spacing w:val="-2"/>
        </w:rPr>
        <w:t xml:space="preserve"> </w:t>
      </w:r>
      <w:r>
        <w:rPr>
          <w:w w:val="80"/>
        </w:rPr>
        <w:t>card.</w:t>
      </w:r>
      <w:r>
        <w:rPr>
          <w:spacing w:val="-3"/>
        </w:rPr>
        <w:t xml:space="preserve"> </w:t>
      </w:r>
      <w:r>
        <w:rPr>
          <w:w w:val="80"/>
        </w:rPr>
        <w:t>Please</w:t>
      </w:r>
      <w:r>
        <w:rPr>
          <w:spacing w:val="-3"/>
        </w:rPr>
        <w:t xml:space="preserve"> </w:t>
      </w:r>
      <w:r>
        <w:rPr>
          <w:w w:val="80"/>
        </w:rPr>
        <w:t>note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spacing w:val="-2"/>
          <w:w w:val="80"/>
        </w:rPr>
        <w:t>following:</w:t>
      </w:r>
    </w:p>
    <w:p w14:paraId="5DDB9982">
      <w:pPr>
        <w:pStyle w:val="12"/>
        <w:numPr>
          <w:ilvl w:val="4"/>
          <w:numId w:val="3"/>
        </w:numPr>
        <w:tabs>
          <w:tab w:val="left" w:pos="961"/>
          <w:tab w:val="left" w:pos="963"/>
        </w:tabs>
        <w:spacing w:before="56" w:after="0" w:line="235" w:lineRule="auto"/>
        <w:ind w:left="963" w:right="0" w:hanging="284"/>
        <w:jc w:val="both"/>
        <w:rPr>
          <w:sz w:val="14"/>
        </w:rPr>
      </w:pPr>
      <w:r>
        <w:rPr>
          <w:w w:val="80"/>
          <w:sz w:val="14"/>
        </w:rPr>
        <w:t>In</w:t>
      </w:r>
      <w:r>
        <w:rPr>
          <w:sz w:val="14"/>
        </w:rPr>
        <w:t xml:space="preserve"> </w:t>
      </w:r>
      <w:r>
        <w:rPr>
          <w:w w:val="80"/>
          <w:sz w:val="14"/>
        </w:rPr>
        <w:t>case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applicant</w:t>
      </w:r>
      <w:r>
        <w:rPr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z w:val="14"/>
        </w:rPr>
        <w:t xml:space="preserve"> </w:t>
      </w:r>
      <w:r>
        <w:rPr>
          <w:w w:val="80"/>
          <w:sz w:val="14"/>
        </w:rPr>
        <w:t>Non-Individual</w:t>
      </w:r>
      <w:r>
        <w:rPr>
          <w:sz w:val="14"/>
        </w:rPr>
        <w:t xml:space="preserve"> </w:t>
      </w:r>
      <w:r>
        <w:rPr>
          <w:w w:val="80"/>
          <w:sz w:val="14"/>
        </w:rPr>
        <w:t>investor,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Contact</w:t>
      </w:r>
      <w:r>
        <w:rPr>
          <w:sz w:val="14"/>
        </w:rPr>
        <w:t xml:space="preserve"> </w:t>
      </w:r>
      <w:r>
        <w:rPr>
          <w:w w:val="80"/>
          <w:sz w:val="14"/>
        </w:rPr>
        <w:t>Person’s</w:t>
      </w:r>
      <w:r>
        <w:rPr>
          <w:sz w:val="14"/>
        </w:rPr>
        <w:t xml:space="preserve"> </w:t>
      </w:r>
      <w:r>
        <w:rPr>
          <w:w w:val="80"/>
          <w:sz w:val="14"/>
        </w:rPr>
        <w:t>name</w:t>
      </w:r>
      <w:r>
        <w:rPr>
          <w:sz w:val="14"/>
        </w:rPr>
        <w:t xml:space="preserve"> </w:t>
      </w:r>
      <w:r>
        <w:rPr>
          <w:w w:val="80"/>
          <w:sz w:val="14"/>
        </w:rPr>
        <w:t>should</w:t>
      </w:r>
      <w:r>
        <w:rPr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z w:val="14"/>
        </w:rPr>
        <w:t xml:space="preserve"> </w:t>
      </w:r>
      <w:r>
        <w:rPr>
          <w:w w:val="80"/>
          <w:sz w:val="14"/>
        </w:rPr>
        <w:t>stated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in the space provided (Name of Guardian / Contact Person)</w:t>
      </w:r>
    </w:p>
    <w:p w14:paraId="7CA21DD7">
      <w:pPr>
        <w:pStyle w:val="12"/>
        <w:numPr>
          <w:ilvl w:val="4"/>
          <w:numId w:val="3"/>
        </w:numPr>
        <w:tabs>
          <w:tab w:val="left" w:pos="961"/>
          <w:tab w:val="left" w:pos="963"/>
        </w:tabs>
        <w:spacing w:before="58" w:after="0" w:line="235" w:lineRule="auto"/>
        <w:ind w:left="963" w:right="0" w:hanging="284"/>
        <w:jc w:val="both"/>
        <w:rPr>
          <w:sz w:val="14"/>
        </w:rPr>
      </w:pP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case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applicant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minor,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Guardian’s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name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stated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space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provided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(Name of Guardian / Contact Person). It is mandatory to provide the minor’s date of birth in the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space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provided.</w:t>
      </w:r>
    </w:p>
    <w:p w14:paraId="3AE26EF7">
      <w:pPr>
        <w:pStyle w:val="12"/>
        <w:numPr>
          <w:ilvl w:val="4"/>
          <w:numId w:val="3"/>
        </w:numPr>
        <w:tabs>
          <w:tab w:val="left" w:pos="962"/>
        </w:tabs>
        <w:spacing w:before="55" w:after="0" w:line="160" w:lineRule="exact"/>
        <w:ind w:left="962" w:right="0" w:hanging="282"/>
        <w:jc w:val="both"/>
        <w:rPr>
          <w:sz w:val="14"/>
        </w:rPr>
      </w:pPr>
      <w:r>
        <w:rPr>
          <w:w w:val="85"/>
          <w:sz w:val="14"/>
        </w:rPr>
        <w:t>In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case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application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being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made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behalf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minor,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/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shall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Sole</w:t>
      </w:r>
      <w:r>
        <w:rPr>
          <w:spacing w:val="-2"/>
          <w:w w:val="85"/>
          <w:sz w:val="14"/>
        </w:rPr>
        <w:t xml:space="preserve"> Holder/</w:t>
      </w:r>
    </w:p>
    <w:p w14:paraId="4CB6E41E">
      <w:pPr>
        <w:pStyle w:val="9"/>
        <w:spacing w:line="160" w:lineRule="exact"/>
        <w:ind w:left="963"/>
      </w:pPr>
      <w:r>
        <w:rPr>
          <w:w w:val="80"/>
        </w:rPr>
        <w:t>Beneficiary.</w:t>
      </w:r>
      <w:r>
        <w:rPr>
          <w:spacing w:val="-2"/>
        </w:rPr>
        <w:t xml:space="preserve"> </w:t>
      </w:r>
      <w:r>
        <w:rPr>
          <w:w w:val="80"/>
        </w:rPr>
        <w:t>There</w:t>
      </w:r>
      <w:r>
        <w:rPr>
          <w:spacing w:val="-2"/>
        </w:rPr>
        <w:t xml:space="preserve"> </w:t>
      </w:r>
      <w:r>
        <w:rPr>
          <w:w w:val="80"/>
        </w:rPr>
        <w:t>shall</w:t>
      </w:r>
      <w:r>
        <w:rPr>
          <w:spacing w:val="-2"/>
        </w:rPr>
        <w:t xml:space="preserve"> </w:t>
      </w:r>
      <w:r>
        <w:rPr>
          <w:w w:val="80"/>
        </w:rPr>
        <w:t>be</w:t>
      </w:r>
      <w:r>
        <w:rPr>
          <w:spacing w:val="-2"/>
        </w:rPr>
        <w:t xml:space="preserve"> </w:t>
      </w:r>
      <w:r>
        <w:rPr>
          <w:w w:val="80"/>
        </w:rPr>
        <w:t>no</w:t>
      </w:r>
      <w:r>
        <w:rPr>
          <w:spacing w:val="-1"/>
        </w:rPr>
        <w:t xml:space="preserve"> </w:t>
      </w:r>
      <w:r>
        <w:rPr>
          <w:w w:val="80"/>
        </w:rPr>
        <w:t>joint</w:t>
      </w:r>
      <w:r>
        <w:rPr>
          <w:spacing w:val="-2"/>
        </w:rPr>
        <w:t xml:space="preserve"> </w:t>
      </w:r>
      <w:r>
        <w:rPr>
          <w:w w:val="80"/>
        </w:rPr>
        <w:t>account</w:t>
      </w:r>
      <w:r>
        <w:rPr>
          <w:spacing w:val="-2"/>
        </w:rPr>
        <w:t xml:space="preserve"> </w:t>
      </w:r>
      <w:r>
        <w:rPr>
          <w:w w:val="80"/>
        </w:rPr>
        <w:t>with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minor</w:t>
      </w:r>
      <w:r>
        <w:rPr>
          <w:spacing w:val="-2"/>
        </w:rPr>
        <w:t xml:space="preserve"> </w:t>
      </w:r>
      <w:r>
        <w:rPr>
          <w:spacing w:val="-2"/>
          <w:w w:val="80"/>
        </w:rPr>
        <w:t>unitholder.</w:t>
      </w:r>
    </w:p>
    <w:p w14:paraId="42BEE7C4">
      <w:pPr>
        <w:pStyle w:val="12"/>
        <w:numPr>
          <w:ilvl w:val="3"/>
          <w:numId w:val="3"/>
        </w:numPr>
        <w:tabs>
          <w:tab w:val="left" w:pos="680"/>
        </w:tabs>
        <w:spacing w:before="56" w:after="0" w:line="235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As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per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recent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guidelines,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Primary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holders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are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required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provide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their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Email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Address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Mobile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number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ease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communications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prevent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fraudulent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transactions.</w:t>
      </w:r>
    </w:p>
    <w:p w14:paraId="4F5E951B">
      <w:pPr>
        <w:pStyle w:val="12"/>
        <w:numPr>
          <w:ilvl w:val="3"/>
          <w:numId w:val="3"/>
        </w:numPr>
        <w:tabs>
          <w:tab w:val="left" w:pos="678"/>
        </w:tabs>
        <w:spacing w:before="55" w:after="0" w:line="160" w:lineRule="exact"/>
        <w:ind w:left="678" w:right="0" w:hanging="282"/>
        <w:jc w:val="both"/>
        <w:rPr>
          <w:sz w:val="14"/>
        </w:rPr>
      </w:pPr>
      <w:r>
        <w:rPr>
          <w:w w:val="80"/>
          <w:sz w:val="14"/>
        </w:rPr>
        <w:t>If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there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more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than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one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applicant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but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mode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holding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specified,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same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would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treated</w:t>
      </w:r>
    </w:p>
    <w:p w14:paraId="7577562B">
      <w:pPr>
        <w:pStyle w:val="9"/>
        <w:spacing w:line="160" w:lineRule="exact"/>
        <w:ind w:left="680"/>
      </w:pPr>
      <w:r>
        <w:rPr>
          <w:w w:val="80"/>
        </w:rPr>
        <w:t>as</w:t>
      </w:r>
      <w:r>
        <w:rPr>
          <w:spacing w:val="-2"/>
          <w:w w:val="90"/>
        </w:rPr>
        <w:t xml:space="preserve"> Joint.</w:t>
      </w:r>
    </w:p>
    <w:p w14:paraId="67496D09">
      <w:pPr>
        <w:pStyle w:val="12"/>
        <w:numPr>
          <w:ilvl w:val="3"/>
          <w:numId w:val="3"/>
        </w:numPr>
        <w:tabs>
          <w:tab w:val="left" w:pos="526"/>
        </w:tabs>
        <w:spacing w:before="83" w:after="0" w:line="158" w:lineRule="exact"/>
        <w:ind w:left="526" w:right="0" w:hanging="283"/>
        <w:jc w:val="both"/>
        <w:rPr>
          <w:sz w:val="14"/>
        </w:rPr>
      </w:pPr>
      <w:r>
        <w:br w:type="column"/>
      </w:r>
      <w:r>
        <w:rPr>
          <w:w w:val="80"/>
          <w:sz w:val="14"/>
        </w:rPr>
        <w:t>Please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indicate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tax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status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sole/1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applicant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at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time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investment.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abbreviations</w:t>
      </w:r>
      <w:r>
        <w:rPr>
          <w:spacing w:val="-6"/>
          <w:sz w:val="14"/>
        </w:rPr>
        <w:t xml:space="preserve"> </w:t>
      </w:r>
      <w:r>
        <w:rPr>
          <w:spacing w:val="-4"/>
          <w:w w:val="80"/>
          <w:sz w:val="14"/>
        </w:rPr>
        <w:t>used</w:t>
      </w:r>
    </w:p>
    <w:p w14:paraId="23EE8913">
      <w:pPr>
        <w:pStyle w:val="9"/>
        <w:spacing w:line="158" w:lineRule="exact"/>
        <w:ind w:left="526"/>
      </w:pPr>
      <w:r>
        <w:rPr>
          <w:w w:val="80"/>
        </w:rPr>
        <w:t>in</w:t>
      </w:r>
      <w:r>
        <w:rPr>
          <w:spacing w:val="-4"/>
        </w:rPr>
        <w:t xml:space="preserve"> </w:t>
      </w:r>
      <w:r>
        <w:rPr>
          <w:w w:val="80"/>
        </w:rPr>
        <w:t>this</w:t>
      </w:r>
      <w:r>
        <w:rPr>
          <w:spacing w:val="-4"/>
        </w:rPr>
        <w:t xml:space="preserve"> </w:t>
      </w:r>
      <w:r>
        <w:rPr>
          <w:w w:val="80"/>
        </w:rPr>
        <w:t>section</w:t>
      </w:r>
      <w:r>
        <w:rPr>
          <w:spacing w:val="-3"/>
        </w:rPr>
        <w:t xml:space="preserve"> </w:t>
      </w:r>
      <w:r>
        <w:rPr>
          <w:w w:val="80"/>
        </w:rPr>
        <w:t>are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5209EED4">
      <w:pPr>
        <w:pStyle w:val="9"/>
        <w:spacing w:before="56" w:line="232" w:lineRule="auto"/>
        <w:ind w:left="526" w:right="394"/>
      </w:pPr>
      <w:r>
        <w:rPr>
          <w:w w:val="80"/>
        </w:rPr>
        <w:t>NRI: Non-Resident Indian Individual, PIO: Person of Indian Origin, FII: Foreign Institutional Investor,</w:t>
      </w:r>
      <w:r>
        <w:rPr>
          <w:spacing w:val="40"/>
        </w:rPr>
        <w:t xml:space="preserve"> </w:t>
      </w:r>
      <w:r>
        <w:rPr>
          <w:w w:val="80"/>
        </w:rPr>
        <w:t>NGO: Non Government Organization, AOP: Association of Persons, BOI: Body of Individuals, HUF :</w:t>
      </w:r>
      <w:r>
        <w:rPr>
          <w:spacing w:val="40"/>
        </w:rPr>
        <w:t xml:space="preserve"> </w:t>
      </w:r>
      <w:r>
        <w:rPr>
          <w:w w:val="90"/>
        </w:rPr>
        <w:t>Hindu</w:t>
      </w:r>
      <w:r>
        <w:rPr>
          <w:spacing w:val="-1"/>
          <w:w w:val="90"/>
        </w:rPr>
        <w:t xml:space="preserve"> </w:t>
      </w:r>
      <w:r>
        <w:rPr>
          <w:w w:val="90"/>
        </w:rPr>
        <w:t>Undivided</w:t>
      </w:r>
      <w:r>
        <w:rPr>
          <w:spacing w:val="-1"/>
          <w:w w:val="90"/>
        </w:rPr>
        <w:t xml:space="preserve"> </w:t>
      </w:r>
      <w:r>
        <w:rPr>
          <w:w w:val="90"/>
        </w:rPr>
        <w:t>Family.</w:t>
      </w:r>
    </w:p>
    <w:p w14:paraId="6786F189">
      <w:pPr>
        <w:pStyle w:val="12"/>
        <w:numPr>
          <w:ilvl w:val="3"/>
          <w:numId w:val="3"/>
        </w:numPr>
        <w:tabs>
          <w:tab w:val="left" w:pos="283"/>
        </w:tabs>
        <w:spacing w:before="52" w:after="0" w:line="240" w:lineRule="auto"/>
        <w:ind w:left="283" w:right="2353" w:hanging="283"/>
        <w:jc w:val="right"/>
        <w:rPr>
          <w:sz w:val="14"/>
        </w:rPr>
      </w:pPr>
      <w:r>
        <w:rPr>
          <w:w w:val="80"/>
          <w:sz w:val="14"/>
        </w:rPr>
        <w:t>Where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investment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on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behalf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Minor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Guardian:</w:t>
      </w:r>
    </w:p>
    <w:p w14:paraId="38E87883">
      <w:pPr>
        <w:pStyle w:val="12"/>
        <w:numPr>
          <w:ilvl w:val="4"/>
          <w:numId w:val="3"/>
        </w:numPr>
        <w:tabs>
          <w:tab w:val="left" w:pos="283"/>
        </w:tabs>
        <w:spacing w:before="51" w:after="0" w:line="240" w:lineRule="auto"/>
        <w:ind w:left="283" w:right="2280" w:hanging="283"/>
        <w:jc w:val="right"/>
        <w:rPr>
          <w:sz w:val="14"/>
        </w:rPr>
      </w:pPr>
      <w:r>
        <w:rPr>
          <w:w w:val="80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Minor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shall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first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sole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holder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account.</w:t>
      </w:r>
    </w:p>
    <w:p w14:paraId="317BF930">
      <w:pPr>
        <w:pStyle w:val="12"/>
        <w:numPr>
          <w:ilvl w:val="4"/>
          <w:numId w:val="3"/>
        </w:numPr>
        <w:tabs>
          <w:tab w:val="left" w:pos="808"/>
        </w:tabs>
        <w:spacing w:before="52" w:after="0" w:line="240" w:lineRule="auto"/>
        <w:ind w:left="808" w:right="0" w:hanging="282"/>
        <w:jc w:val="both"/>
        <w:rPr>
          <w:sz w:val="14"/>
        </w:rPr>
      </w:pPr>
      <w:r>
        <w:rPr>
          <w:spacing w:val="-2"/>
          <w:w w:val="80"/>
          <w:sz w:val="14"/>
        </w:rPr>
        <w:t>No</w:t>
      </w:r>
      <w:r>
        <w:rPr>
          <w:spacing w:val="-10"/>
          <w:sz w:val="14"/>
        </w:rPr>
        <w:t xml:space="preserve"> </w:t>
      </w:r>
      <w:r>
        <w:rPr>
          <w:spacing w:val="-2"/>
          <w:w w:val="80"/>
          <w:sz w:val="14"/>
        </w:rPr>
        <w:t>Joint</w:t>
      </w:r>
      <w:r>
        <w:rPr>
          <w:spacing w:val="-10"/>
          <w:sz w:val="14"/>
        </w:rPr>
        <w:t xml:space="preserve"> </w:t>
      </w:r>
      <w:r>
        <w:rPr>
          <w:spacing w:val="-2"/>
          <w:w w:val="80"/>
          <w:sz w:val="14"/>
        </w:rPr>
        <w:t>holders</w:t>
      </w:r>
      <w:r>
        <w:rPr>
          <w:spacing w:val="-9"/>
          <w:sz w:val="14"/>
        </w:rPr>
        <w:t xml:space="preserve"> </w:t>
      </w:r>
      <w:r>
        <w:rPr>
          <w:spacing w:val="-2"/>
          <w:w w:val="80"/>
          <w:sz w:val="14"/>
        </w:rPr>
        <w:t>are</w:t>
      </w:r>
      <w:r>
        <w:rPr>
          <w:spacing w:val="-10"/>
          <w:sz w:val="14"/>
        </w:rPr>
        <w:t xml:space="preserve"> </w:t>
      </w:r>
      <w:r>
        <w:rPr>
          <w:spacing w:val="-2"/>
          <w:w w:val="80"/>
          <w:sz w:val="14"/>
        </w:rPr>
        <w:t>allowed.</w:t>
      </w:r>
      <w:r>
        <w:rPr>
          <w:spacing w:val="-9"/>
          <w:sz w:val="14"/>
        </w:rPr>
        <w:t xml:space="preserve"> </w:t>
      </w:r>
      <w:r>
        <w:rPr>
          <w:spacing w:val="-2"/>
          <w:w w:val="80"/>
          <w:sz w:val="14"/>
        </w:rPr>
        <w:t>In</w:t>
      </w:r>
      <w:r>
        <w:rPr>
          <w:spacing w:val="-10"/>
          <w:sz w:val="14"/>
        </w:rPr>
        <w:t xml:space="preserve"> </w:t>
      </w:r>
      <w:r>
        <w:rPr>
          <w:spacing w:val="-2"/>
          <w:w w:val="80"/>
          <w:sz w:val="14"/>
        </w:rPr>
        <w:t>case</w:t>
      </w:r>
      <w:r>
        <w:rPr>
          <w:spacing w:val="-9"/>
          <w:sz w:val="14"/>
        </w:rPr>
        <w:t xml:space="preserve"> </w:t>
      </w:r>
      <w:r>
        <w:rPr>
          <w:spacing w:val="-2"/>
          <w:w w:val="80"/>
          <w:sz w:val="14"/>
        </w:rPr>
        <w:t>an</w:t>
      </w:r>
      <w:r>
        <w:rPr>
          <w:spacing w:val="-10"/>
          <w:sz w:val="14"/>
        </w:rPr>
        <w:t xml:space="preserve"> </w:t>
      </w:r>
      <w:r>
        <w:rPr>
          <w:spacing w:val="-2"/>
          <w:w w:val="80"/>
          <w:sz w:val="14"/>
        </w:rPr>
        <w:t>investor</w:t>
      </w:r>
      <w:r>
        <w:rPr>
          <w:spacing w:val="-9"/>
          <w:sz w:val="14"/>
        </w:rPr>
        <w:t xml:space="preserve"> </w:t>
      </w:r>
      <w:r>
        <w:rPr>
          <w:spacing w:val="-2"/>
          <w:w w:val="80"/>
          <w:sz w:val="14"/>
        </w:rPr>
        <w:t>provides</w:t>
      </w:r>
      <w:r>
        <w:rPr>
          <w:spacing w:val="-10"/>
          <w:sz w:val="14"/>
        </w:rPr>
        <w:t xml:space="preserve"> </w:t>
      </w:r>
      <w:r>
        <w:rPr>
          <w:spacing w:val="-2"/>
          <w:w w:val="80"/>
          <w:sz w:val="14"/>
        </w:rPr>
        <w:t>joint</w:t>
      </w:r>
      <w:r>
        <w:rPr>
          <w:spacing w:val="-10"/>
          <w:sz w:val="14"/>
        </w:rPr>
        <w:t xml:space="preserve"> </w:t>
      </w:r>
      <w:r>
        <w:rPr>
          <w:spacing w:val="-2"/>
          <w:w w:val="80"/>
          <w:sz w:val="14"/>
        </w:rPr>
        <w:t>holder</w:t>
      </w:r>
      <w:r>
        <w:rPr>
          <w:spacing w:val="-9"/>
          <w:sz w:val="14"/>
        </w:rPr>
        <w:t xml:space="preserve"> </w:t>
      </w:r>
      <w:r>
        <w:rPr>
          <w:spacing w:val="-2"/>
          <w:w w:val="80"/>
          <w:sz w:val="14"/>
        </w:rPr>
        <w:t>details,</w:t>
      </w:r>
      <w:r>
        <w:rPr>
          <w:spacing w:val="-10"/>
          <w:sz w:val="14"/>
        </w:rPr>
        <w:t xml:space="preserve"> </w:t>
      </w:r>
      <w:r>
        <w:rPr>
          <w:spacing w:val="-2"/>
          <w:w w:val="80"/>
          <w:sz w:val="14"/>
        </w:rPr>
        <w:t>these</w:t>
      </w:r>
      <w:r>
        <w:rPr>
          <w:spacing w:val="-9"/>
          <w:sz w:val="14"/>
        </w:rPr>
        <w:t xml:space="preserve"> </w:t>
      </w:r>
      <w:r>
        <w:rPr>
          <w:spacing w:val="-2"/>
          <w:w w:val="80"/>
          <w:sz w:val="14"/>
        </w:rPr>
        <w:t>shall</w:t>
      </w:r>
      <w:r>
        <w:rPr>
          <w:spacing w:val="-10"/>
          <w:sz w:val="14"/>
        </w:rPr>
        <w:t xml:space="preserve"> </w:t>
      </w:r>
      <w:r>
        <w:rPr>
          <w:spacing w:val="-2"/>
          <w:w w:val="80"/>
          <w:sz w:val="14"/>
        </w:rPr>
        <w:t>be</w:t>
      </w:r>
      <w:r>
        <w:rPr>
          <w:spacing w:val="-9"/>
          <w:sz w:val="14"/>
        </w:rPr>
        <w:t xml:space="preserve"> </w:t>
      </w:r>
      <w:r>
        <w:rPr>
          <w:spacing w:val="-2"/>
          <w:w w:val="80"/>
          <w:sz w:val="14"/>
        </w:rPr>
        <w:t>ignored.</w:t>
      </w:r>
    </w:p>
    <w:p w14:paraId="48B7B115">
      <w:pPr>
        <w:pStyle w:val="12"/>
        <w:numPr>
          <w:ilvl w:val="4"/>
          <w:numId w:val="3"/>
        </w:numPr>
        <w:tabs>
          <w:tab w:val="left" w:pos="808"/>
        </w:tabs>
        <w:spacing w:before="52" w:after="0" w:line="240" w:lineRule="auto"/>
        <w:ind w:left="808" w:right="0" w:hanging="282"/>
        <w:jc w:val="both"/>
        <w:rPr>
          <w:sz w:val="14"/>
        </w:rPr>
      </w:pPr>
      <w:r>
        <w:rPr>
          <w:spacing w:val="-4"/>
          <w:w w:val="80"/>
          <w:sz w:val="14"/>
        </w:rPr>
        <w:t>Guardian</w:t>
      </w:r>
      <w:r>
        <w:rPr>
          <w:spacing w:val="-11"/>
          <w:sz w:val="14"/>
        </w:rPr>
        <w:t xml:space="preserve"> </w:t>
      </w:r>
      <w:r>
        <w:rPr>
          <w:spacing w:val="-4"/>
          <w:w w:val="80"/>
          <w:sz w:val="14"/>
        </w:rPr>
        <w:t>should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be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either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a</w:t>
      </w:r>
      <w:r>
        <w:rPr>
          <w:spacing w:val="-11"/>
          <w:sz w:val="14"/>
        </w:rPr>
        <w:t xml:space="preserve"> </w:t>
      </w:r>
      <w:r>
        <w:rPr>
          <w:spacing w:val="-4"/>
          <w:w w:val="80"/>
          <w:sz w:val="14"/>
        </w:rPr>
        <w:t>natural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guardian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(i.e.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father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or</w:t>
      </w:r>
      <w:r>
        <w:rPr>
          <w:spacing w:val="-11"/>
          <w:sz w:val="14"/>
        </w:rPr>
        <w:t xml:space="preserve"> </w:t>
      </w:r>
      <w:r>
        <w:rPr>
          <w:spacing w:val="-4"/>
          <w:w w:val="80"/>
          <w:sz w:val="14"/>
        </w:rPr>
        <w:t>mother)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or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court</w:t>
      </w:r>
      <w:r>
        <w:rPr>
          <w:spacing w:val="-11"/>
          <w:sz w:val="14"/>
        </w:rPr>
        <w:t xml:space="preserve"> </w:t>
      </w:r>
      <w:r>
        <w:rPr>
          <w:spacing w:val="-4"/>
          <w:w w:val="80"/>
          <w:sz w:val="14"/>
        </w:rPr>
        <w:t>appointed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legal</w:t>
      </w:r>
      <w:r>
        <w:rPr>
          <w:spacing w:val="-10"/>
          <w:sz w:val="14"/>
        </w:rPr>
        <w:t xml:space="preserve"> </w:t>
      </w:r>
      <w:r>
        <w:rPr>
          <w:spacing w:val="-4"/>
          <w:w w:val="80"/>
          <w:sz w:val="14"/>
        </w:rPr>
        <w:t>guardian.</w:t>
      </w:r>
    </w:p>
    <w:p w14:paraId="2D8CD3C1">
      <w:pPr>
        <w:pStyle w:val="12"/>
        <w:numPr>
          <w:ilvl w:val="4"/>
          <w:numId w:val="3"/>
        </w:numPr>
        <w:tabs>
          <w:tab w:val="left" w:pos="808"/>
          <w:tab w:val="left" w:pos="810"/>
        </w:tabs>
        <w:spacing w:before="55" w:after="0" w:line="232" w:lineRule="auto"/>
        <w:ind w:left="810" w:right="394" w:hanging="284"/>
        <w:jc w:val="both"/>
        <w:rPr>
          <w:sz w:val="14"/>
        </w:rPr>
      </w:pPr>
      <w:r>
        <w:rPr>
          <w:spacing w:val="-2"/>
          <w:w w:val="90"/>
          <w:sz w:val="14"/>
        </w:rPr>
        <w:t>Guardian should mention the relationship with Minor and date of birth of the Minor on the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application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form.</w:t>
      </w:r>
    </w:p>
    <w:p w14:paraId="68C8A3CD">
      <w:pPr>
        <w:pStyle w:val="12"/>
        <w:numPr>
          <w:ilvl w:val="4"/>
          <w:numId w:val="3"/>
        </w:numPr>
        <w:tabs>
          <w:tab w:val="left" w:pos="808"/>
          <w:tab w:val="left" w:pos="810"/>
        </w:tabs>
        <w:spacing w:before="57" w:after="0" w:line="232" w:lineRule="auto"/>
        <w:ind w:left="810" w:right="394" w:hanging="284"/>
        <w:jc w:val="both"/>
        <w:rPr>
          <w:sz w:val="14"/>
        </w:rPr>
      </w:pPr>
      <w:r>
        <w:rPr>
          <w:w w:val="80"/>
          <w:sz w:val="14"/>
        </w:rPr>
        <w:t>A document evidencing the relationship and date of birth of the Minor should be submitted along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with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application</w:t>
      </w:r>
      <w:r>
        <w:rPr>
          <w:sz w:val="14"/>
        </w:rPr>
        <w:t xml:space="preserve"> </w:t>
      </w:r>
      <w:r>
        <w:rPr>
          <w:w w:val="80"/>
          <w:sz w:val="14"/>
        </w:rPr>
        <w:t>form.</w:t>
      </w:r>
      <w:r>
        <w:rPr>
          <w:sz w:val="14"/>
        </w:rPr>
        <w:t xml:space="preserve"> </w:t>
      </w:r>
      <w:r>
        <w:rPr>
          <w:w w:val="80"/>
          <w:sz w:val="14"/>
        </w:rPr>
        <w:t>Photo</w:t>
      </w:r>
      <w:r>
        <w:rPr>
          <w:sz w:val="14"/>
        </w:rPr>
        <w:t xml:space="preserve"> </w:t>
      </w:r>
      <w:r>
        <w:rPr>
          <w:w w:val="80"/>
          <w:sz w:val="14"/>
        </w:rPr>
        <w:t>copy</w:t>
      </w:r>
      <w:r>
        <w:rPr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z w:val="14"/>
        </w:rPr>
        <w:t xml:space="preserve"> </w:t>
      </w:r>
      <w:r>
        <w:rPr>
          <w:w w:val="80"/>
          <w:sz w:val="14"/>
        </w:rPr>
        <w:t>any</w:t>
      </w:r>
      <w:r>
        <w:rPr>
          <w:sz w:val="14"/>
        </w:rPr>
        <w:t xml:space="preserve"> </w:t>
      </w:r>
      <w:r>
        <w:rPr>
          <w:w w:val="80"/>
          <w:sz w:val="14"/>
        </w:rPr>
        <w:t>one</w:t>
      </w:r>
      <w:r>
        <w:rPr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following</w:t>
      </w:r>
      <w:r>
        <w:rPr>
          <w:sz w:val="14"/>
        </w:rPr>
        <w:t xml:space="preserve"> </w:t>
      </w:r>
      <w:r>
        <w:rPr>
          <w:w w:val="80"/>
          <w:sz w:val="14"/>
        </w:rPr>
        <w:t>documents</w:t>
      </w:r>
      <w:r>
        <w:rPr>
          <w:sz w:val="14"/>
        </w:rPr>
        <w:t xml:space="preserve"> </w:t>
      </w:r>
      <w:r>
        <w:rPr>
          <w:w w:val="80"/>
          <w:sz w:val="14"/>
        </w:rPr>
        <w:t>can</w:t>
      </w:r>
      <w:r>
        <w:rPr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z w:val="14"/>
        </w:rPr>
        <w:t xml:space="preserve"> </w:t>
      </w:r>
      <w:r>
        <w:rPr>
          <w:w w:val="80"/>
          <w:sz w:val="14"/>
        </w:rPr>
        <w:t>submitted</w:t>
      </w:r>
    </w:p>
    <w:p w14:paraId="40315DC8">
      <w:pPr>
        <w:pStyle w:val="9"/>
        <w:spacing w:line="232" w:lineRule="auto"/>
        <w:ind w:left="810" w:right="394"/>
      </w:pPr>
      <w:r>
        <w:rPr>
          <w:w w:val="80"/>
        </w:rPr>
        <w:t>a) Birth certificate of the minor or b) school leaving certificate / mark sheet of Higher Secondary</w:t>
      </w:r>
      <w:r>
        <w:rPr>
          <w:spacing w:val="40"/>
        </w:rPr>
        <w:t xml:space="preserve"> </w:t>
      </w:r>
      <w:r>
        <w:rPr>
          <w:w w:val="80"/>
        </w:rPr>
        <w:t>board of respective states, ICSE, CBSE etc. c) Passport of the minor d) Any other suitable proof</w:t>
      </w:r>
      <w:r>
        <w:rPr>
          <w:spacing w:val="40"/>
        </w:rPr>
        <w:t xml:space="preserve"> </w:t>
      </w:r>
      <w:r>
        <w:rPr>
          <w:w w:val="90"/>
        </w:rPr>
        <w:t>evidencing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relationship.</w:t>
      </w:r>
    </w:p>
    <w:p w14:paraId="7270C079">
      <w:pPr>
        <w:pStyle w:val="12"/>
        <w:numPr>
          <w:ilvl w:val="4"/>
          <w:numId w:val="3"/>
        </w:numPr>
        <w:tabs>
          <w:tab w:val="left" w:pos="808"/>
          <w:tab w:val="left" w:pos="810"/>
        </w:tabs>
        <w:spacing w:before="55" w:after="0" w:line="232" w:lineRule="auto"/>
        <w:ind w:left="810" w:right="394" w:hanging="284"/>
        <w:jc w:val="both"/>
        <w:rPr>
          <w:sz w:val="14"/>
        </w:rPr>
      </w:pPr>
      <w:r>
        <w:rPr>
          <w:spacing w:val="-2"/>
          <w:w w:val="85"/>
          <w:sz w:val="14"/>
        </w:rPr>
        <w:t>Where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guardian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not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natural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guardian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(father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mother)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court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appointed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legal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guardian,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suitable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supporting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documentary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evidence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provided.</w:t>
      </w:r>
    </w:p>
    <w:p w14:paraId="29A5F449">
      <w:pPr>
        <w:pStyle w:val="12"/>
        <w:numPr>
          <w:ilvl w:val="4"/>
          <w:numId w:val="3"/>
        </w:numPr>
        <w:tabs>
          <w:tab w:val="left" w:pos="808"/>
        </w:tabs>
        <w:spacing w:before="53" w:after="0" w:line="158" w:lineRule="exact"/>
        <w:ind w:left="808" w:right="0" w:hanging="282"/>
        <w:jc w:val="both"/>
        <w:rPr>
          <w:sz w:val="14"/>
        </w:rPr>
      </w:pPr>
      <w:r>
        <w:rPr>
          <w:w w:val="85"/>
          <w:sz w:val="14"/>
        </w:rPr>
        <w:t>If</w:t>
      </w:r>
      <w:r>
        <w:rPr>
          <w:spacing w:val="2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w w:val="85"/>
          <w:sz w:val="14"/>
        </w:rPr>
        <w:t>mandatory</w:t>
      </w:r>
      <w:r>
        <w:rPr>
          <w:spacing w:val="4"/>
          <w:sz w:val="14"/>
        </w:rPr>
        <w:t xml:space="preserve"> </w:t>
      </w:r>
      <w:r>
        <w:rPr>
          <w:w w:val="85"/>
          <w:sz w:val="14"/>
        </w:rPr>
        <w:t>details</w:t>
      </w:r>
      <w:r>
        <w:rPr>
          <w:spacing w:val="3"/>
          <w:sz w:val="14"/>
        </w:rPr>
        <w:t xml:space="preserve"> </w:t>
      </w:r>
      <w:r>
        <w:rPr>
          <w:w w:val="85"/>
          <w:sz w:val="14"/>
        </w:rPr>
        <w:t>and/or</w:t>
      </w:r>
      <w:r>
        <w:rPr>
          <w:spacing w:val="4"/>
          <w:sz w:val="14"/>
        </w:rPr>
        <w:t xml:space="preserve"> </w:t>
      </w:r>
      <w:r>
        <w:rPr>
          <w:w w:val="85"/>
          <w:sz w:val="14"/>
        </w:rPr>
        <w:t>documents</w:t>
      </w:r>
      <w:r>
        <w:rPr>
          <w:spacing w:val="3"/>
          <w:sz w:val="14"/>
        </w:rPr>
        <w:t xml:space="preserve"> </w:t>
      </w:r>
      <w:r>
        <w:rPr>
          <w:w w:val="85"/>
          <w:sz w:val="14"/>
        </w:rPr>
        <w:t>are</w:t>
      </w:r>
      <w:r>
        <w:rPr>
          <w:spacing w:val="3"/>
          <w:sz w:val="14"/>
        </w:rPr>
        <w:t xml:space="preserve"> </w:t>
      </w:r>
      <w:r>
        <w:rPr>
          <w:w w:val="85"/>
          <w:sz w:val="14"/>
        </w:rPr>
        <w:t>not</w:t>
      </w:r>
      <w:r>
        <w:rPr>
          <w:spacing w:val="3"/>
          <w:sz w:val="14"/>
        </w:rPr>
        <w:t xml:space="preserve"> </w:t>
      </w:r>
      <w:r>
        <w:rPr>
          <w:w w:val="85"/>
          <w:sz w:val="14"/>
        </w:rPr>
        <w:t>provided,</w:t>
      </w:r>
      <w:r>
        <w:rPr>
          <w:spacing w:val="4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2"/>
          <w:sz w:val="14"/>
        </w:rPr>
        <w:t xml:space="preserve"> </w:t>
      </w:r>
      <w:r>
        <w:rPr>
          <w:w w:val="85"/>
          <w:sz w:val="14"/>
        </w:rPr>
        <w:t>application</w:t>
      </w:r>
      <w:r>
        <w:rPr>
          <w:spacing w:val="4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3"/>
          <w:sz w:val="14"/>
        </w:rPr>
        <w:t xml:space="preserve"> </w:t>
      </w:r>
      <w:r>
        <w:rPr>
          <w:w w:val="85"/>
          <w:sz w:val="14"/>
        </w:rPr>
        <w:t>liable</w:t>
      </w:r>
      <w:r>
        <w:rPr>
          <w:spacing w:val="3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3"/>
          <w:sz w:val="14"/>
        </w:rPr>
        <w:t xml:space="preserve"> </w:t>
      </w:r>
      <w:r>
        <w:rPr>
          <w:spacing w:val="-5"/>
          <w:w w:val="85"/>
          <w:sz w:val="14"/>
        </w:rPr>
        <w:t>be</w:t>
      </w:r>
    </w:p>
    <w:p w14:paraId="167560B9">
      <w:pPr>
        <w:pStyle w:val="9"/>
        <w:spacing w:line="158" w:lineRule="exact"/>
        <w:ind w:left="810"/>
      </w:pPr>
      <w:r>
        <w:rPr>
          <w:w w:val="80"/>
        </w:rPr>
        <w:t>rejected</w:t>
      </w:r>
      <w:r>
        <w:rPr>
          <w:spacing w:val="-1"/>
        </w:rPr>
        <w:t xml:space="preserve"> </w:t>
      </w:r>
      <w:r>
        <w:rPr>
          <w:w w:val="80"/>
        </w:rPr>
        <w:t>without</w:t>
      </w:r>
      <w:r>
        <w:t xml:space="preserve"> </w:t>
      </w:r>
      <w:r>
        <w:rPr>
          <w:w w:val="80"/>
        </w:rPr>
        <w:t>any</w:t>
      </w:r>
      <w:r>
        <w:t xml:space="preserve"> </w:t>
      </w:r>
      <w:r>
        <w:rPr>
          <w:w w:val="80"/>
        </w:rPr>
        <w:t>information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spacing w:val="-2"/>
          <w:w w:val="80"/>
        </w:rPr>
        <w:t>applicant.</w:t>
      </w:r>
    </w:p>
    <w:p w14:paraId="52955D46">
      <w:pPr>
        <w:pStyle w:val="12"/>
        <w:numPr>
          <w:ilvl w:val="4"/>
          <w:numId w:val="3"/>
        </w:numPr>
        <w:tabs>
          <w:tab w:val="left" w:pos="808"/>
        </w:tabs>
        <w:spacing w:before="51" w:after="0" w:line="240" w:lineRule="auto"/>
        <w:ind w:left="808" w:right="0" w:hanging="282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bank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a/c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name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minor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guardian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minor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as</w:t>
      </w:r>
      <w:r>
        <w:rPr>
          <w:spacing w:val="-4"/>
          <w:sz w:val="14"/>
        </w:rPr>
        <w:t xml:space="preserve"> </w:t>
      </w:r>
      <w:r>
        <w:rPr>
          <w:spacing w:val="-2"/>
          <w:w w:val="80"/>
          <w:sz w:val="14"/>
        </w:rPr>
        <w:t>joint.</w:t>
      </w:r>
    </w:p>
    <w:p w14:paraId="1DCD1A0E">
      <w:pPr>
        <w:pStyle w:val="12"/>
        <w:numPr>
          <w:ilvl w:val="3"/>
          <w:numId w:val="3"/>
        </w:numPr>
        <w:tabs>
          <w:tab w:val="left" w:pos="526"/>
        </w:tabs>
        <w:spacing w:before="56" w:after="0" w:line="232" w:lineRule="auto"/>
        <w:ind w:left="526" w:right="394" w:hanging="284"/>
        <w:jc w:val="both"/>
        <w:rPr>
          <w:sz w:val="14"/>
        </w:rPr>
      </w:pPr>
      <w:r>
        <w:rPr>
          <w:w w:val="85"/>
          <w:sz w:val="14"/>
        </w:rPr>
        <w:t>PGIM India Mutual Fund has decided to restrict subscriptions from United States persons (U.S.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person) as defined under the extant laws of the United States of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America and Residents of Canada in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the schemes of PGIM India Mutual Fund.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Any individual who is a foreign national or any entity that is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not an Indian Resident under the Foreign Exchange Management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Act, 1999, except where registered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SEBI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FPI.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Non-Resident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Indians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residing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Financial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Task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Force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(FATF)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Non</w:t>
      </w:r>
      <w:r>
        <w:rPr>
          <w:spacing w:val="40"/>
          <w:sz w:val="14"/>
        </w:rPr>
        <w:t xml:space="preserve"> </w:t>
      </w:r>
      <w:r>
        <w:rPr>
          <w:spacing w:val="-2"/>
          <w:w w:val="85"/>
          <w:sz w:val="14"/>
        </w:rPr>
        <w:t>Compliant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Countries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and Territories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(NCCTs)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&amp;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Overseas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Corporate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Bodies.</w:t>
      </w:r>
    </w:p>
    <w:p w14:paraId="75B54B16">
      <w:pPr>
        <w:pStyle w:val="6"/>
        <w:numPr>
          <w:ilvl w:val="3"/>
          <w:numId w:val="3"/>
        </w:numPr>
        <w:tabs>
          <w:tab w:val="left" w:pos="526"/>
        </w:tabs>
        <w:spacing w:before="52" w:after="0" w:line="240" w:lineRule="auto"/>
        <w:ind w:left="526" w:right="0" w:hanging="283"/>
        <w:jc w:val="both"/>
        <w:rPr>
          <w:rFonts w:ascii="Arial MT"/>
          <w:b w:val="0"/>
        </w:rPr>
      </w:pPr>
      <w:r>
        <w:rPr>
          <w:w w:val="80"/>
        </w:rPr>
        <w:t>KYC</w:t>
      </w:r>
      <w:r>
        <w:rPr>
          <w:spacing w:val="-2"/>
        </w:rPr>
        <w:t xml:space="preserve"> </w:t>
      </w:r>
      <w:r>
        <w:rPr>
          <w:w w:val="80"/>
        </w:rPr>
        <w:t>Requirements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spacing w:val="-2"/>
          <w:w w:val="80"/>
        </w:rPr>
        <w:t>Details:</w:t>
      </w:r>
    </w:p>
    <w:p w14:paraId="4AAF4BB2">
      <w:pPr>
        <w:pStyle w:val="9"/>
        <w:spacing w:before="51" w:line="158" w:lineRule="exact"/>
        <w:ind w:left="526"/>
      </w:pPr>
      <w:r>
        <w:rPr>
          <w:w w:val="80"/>
        </w:rPr>
        <w:t>Please</w:t>
      </w:r>
      <w:r>
        <w:rPr>
          <w:spacing w:val="-5"/>
        </w:rPr>
        <w:t xml:space="preserve"> </w:t>
      </w:r>
      <w:r>
        <w:rPr>
          <w:w w:val="80"/>
        </w:rPr>
        <w:t>furnish</w:t>
      </w:r>
      <w:r>
        <w:rPr>
          <w:spacing w:val="-4"/>
        </w:rPr>
        <w:t xml:space="preserve"> </w:t>
      </w:r>
      <w:r>
        <w:rPr>
          <w:w w:val="80"/>
        </w:rPr>
        <w:t>PAN</w:t>
      </w:r>
      <w:r>
        <w:rPr>
          <w:spacing w:val="-4"/>
        </w:rPr>
        <w:t xml:space="preserve"> </w:t>
      </w:r>
      <w:r>
        <w:rPr>
          <w:w w:val="80"/>
        </w:rPr>
        <w:t>&amp;</w:t>
      </w:r>
      <w:r>
        <w:rPr>
          <w:spacing w:val="-4"/>
        </w:rPr>
        <w:t xml:space="preserve"> </w:t>
      </w:r>
      <w:r>
        <w:rPr>
          <w:w w:val="80"/>
        </w:rPr>
        <w:t>KYC</w:t>
      </w:r>
      <w:r>
        <w:rPr>
          <w:spacing w:val="-5"/>
        </w:rPr>
        <w:t xml:space="preserve"> </w:t>
      </w:r>
      <w:r>
        <w:rPr>
          <w:w w:val="80"/>
        </w:rPr>
        <w:t>details</w:t>
      </w:r>
      <w:r>
        <w:rPr>
          <w:spacing w:val="-4"/>
        </w:rPr>
        <w:t xml:space="preserve"> </w:t>
      </w:r>
      <w:r>
        <w:rPr>
          <w:w w:val="80"/>
        </w:rPr>
        <w:t>for</w:t>
      </w:r>
      <w:r>
        <w:rPr>
          <w:spacing w:val="-4"/>
        </w:rPr>
        <w:t xml:space="preserve"> </w:t>
      </w:r>
      <w:r>
        <w:rPr>
          <w:w w:val="80"/>
        </w:rPr>
        <w:t>each</w:t>
      </w:r>
      <w:r>
        <w:rPr>
          <w:spacing w:val="-4"/>
        </w:rPr>
        <w:t xml:space="preserve"> </w:t>
      </w:r>
      <w:r>
        <w:rPr>
          <w:w w:val="80"/>
        </w:rPr>
        <w:t>applicant/unit</w:t>
      </w:r>
      <w:r>
        <w:rPr>
          <w:spacing w:val="-5"/>
        </w:rPr>
        <w:t xml:space="preserve"> </w:t>
      </w:r>
      <w:r>
        <w:rPr>
          <w:w w:val="80"/>
        </w:rPr>
        <w:t>holder,</w:t>
      </w:r>
      <w:r>
        <w:rPr>
          <w:spacing w:val="-4"/>
        </w:rPr>
        <w:t xml:space="preserve"> </w:t>
      </w:r>
      <w:r>
        <w:rPr>
          <w:w w:val="80"/>
        </w:rPr>
        <w:t>including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Guardian</w:t>
      </w:r>
      <w:r>
        <w:rPr>
          <w:spacing w:val="-5"/>
        </w:rPr>
        <w:t xml:space="preserve"> </w:t>
      </w:r>
      <w:r>
        <w:rPr>
          <w:w w:val="80"/>
        </w:rPr>
        <w:t>and/or</w:t>
      </w:r>
      <w:r>
        <w:rPr>
          <w:spacing w:val="-4"/>
        </w:rPr>
        <w:t xml:space="preserve"> </w:t>
      </w:r>
      <w:r>
        <w:rPr>
          <w:spacing w:val="-2"/>
          <w:w w:val="80"/>
        </w:rPr>
        <w:t>Power</w:t>
      </w:r>
    </w:p>
    <w:p w14:paraId="66AAE3C7">
      <w:pPr>
        <w:pStyle w:val="9"/>
        <w:spacing w:line="158" w:lineRule="exact"/>
        <w:ind w:left="526"/>
      </w:pP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Attorney</w:t>
      </w:r>
      <w:r>
        <w:rPr>
          <w:spacing w:val="-3"/>
        </w:rPr>
        <w:t xml:space="preserve"> </w:t>
      </w:r>
      <w:r>
        <w:rPr>
          <w:w w:val="80"/>
        </w:rPr>
        <w:t>(POA)</w:t>
      </w:r>
      <w:r>
        <w:rPr>
          <w:spacing w:val="-2"/>
        </w:rPr>
        <w:t xml:space="preserve"> </w:t>
      </w:r>
      <w:r>
        <w:rPr>
          <w:w w:val="80"/>
        </w:rPr>
        <w:t>holders</w:t>
      </w:r>
      <w:r>
        <w:rPr>
          <w:spacing w:val="-3"/>
        </w:rPr>
        <w:t xml:space="preserve"> </w:t>
      </w:r>
      <w:r>
        <w:rPr>
          <w:w w:val="80"/>
        </w:rPr>
        <w:t>as</w:t>
      </w:r>
      <w:r>
        <w:rPr>
          <w:spacing w:val="-2"/>
        </w:rPr>
        <w:t xml:space="preserve"> </w:t>
      </w:r>
      <w:r>
        <w:rPr>
          <w:w w:val="80"/>
        </w:rPr>
        <w:t>explained</w:t>
      </w:r>
      <w:r>
        <w:rPr>
          <w:spacing w:val="-3"/>
        </w:rPr>
        <w:t xml:space="preserve"> </w:t>
      </w:r>
      <w:r>
        <w:rPr>
          <w:w w:val="80"/>
        </w:rPr>
        <w:t>in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below</w:t>
      </w:r>
      <w:r>
        <w:rPr>
          <w:spacing w:val="-3"/>
        </w:rPr>
        <w:t xml:space="preserve"> </w:t>
      </w:r>
      <w:r>
        <w:rPr>
          <w:spacing w:val="-2"/>
          <w:w w:val="80"/>
        </w:rPr>
        <w:t>points.</w:t>
      </w:r>
    </w:p>
    <w:p w14:paraId="3ABCD3E2">
      <w:pPr>
        <w:pStyle w:val="5"/>
        <w:numPr>
          <w:ilvl w:val="0"/>
          <w:numId w:val="6"/>
        </w:numPr>
        <w:tabs>
          <w:tab w:val="left" w:pos="810"/>
        </w:tabs>
        <w:spacing w:before="52" w:after="0" w:line="240" w:lineRule="auto"/>
        <w:ind w:left="810" w:right="0" w:hanging="284"/>
        <w:jc w:val="left"/>
      </w:pPr>
      <w:r>
        <w:rPr>
          <w:spacing w:val="-5"/>
          <w:w w:val="90"/>
        </w:rPr>
        <w:t>PAN</w:t>
      </w:r>
    </w:p>
    <w:p w14:paraId="6D842871">
      <w:pPr>
        <w:pStyle w:val="9"/>
        <w:spacing w:before="56" w:line="232" w:lineRule="auto"/>
        <w:ind w:left="810" w:right="394"/>
      </w:pPr>
      <w:r>
        <w:rPr>
          <w:w w:val="80"/>
        </w:rPr>
        <w:t>It is mandatory for all investors (including guardians, joint holders, NRIs and power of attorney</w:t>
      </w:r>
      <w:r>
        <w:rPr>
          <w:spacing w:val="40"/>
        </w:rPr>
        <w:t xml:space="preserve"> </w:t>
      </w:r>
      <w:r>
        <w:rPr>
          <w:w w:val="80"/>
        </w:rPr>
        <w:t>holders) to provide their Income Tax Permanent Account Number (PAN) and also submit a photo</w:t>
      </w:r>
      <w:r>
        <w:rPr>
          <w:spacing w:val="40"/>
        </w:rPr>
        <w:t xml:space="preserve"> </w:t>
      </w:r>
      <w:r>
        <w:rPr>
          <w:w w:val="85"/>
        </w:rPr>
        <w:t>copy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PAN</w:t>
      </w:r>
      <w:r>
        <w:rPr>
          <w:spacing w:val="-4"/>
          <w:w w:val="85"/>
        </w:rPr>
        <w:t xml:space="preserve"> </w:t>
      </w:r>
      <w:r>
        <w:rPr>
          <w:w w:val="85"/>
        </w:rPr>
        <w:t>card</w:t>
      </w:r>
      <w:r>
        <w:rPr>
          <w:spacing w:val="-4"/>
          <w:w w:val="85"/>
        </w:rPr>
        <w:t xml:space="preserve"> </w:t>
      </w:r>
      <w:r>
        <w:rPr>
          <w:w w:val="85"/>
        </w:rPr>
        <w:t>at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time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3"/>
          <w:w w:val="85"/>
        </w:rPr>
        <w:t xml:space="preserve"> </w:t>
      </w:r>
      <w:r>
        <w:rPr>
          <w:w w:val="85"/>
        </w:rPr>
        <w:t>purchase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Units</w:t>
      </w:r>
      <w:r>
        <w:rPr>
          <w:spacing w:val="-4"/>
          <w:w w:val="85"/>
        </w:rPr>
        <w:t xml:space="preserve"> </w:t>
      </w:r>
      <w:r>
        <w:rPr>
          <w:w w:val="85"/>
        </w:rPr>
        <w:t>except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>
        <w:rPr>
          <w:spacing w:val="-4"/>
          <w:w w:val="85"/>
        </w:rPr>
        <w:t xml:space="preserve"> </w:t>
      </w:r>
      <w:r>
        <w:rPr>
          <w:w w:val="85"/>
        </w:rPr>
        <w:t>investors</w:t>
      </w:r>
      <w:r>
        <w:rPr>
          <w:spacing w:val="-4"/>
          <w:w w:val="85"/>
        </w:rPr>
        <w:t xml:space="preserve"> </w:t>
      </w:r>
      <w:r>
        <w:rPr>
          <w:w w:val="85"/>
        </w:rPr>
        <w:t>who</w:t>
      </w:r>
      <w:r>
        <w:rPr>
          <w:spacing w:val="-4"/>
          <w:w w:val="85"/>
        </w:rPr>
        <w:t xml:space="preserve"> </w:t>
      </w:r>
      <w:r>
        <w:rPr>
          <w:w w:val="85"/>
        </w:rPr>
        <w:t>are</w:t>
      </w:r>
      <w:r>
        <w:rPr>
          <w:spacing w:val="-4"/>
          <w:w w:val="85"/>
        </w:rPr>
        <w:t xml:space="preserve"> </w:t>
      </w:r>
      <w:r>
        <w:rPr>
          <w:w w:val="85"/>
        </w:rPr>
        <w:t>exempted</w:t>
      </w:r>
      <w:r>
        <w:rPr>
          <w:spacing w:val="40"/>
        </w:rPr>
        <w:t xml:space="preserve"> </w:t>
      </w:r>
      <w:r>
        <w:rPr>
          <w:w w:val="85"/>
        </w:rPr>
        <w:t>from</w:t>
      </w:r>
      <w:r>
        <w:rPr>
          <w:spacing w:val="-4"/>
          <w:w w:val="85"/>
        </w:rPr>
        <w:t xml:space="preserve"> </w:t>
      </w:r>
      <w:r>
        <w:rPr>
          <w:w w:val="85"/>
        </w:rPr>
        <w:t>PAN</w:t>
      </w:r>
      <w:r>
        <w:rPr>
          <w:spacing w:val="-4"/>
          <w:w w:val="85"/>
        </w:rPr>
        <w:t xml:space="preserve"> </w:t>
      </w:r>
      <w:r>
        <w:rPr>
          <w:w w:val="85"/>
        </w:rPr>
        <w:t>requirement,</w:t>
      </w:r>
      <w:r>
        <w:rPr>
          <w:spacing w:val="-4"/>
          <w:w w:val="85"/>
        </w:rPr>
        <w:t xml:space="preserve"> </w:t>
      </w:r>
      <w:r>
        <w:rPr>
          <w:w w:val="85"/>
        </w:rPr>
        <w:t>please</w:t>
      </w:r>
      <w:r>
        <w:rPr>
          <w:spacing w:val="-4"/>
          <w:w w:val="85"/>
        </w:rPr>
        <w:t xml:space="preserve"> </w:t>
      </w:r>
      <w:r>
        <w:rPr>
          <w:w w:val="85"/>
        </w:rPr>
        <w:t>refer</w:t>
      </w:r>
      <w:r>
        <w:rPr>
          <w:spacing w:val="-4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KYC</w:t>
      </w:r>
      <w:r>
        <w:rPr>
          <w:spacing w:val="-4"/>
          <w:w w:val="85"/>
        </w:rPr>
        <w:t xml:space="preserve"> </w:t>
      </w:r>
      <w:r>
        <w:rPr>
          <w:w w:val="85"/>
        </w:rPr>
        <w:t>Form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>
        <w:rPr>
          <w:spacing w:val="-4"/>
          <w:w w:val="85"/>
        </w:rPr>
        <w:t xml:space="preserve"> </w:t>
      </w:r>
      <w:r>
        <w:rPr>
          <w:w w:val="85"/>
        </w:rPr>
        <w:t>exemption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PAN</w:t>
      </w:r>
      <w:r>
        <w:rPr>
          <w:spacing w:val="-4"/>
          <w:w w:val="85"/>
        </w:rPr>
        <w:t xml:space="preserve"> </w:t>
      </w:r>
      <w:r>
        <w:rPr>
          <w:w w:val="85"/>
        </w:rPr>
        <w:t>requirement.</w:t>
      </w:r>
    </w:p>
    <w:p w14:paraId="73880405">
      <w:pPr>
        <w:pStyle w:val="5"/>
        <w:numPr>
          <w:ilvl w:val="0"/>
          <w:numId w:val="6"/>
        </w:numPr>
        <w:tabs>
          <w:tab w:val="left" w:pos="810"/>
        </w:tabs>
        <w:spacing w:before="52" w:after="0" w:line="240" w:lineRule="auto"/>
        <w:ind w:left="810" w:right="0" w:hanging="284"/>
        <w:jc w:val="left"/>
      </w:pPr>
      <w:r>
        <w:rPr>
          <w:w w:val="80"/>
        </w:rPr>
        <w:t>KNOW</w:t>
      </w:r>
      <w:r>
        <w:rPr>
          <w:spacing w:val="-1"/>
        </w:rPr>
        <w:t xml:space="preserve"> </w:t>
      </w:r>
      <w:r>
        <w:rPr>
          <w:w w:val="80"/>
        </w:rPr>
        <w:t>YOUR</w:t>
      </w:r>
      <w:r>
        <w:t xml:space="preserve"> </w:t>
      </w:r>
      <w:r>
        <w:rPr>
          <w:w w:val="80"/>
        </w:rPr>
        <w:t>CUSTOMER</w:t>
      </w:r>
      <w:r>
        <w:t xml:space="preserve"> </w:t>
      </w:r>
      <w:r>
        <w:rPr>
          <w:spacing w:val="-2"/>
          <w:w w:val="80"/>
        </w:rPr>
        <w:t>(KYC)</w:t>
      </w:r>
    </w:p>
    <w:p w14:paraId="5253ADD1">
      <w:pPr>
        <w:pStyle w:val="9"/>
        <w:spacing w:before="55" w:line="232" w:lineRule="auto"/>
        <w:ind w:left="810" w:right="394"/>
      </w:pPr>
      <w:r>
        <w:rPr>
          <w:w w:val="85"/>
        </w:rPr>
        <w:t>Individual client who has registered under Central KYC Records Registry (CKYCR) has to</w:t>
      </w:r>
      <w:r>
        <w:rPr>
          <w:spacing w:val="40"/>
        </w:rPr>
        <w:t xml:space="preserve"> </w:t>
      </w:r>
      <w:r>
        <w:rPr>
          <w:w w:val="85"/>
        </w:rPr>
        <w:t>fill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14</w:t>
      </w:r>
      <w:r>
        <w:rPr>
          <w:spacing w:val="-3"/>
          <w:w w:val="85"/>
        </w:rPr>
        <w:t xml:space="preserve"> </w:t>
      </w:r>
      <w:r>
        <w:rPr>
          <w:w w:val="85"/>
        </w:rPr>
        <w:t>digit</w:t>
      </w:r>
      <w:r>
        <w:rPr>
          <w:spacing w:val="-3"/>
          <w:w w:val="85"/>
        </w:rPr>
        <w:t xml:space="preserve"> </w:t>
      </w:r>
      <w:r>
        <w:rPr>
          <w:w w:val="85"/>
        </w:rPr>
        <w:t>KYC</w:t>
      </w:r>
      <w:r>
        <w:rPr>
          <w:spacing w:val="-3"/>
          <w:w w:val="85"/>
        </w:rPr>
        <w:t xml:space="preserve"> </w:t>
      </w:r>
      <w:r>
        <w:rPr>
          <w:w w:val="85"/>
        </w:rPr>
        <w:t>Identification</w:t>
      </w:r>
      <w:r>
        <w:rPr>
          <w:spacing w:val="-3"/>
          <w:w w:val="85"/>
        </w:rPr>
        <w:t xml:space="preserve"> </w:t>
      </w:r>
      <w:r>
        <w:rPr>
          <w:w w:val="85"/>
        </w:rPr>
        <w:t>Number</w:t>
      </w:r>
      <w:r>
        <w:rPr>
          <w:spacing w:val="-3"/>
          <w:w w:val="85"/>
        </w:rPr>
        <w:t xml:space="preserve"> </w:t>
      </w:r>
      <w:r>
        <w:rPr>
          <w:w w:val="85"/>
        </w:rPr>
        <w:t>(KIN)</w:t>
      </w:r>
      <w:r>
        <w:rPr>
          <w:spacing w:val="-3"/>
          <w:w w:val="85"/>
        </w:rPr>
        <w:t xml:space="preserve"> </w:t>
      </w:r>
      <w:r>
        <w:rPr>
          <w:w w:val="85"/>
        </w:rPr>
        <w:t>in</w:t>
      </w:r>
      <w:r>
        <w:rPr>
          <w:spacing w:val="-3"/>
          <w:w w:val="85"/>
        </w:rPr>
        <w:t xml:space="preserve"> </w:t>
      </w:r>
      <w:r>
        <w:rPr>
          <w:w w:val="85"/>
        </w:rPr>
        <w:t>application</w:t>
      </w:r>
      <w:r>
        <w:rPr>
          <w:spacing w:val="-3"/>
          <w:w w:val="85"/>
        </w:rPr>
        <w:t xml:space="preserve"> </w:t>
      </w:r>
      <w:r>
        <w:rPr>
          <w:w w:val="85"/>
        </w:rPr>
        <w:t>form</w:t>
      </w:r>
      <w:r>
        <w:rPr>
          <w:spacing w:val="-3"/>
          <w:w w:val="85"/>
        </w:rPr>
        <w:t xml:space="preserve"> </w:t>
      </w:r>
      <w:r>
        <w:rPr>
          <w:w w:val="85"/>
        </w:rPr>
        <w:t>as</w:t>
      </w:r>
      <w:r>
        <w:rPr>
          <w:spacing w:val="-3"/>
          <w:w w:val="85"/>
        </w:rPr>
        <w:t xml:space="preserve"> </w:t>
      </w:r>
      <w:r>
        <w:rPr>
          <w:w w:val="85"/>
        </w:rPr>
        <w:t>per</w:t>
      </w:r>
      <w:r>
        <w:rPr>
          <w:spacing w:val="-3"/>
          <w:w w:val="85"/>
        </w:rPr>
        <w:t xml:space="preserve"> </w:t>
      </w:r>
      <w:r>
        <w:rPr>
          <w:w w:val="85"/>
        </w:rPr>
        <w:t>AMFI</w:t>
      </w:r>
      <w:r>
        <w:rPr>
          <w:spacing w:val="-3"/>
          <w:w w:val="85"/>
        </w:rPr>
        <w:t xml:space="preserve"> </w:t>
      </w:r>
      <w:r>
        <w:rPr>
          <w:w w:val="85"/>
        </w:rPr>
        <w:t>circular</w:t>
      </w:r>
      <w:r>
        <w:rPr>
          <w:spacing w:val="-3"/>
          <w:w w:val="85"/>
        </w:rPr>
        <w:t xml:space="preserve"> </w:t>
      </w:r>
      <w:r>
        <w:rPr>
          <w:w w:val="85"/>
        </w:rPr>
        <w:t>135/</w:t>
      </w:r>
      <w:r>
        <w:rPr>
          <w:spacing w:val="40"/>
        </w:rPr>
        <w:t xml:space="preserve"> </w:t>
      </w:r>
      <w:r>
        <w:rPr>
          <w:spacing w:val="-2"/>
          <w:w w:val="85"/>
        </w:rPr>
        <w:t>BP/68/2016-17.</w:t>
      </w:r>
      <w:r>
        <w:rPr>
          <w:spacing w:val="-1"/>
        </w:rPr>
        <w:t xml:space="preserve"> </w:t>
      </w:r>
      <w:r>
        <w:rPr>
          <w:spacing w:val="-2"/>
          <w:w w:val="85"/>
        </w:rPr>
        <w:t>To</w:t>
      </w:r>
      <w:r>
        <w:rPr>
          <w:spacing w:val="-1"/>
        </w:rPr>
        <w:t xml:space="preserve"> </w:t>
      </w:r>
      <w:r>
        <w:rPr>
          <w:spacing w:val="-2"/>
          <w:w w:val="85"/>
        </w:rPr>
        <w:t>download</w:t>
      </w:r>
      <w:r>
        <w:rPr>
          <w:spacing w:val="-1"/>
        </w:rPr>
        <w:t xml:space="preserve"> </w:t>
      </w:r>
      <w:r>
        <w:rPr>
          <w:spacing w:val="-2"/>
          <w:w w:val="85"/>
        </w:rPr>
        <w:t>Common</w:t>
      </w:r>
      <w:r>
        <w:rPr>
          <w:spacing w:val="-1"/>
        </w:rPr>
        <w:t xml:space="preserve"> </w:t>
      </w:r>
      <w:r>
        <w:rPr>
          <w:spacing w:val="-2"/>
          <w:w w:val="85"/>
        </w:rPr>
        <w:t>KYC</w:t>
      </w:r>
      <w:r>
        <w:rPr>
          <w:spacing w:val="-1"/>
        </w:rPr>
        <w:t xml:space="preserve"> </w:t>
      </w:r>
      <w:r>
        <w:rPr>
          <w:spacing w:val="-2"/>
          <w:w w:val="85"/>
        </w:rPr>
        <w:t>Application</w:t>
      </w:r>
      <w:r>
        <w:rPr>
          <w:spacing w:val="-1"/>
        </w:rPr>
        <w:t xml:space="preserve"> </w:t>
      </w:r>
      <w:r>
        <w:rPr>
          <w:spacing w:val="-2"/>
          <w:w w:val="85"/>
        </w:rPr>
        <w:t>Form,</w:t>
      </w:r>
      <w:r>
        <w:rPr>
          <w:spacing w:val="-1"/>
        </w:rPr>
        <w:t xml:space="preserve"> </w:t>
      </w:r>
      <w:r>
        <w:rPr>
          <w:spacing w:val="-2"/>
          <w:w w:val="85"/>
        </w:rPr>
        <w:t>please</w:t>
      </w:r>
      <w:r>
        <w:rPr>
          <w:spacing w:val="-1"/>
        </w:rPr>
        <w:t xml:space="preserve"> </w:t>
      </w:r>
      <w:r>
        <w:rPr>
          <w:spacing w:val="-2"/>
          <w:w w:val="85"/>
        </w:rPr>
        <w:t>visit</w:t>
      </w:r>
      <w:r>
        <w:rPr>
          <w:spacing w:val="-1"/>
        </w:rPr>
        <w:t xml:space="preserve"> </w:t>
      </w:r>
      <w:r>
        <w:rPr>
          <w:spacing w:val="-2"/>
          <w:w w:val="85"/>
        </w:rPr>
        <w:t>our</w:t>
      </w:r>
      <w:r>
        <w:rPr>
          <w:spacing w:val="-1"/>
        </w:rPr>
        <w:t xml:space="preserve"> </w:t>
      </w:r>
      <w:r>
        <w:rPr>
          <w:spacing w:val="-2"/>
          <w:w w:val="85"/>
        </w:rPr>
        <w:t>website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"http://www/" \h </w:instrText>
      </w:r>
      <w:r>
        <w:fldChar w:fldCharType="separate"/>
      </w:r>
      <w:r>
        <w:rPr>
          <w:spacing w:val="-2"/>
          <w:w w:val="85"/>
        </w:rPr>
        <w:t>www.</w:t>
      </w:r>
      <w:r>
        <w:rPr>
          <w:spacing w:val="-2"/>
          <w:w w:val="85"/>
        </w:rPr>
        <w:fldChar w:fldCharType="end"/>
      </w:r>
      <w:r>
        <w:rPr>
          <w:spacing w:val="40"/>
        </w:rPr>
        <w:t xml:space="preserve"> </w:t>
      </w:r>
      <w:r>
        <w:rPr>
          <w:spacing w:val="-2"/>
          <w:w w:val="90"/>
        </w:rPr>
        <w:t>pgimindiamf.com.</w:t>
      </w:r>
    </w:p>
    <w:p w14:paraId="6D0BAC8D">
      <w:pPr>
        <w:pStyle w:val="6"/>
        <w:numPr>
          <w:ilvl w:val="0"/>
          <w:numId w:val="6"/>
        </w:numPr>
        <w:tabs>
          <w:tab w:val="left" w:pos="810"/>
        </w:tabs>
        <w:spacing w:before="52" w:after="0" w:line="240" w:lineRule="auto"/>
        <w:ind w:left="810" w:right="0" w:hanging="284"/>
        <w:jc w:val="left"/>
      </w:pPr>
      <w:r>
        <w:rPr>
          <w:w w:val="80"/>
        </w:rPr>
        <w:t>Operationalisation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Central</w:t>
      </w:r>
      <w:r>
        <w:rPr>
          <w:spacing w:val="1"/>
        </w:rPr>
        <w:t xml:space="preserve"> </w:t>
      </w:r>
      <w:r>
        <w:rPr>
          <w:w w:val="80"/>
        </w:rPr>
        <w:t>KYC</w:t>
      </w:r>
      <w:r>
        <w:t xml:space="preserve"> </w:t>
      </w:r>
      <w:r>
        <w:rPr>
          <w:w w:val="80"/>
        </w:rPr>
        <w:t>Records</w:t>
      </w:r>
      <w:r>
        <w:rPr>
          <w:spacing w:val="1"/>
        </w:rPr>
        <w:t xml:space="preserve"> </w:t>
      </w:r>
      <w:r>
        <w:rPr>
          <w:w w:val="80"/>
        </w:rPr>
        <w:t>Registry</w:t>
      </w:r>
      <w:r>
        <w:t xml:space="preserve"> </w:t>
      </w:r>
      <w:r>
        <w:rPr>
          <w:spacing w:val="-2"/>
          <w:w w:val="80"/>
        </w:rPr>
        <w:t>(CKYCR)</w:t>
      </w:r>
    </w:p>
    <w:p w14:paraId="5739D8D4">
      <w:pPr>
        <w:pStyle w:val="9"/>
        <w:spacing w:before="56" w:line="232" w:lineRule="auto"/>
        <w:ind w:left="810" w:right="394"/>
      </w:pPr>
      <w:r>
        <w:rPr>
          <w:w w:val="85"/>
        </w:rPr>
        <w:t>Central Registry of Securitisation and Asset Reconstruction and Security interest of India</w:t>
      </w:r>
      <w:r>
        <w:rPr>
          <w:spacing w:val="40"/>
        </w:rPr>
        <w:t xml:space="preserve"> </w:t>
      </w:r>
      <w:r>
        <w:rPr>
          <w:w w:val="80"/>
        </w:rPr>
        <w:t>‘CERSAI’) has been authorised by Government of India to act as Central KYC Records Registry</w:t>
      </w:r>
      <w:r>
        <w:rPr>
          <w:spacing w:val="40"/>
        </w:rPr>
        <w:t xml:space="preserve"> </w:t>
      </w:r>
      <w:r>
        <w:rPr>
          <w:w w:val="80"/>
        </w:rPr>
        <w:t>under</w:t>
      </w:r>
      <w:r>
        <w:rPr>
          <w:spacing w:val="-1"/>
        </w:rPr>
        <w:t xml:space="preserve"> </w:t>
      </w:r>
      <w:r>
        <w:rPr>
          <w:w w:val="80"/>
        </w:rPr>
        <w:t>Prevention</w:t>
      </w:r>
      <w:r>
        <w:rPr>
          <w:spacing w:val="2"/>
        </w:rPr>
        <w:t xml:space="preserve"> </w:t>
      </w:r>
      <w:r>
        <w:rPr>
          <w:w w:val="80"/>
        </w:rPr>
        <w:t>of</w:t>
      </w:r>
      <w:r>
        <w:rPr>
          <w:spacing w:val="1"/>
        </w:rPr>
        <w:t xml:space="preserve"> </w:t>
      </w:r>
      <w:r>
        <w:rPr>
          <w:w w:val="80"/>
        </w:rPr>
        <w:t>Money-Laundering</w:t>
      </w:r>
      <w:r>
        <w:rPr>
          <w:spacing w:val="2"/>
        </w:rPr>
        <w:t xml:space="preserve"> </w:t>
      </w:r>
      <w:r>
        <w:rPr>
          <w:w w:val="80"/>
        </w:rPr>
        <w:t>(Maintenance</w:t>
      </w:r>
      <w:r>
        <w:rPr>
          <w:spacing w:val="2"/>
        </w:rPr>
        <w:t xml:space="preserve"> </w:t>
      </w:r>
      <w:r>
        <w:rPr>
          <w:w w:val="80"/>
        </w:rPr>
        <w:t>of</w:t>
      </w:r>
      <w:r>
        <w:rPr>
          <w:spacing w:val="1"/>
        </w:rPr>
        <w:t xml:space="preserve"> </w:t>
      </w:r>
      <w:r>
        <w:rPr>
          <w:w w:val="80"/>
        </w:rPr>
        <w:t>Records)</w:t>
      </w:r>
      <w:r>
        <w:rPr>
          <w:spacing w:val="2"/>
        </w:rPr>
        <w:t xml:space="preserve"> </w:t>
      </w:r>
      <w:r>
        <w:rPr>
          <w:w w:val="80"/>
        </w:rPr>
        <w:t>Rules,</w:t>
      </w:r>
      <w:r>
        <w:rPr>
          <w:spacing w:val="1"/>
        </w:rPr>
        <w:t xml:space="preserve"> </w:t>
      </w:r>
      <w:r>
        <w:rPr>
          <w:w w:val="80"/>
        </w:rPr>
        <w:t>2005</w:t>
      </w:r>
      <w:r>
        <w:rPr>
          <w:spacing w:val="2"/>
        </w:rPr>
        <w:t xml:space="preserve"> </w:t>
      </w:r>
      <w:r>
        <w:rPr>
          <w:w w:val="80"/>
        </w:rPr>
        <w:t>(‘PMLA</w:t>
      </w:r>
      <w:r>
        <w:rPr>
          <w:spacing w:val="2"/>
        </w:rPr>
        <w:t xml:space="preserve"> </w:t>
      </w:r>
      <w:r>
        <w:rPr>
          <w:spacing w:val="-2"/>
          <w:w w:val="80"/>
        </w:rPr>
        <w:t>Rules’).</w:t>
      </w:r>
    </w:p>
    <w:p w14:paraId="625B28DC">
      <w:pPr>
        <w:pStyle w:val="9"/>
        <w:spacing w:before="56" w:line="232" w:lineRule="auto"/>
        <w:ind w:left="810" w:right="395"/>
      </w:pPr>
      <w:r>
        <w:rPr>
          <w:w w:val="80"/>
        </w:rPr>
        <w:t>SEBI vide its circular ref. no. CIR/MIRSD/66/2016 dated July 21, 2016 and circular ref. no. CIR/</w:t>
      </w:r>
      <w:r>
        <w:rPr>
          <w:spacing w:val="40"/>
        </w:rPr>
        <w:t xml:space="preserve"> </w:t>
      </w:r>
      <w:r>
        <w:rPr>
          <w:spacing w:val="-2"/>
          <w:w w:val="85"/>
        </w:rPr>
        <w:t>MIRSD/120/2016</w:t>
      </w:r>
      <w:r>
        <w:rPr>
          <w:spacing w:val="-8"/>
        </w:rPr>
        <w:t xml:space="preserve"> </w:t>
      </w:r>
      <w:r>
        <w:rPr>
          <w:spacing w:val="-2"/>
          <w:w w:val="85"/>
        </w:rPr>
        <w:t>dated</w:t>
      </w:r>
      <w:r>
        <w:rPr>
          <w:spacing w:val="-8"/>
        </w:rPr>
        <w:t xml:space="preserve"> </w:t>
      </w:r>
      <w:r>
        <w:rPr>
          <w:spacing w:val="-2"/>
          <w:w w:val="85"/>
        </w:rPr>
        <w:t>November</w:t>
      </w:r>
      <w:r>
        <w:rPr>
          <w:spacing w:val="-8"/>
        </w:rPr>
        <w:t xml:space="preserve"> </w:t>
      </w:r>
      <w:r>
        <w:rPr>
          <w:spacing w:val="-2"/>
          <w:w w:val="85"/>
        </w:rPr>
        <w:t>10,</w:t>
      </w:r>
      <w:r>
        <w:rPr>
          <w:spacing w:val="-7"/>
        </w:rPr>
        <w:t xml:space="preserve"> </w:t>
      </w:r>
      <w:r>
        <w:rPr>
          <w:spacing w:val="-2"/>
          <w:w w:val="85"/>
        </w:rPr>
        <w:t>2016</w:t>
      </w:r>
      <w:r>
        <w:rPr>
          <w:spacing w:val="-8"/>
        </w:rPr>
        <w:t xml:space="preserve"> </w:t>
      </w:r>
      <w:r>
        <w:rPr>
          <w:spacing w:val="-2"/>
          <w:w w:val="85"/>
        </w:rPr>
        <w:t>has</w:t>
      </w:r>
      <w:r>
        <w:rPr>
          <w:spacing w:val="-8"/>
        </w:rPr>
        <w:t xml:space="preserve"> </w:t>
      </w:r>
      <w:r>
        <w:rPr>
          <w:spacing w:val="-2"/>
          <w:w w:val="85"/>
        </w:rPr>
        <w:t>prescribed</w:t>
      </w:r>
      <w:r>
        <w:rPr>
          <w:spacing w:val="-8"/>
        </w:rPr>
        <w:t xml:space="preserve"> </w:t>
      </w:r>
      <w:r>
        <w:rPr>
          <w:spacing w:val="-2"/>
          <w:w w:val="85"/>
        </w:rPr>
        <w:t>that</w:t>
      </w:r>
      <w:r>
        <w:rPr>
          <w:spacing w:val="-7"/>
        </w:rPr>
        <w:t xml:space="preserve"> </w:t>
      </w:r>
      <w:r>
        <w:rPr>
          <w:spacing w:val="-2"/>
          <w:w w:val="85"/>
        </w:rPr>
        <w:t>the</w:t>
      </w:r>
      <w:r>
        <w:rPr>
          <w:spacing w:val="-8"/>
        </w:rPr>
        <w:t xml:space="preserve"> </w:t>
      </w:r>
      <w:r>
        <w:rPr>
          <w:spacing w:val="-2"/>
          <w:w w:val="85"/>
        </w:rPr>
        <w:t>Mutual</w:t>
      </w:r>
      <w:r>
        <w:rPr>
          <w:spacing w:val="-8"/>
        </w:rPr>
        <w:t xml:space="preserve"> </w:t>
      </w:r>
      <w:r>
        <w:rPr>
          <w:spacing w:val="-2"/>
          <w:w w:val="85"/>
        </w:rPr>
        <w:t>Fund/</w:t>
      </w:r>
      <w:r>
        <w:rPr>
          <w:spacing w:val="-7"/>
        </w:rPr>
        <w:t xml:space="preserve"> </w:t>
      </w:r>
      <w:r>
        <w:rPr>
          <w:spacing w:val="-2"/>
          <w:w w:val="85"/>
        </w:rPr>
        <w:t>AMC</w:t>
      </w:r>
      <w:r>
        <w:rPr>
          <w:spacing w:val="-8"/>
        </w:rPr>
        <w:t xml:space="preserve"> </w:t>
      </w:r>
      <w:r>
        <w:rPr>
          <w:spacing w:val="-2"/>
          <w:w w:val="85"/>
        </w:rPr>
        <w:t>should</w:t>
      </w:r>
      <w:r>
        <w:rPr>
          <w:spacing w:val="40"/>
        </w:rPr>
        <w:t xml:space="preserve"> </w:t>
      </w:r>
      <w:r>
        <w:rPr>
          <w:w w:val="80"/>
        </w:rPr>
        <w:t>capture</w:t>
      </w:r>
      <w:r>
        <w:rPr>
          <w:spacing w:val="-5"/>
          <w:w w:val="80"/>
        </w:rPr>
        <w:t xml:space="preserve"> </w:t>
      </w:r>
      <w:r>
        <w:rPr>
          <w:w w:val="80"/>
        </w:rPr>
        <w:t>KYC</w:t>
      </w:r>
      <w:r>
        <w:rPr>
          <w:spacing w:val="-4"/>
          <w:w w:val="80"/>
        </w:rPr>
        <w:t xml:space="preserve"> </w:t>
      </w:r>
      <w:r>
        <w:rPr>
          <w:w w:val="80"/>
        </w:rPr>
        <w:t>information</w:t>
      </w:r>
      <w:r>
        <w:rPr>
          <w:spacing w:val="-4"/>
          <w:w w:val="80"/>
        </w:rPr>
        <w:t xml:space="preserve"> </w:t>
      </w:r>
      <w:r>
        <w:rPr>
          <w:w w:val="80"/>
        </w:rPr>
        <w:t>for</w:t>
      </w:r>
      <w:r>
        <w:rPr>
          <w:spacing w:val="-4"/>
          <w:w w:val="80"/>
        </w:rPr>
        <w:t xml:space="preserve"> </w:t>
      </w:r>
      <w:r>
        <w:rPr>
          <w:w w:val="80"/>
        </w:rPr>
        <w:t>sharing</w:t>
      </w:r>
      <w:r>
        <w:rPr>
          <w:spacing w:val="-5"/>
          <w:w w:val="80"/>
        </w:rPr>
        <w:t xml:space="preserve"> </w:t>
      </w:r>
      <w:r>
        <w:rPr>
          <w:w w:val="80"/>
        </w:rPr>
        <w:t>with</w:t>
      </w:r>
      <w:r>
        <w:rPr>
          <w:spacing w:val="-4"/>
          <w:w w:val="80"/>
        </w:rPr>
        <w:t xml:space="preserve"> </w:t>
      </w:r>
      <w:r>
        <w:rPr>
          <w:w w:val="80"/>
        </w:rPr>
        <w:t>CKYCR</w:t>
      </w:r>
      <w:r>
        <w:rPr>
          <w:spacing w:val="-4"/>
          <w:w w:val="80"/>
        </w:rPr>
        <w:t xml:space="preserve"> </w:t>
      </w:r>
      <w:r>
        <w:rPr>
          <w:w w:val="80"/>
        </w:rPr>
        <w:t>as</w:t>
      </w:r>
      <w:r>
        <w:rPr>
          <w:spacing w:val="-4"/>
          <w:w w:val="80"/>
        </w:rPr>
        <w:t xml:space="preserve"> </w:t>
      </w:r>
      <w:r>
        <w:rPr>
          <w:w w:val="80"/>
        </w:rPr>
        <w:t>per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w w:val="80"/>
        </w:rPr>
        <w:t>KYC</w:t>
      </w:r>
      <w:r>
        <w:rPr>
          <w:spacing w:val="-4"/>
          <w:w w:val="80"/>
        </w:rPr>
        <w:t xml:space="preserve"> </w:t>
      </w:r>
      <w:r>
        <w:rPr>
          <w:w w:val="80"/>
        </w:rPr>
        <w:t>template</w:t>
      </w:r>
      <w:r>
        <w:rPr>
          <w:spacing w:val="-4"/>
          <w:w w:val="80"/>
        </w:rPr>
        <w:t xml:space="preserve"> </w:t>
      </w:r>
      <w:r>
        <w:rPr>
          <w:w w:val="80"/>
        </w:rPr>
        <w:t>prescribed</w:t>
      </w:r>
      <w:r>
        <w:rPr>
          <w:spacing w:val="-4"/>
          <w:w w:val="80"/>
        </w:rPr>
        <w:t xml:space="preserve"> </w:t>
      </w:r>
      <w:r>
        <w:rPr>
          <w:w w:val="80"/>
        </w:rPr>
        <w:t>by</w:t>
      </w:r>
      <w:r>
        <w:rPr>
          <w:spacing w:val="-5"/>
          <w:w w:val="80"/>
        </w:rPr>
        <w:t xml:space="preserve"> </w:t>
      </w:r>
      <w:r>
        <w:rPr>
          <w:w w:val="80"/>
        </w:rPr>
        <w:t>CERSAI.</w:t>
      </w:r>
    </w:p>
    <w:p w14:paraId="31D6103F">
      <w:pPr>
        <w:pStyle w:val="9"/>
        <w:spacing w:before="56" w:line="232" w:lineRule="auto"/>
        <w:ind w:left="810" w:right="394"/>
      </w:pPr>
      <w:r>
        <w:rPr>
          <w:w w:val="90"/>
        </w:rPr>
        <w:t>In accordance with the aforesaid SEBI circulars and AMFI best practice guidelines for</w:t>
      </w:r>
      <w:r>
        <w:rPr>
          <w:spacing w:val="40"/>
        </w:rPr>
        <w:t xml:space="preserve"> </w:t>
      </w:r>
      <w:r>
        <w:rPr>
          <w:w w:val="85"/>
        </w:rPr>
        <w:t>implementation</w:t>
      </w:r>
      <w:r>
        <w:rPr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CKYC</w:t>
      </w:r>
      <w:r>
        <w:rPr>
          <w:spacing w:val="-2"/>
          <w:w w:val="85"/>
        </w:rPr>
        <w:t xml:space="preserve"> </w:t>
      </w:r>
      <w:r>
        <w:rPr>
          <w:w w:val="85"/>
        </w:rPr>
        <w:t>norms</w:t>
      </w:r>
      <w:r>
        <w:rPr>
          <w:spacing w:val="-2"/>
          <w:w w:val="85"/>
        </w:rPr>
        <w:t xml:space="preserve"> </w:t>
      </w:r>
      <w:r>
        <w:rPr>
          <w:w w:val="85"/>
        </w:rPr>
        <w:t>with</w:t>
      </w:r>
      <w:r>
        <w:rPr>
          <w:spacing w:val="-2"/>
          <w:w w:val="85"/>
        </w:rPr>
        <w:t xml:space="preserve"> </w:t>
      </w:r>
      <w:r>
        <w:rPr>
          <w:w w:val="85"/>
        </w:rPr>
        <w:t>effect</w:t>
      </w:r>
      <w:r>
        <w:rPr>
          <w:spacing w:val="-2"/>
          <w:w w:val="85"/>
        </w:rPr>
        <w:t xml:space="preserve"> </w:t>
      </w:r>
      <w:r>
        <w:rPr>
          <w:w w:val="85"/>
        </w:rPr>
        <w:t>from</w:t>
      </w:r>
      <w:r>
        <w:rPr>
          <w:spacing w:val="-2"/>
          <w:w w:val="85"/>
        </w:rPr>
        <w:t xml:space="preserve"> </w:t>
      </w:r>
      <w:r>
        <w:rPr>
          <w:w w:val="85"/>
        </w:rPr>
        <w:t>February</w:t>
      </w:r>
      <w:r>
        <w:rPr>
          <w:spacing w:val="-2"/>
          <w:w w:val="85"/>
        </w:rPr>
        <w:t xml:space="preserve"> </w:t>
      </w:r>
      <w:r>
        <w:rPr>
          <w:w w:val="85"/>
        </w:rPr>
        <w:t>1,</w:t>
      </w:r>
      <w:r>
        <w:rPr>
          <w:spacing w:val="-2"/>
          <w:w w:val="85"/>
        </w:rPr>
        <w:t xml:space="preserve"> </w:t>
      </w:r>
      <w:r>
        <w:rPr>
          <w:w w:val="85"/>
        </w:rPr>
        <w:t>2017:</w:t>
      </w:r>
    </w:p>
    <w:p w14:paraId="0814BBA7">
      <w:pPr>
        <w:pStyle w:val="12"/>
        <w:numPr>
          <w:ilvl w:val="0"/>
          <w:numId w:val="7"/>
        </w:numPr>
        <w:tabs>
          <w:tab w:val="left" w:pos="808"/>
          <w:tab w:val="left" w:pos="810"/>
        </w:tabs>
        <w:spacing w:before="56" w:after="0" w:line="232" w:lineRule="auto"/>
        <w:ind w:left="810" w:right="394" w:hanging="284"/>
        <w:jc w:val="both"/>
        <w:rPr>
          <w:sz w:val="14"/>
        </w:rPr>
      </w:pPr>
      <w:r>
        <w:rPr>
          <w:w w:val="80"/>
          <w:sz w:val="14"/>
        </w:rPr>
        <w:t>Individual investors who have never done KYC process under KRA regime i.e. a new investor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who is new to KRA system and whose KYC is not registered or verified in the KRA system shall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required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provide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KYC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details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CKYC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Form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Mutual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Fund/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AMC.</w:t>
      </w:r>
    </w:p>
    <w:p w14:paraId="69442A2B">
      <w:pPr>
        <w:pStyle w:val="12"/>
        <w:numPr>
          <w:ilvl w:val="0"/>
          <w:numId w:val="7"/>
        </w:numPr>
        <w:tabs>
          <w:tab w:val="left" w:pos="808"/>
          <w:tab w:val="left" w:pos="810"/>
        </w:tabs>
        <w:spacing w:before="56" w:after="0" w:line="232" w:lineRule="auto"/>
        <w:ind w:left="810" w:right="394" w:hanging="284"/>
        <w:jc w:val="both"/>
        <w:rPr>
          <w:sz w:val="14"/>
        </w:rPr>
      </w:pPr>
      <w:r>
        <w:rPr>
          <w:w w:val="80"/>
          <w:sz w:val="14"/>
        </w:rPr>
        <w:t>Individual investor who fills old KRA KYC Form, should provide additional / missing information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using Supplementary KYC Form or fill CKYC Form.</w:t>
      </w:r>
    </w:p>
    <w:p w14:paraId="22DE7912">
      <w:pPr>
        <w:pStyle w:val="12"/>
        <w:numPr>
          <w:ilvl w:val="0"/>
          <w:numId w:val="7"/>
        </w:numPr>
        <w:tabs>
          <w:tab w:val="left" w:pos="809"/>
        </w:tabs>
        <w:spacing w:before="53" w:after="0" w:line="158" w:lineRule="exact"/>
        <w:ind w:left="809" w:right="0" w:hanging="283"/>
        <w:jc w:val="both"/>
        <w:rPr>
          <w:sz w:val="14"/>
        </w:rPr>
      </w:pPr>
      <w:r>
        <w:rPr>
          <w:w w:val="85"/>
          <w:sz w:val="14"/>
        </w:rPr>
        <w:t>Details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investors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shall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w w:val="85"/>
          <w:sz w:val="14"/>
        </w:rPr>
        <w:t>uploaded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system</w:t>
      </w:r>
      <w:r>
        <w:rPr>
          <w:spacing w:val="-1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CKYCR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w w:val="85"/>
          <w:sz w:val="14"/>
        </w:rPr>
        <w:t>14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digit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unique</w:t>
      </w:r>
      <w:r>
        <w:rPr>
          <w:spacing w:val="-2"/>
          <w:sz w:val="14"/>
        </w:rPr>
        <w:t xml:space="preserve"> </w:t>
      </w:r>
      <w:r>
        <w:rPr>
          <w:spacing w:val="-5"/>
          <w:w w:val="85"/>
          <w:sz w:val="14"/>
        </w:rPr>
        <w:t>KYC</w:t>
      </w:r>
    </w:p>
    <w:p w14:paraId="49B9D68D">
      <w:pPr>
        <w:pStyle w:val="9"/>
        <w:spacing w:line="158" w:lineRule="exact"/>
        <w:ind w:left="810"/>
      </w:pPr>
      <w:r>
        <w:rPr>
          <w:w w:val="80"/>
        </w:rPr>
        <w:t>identifier</w:t>
      </w:r>
      <w:r>
        <w:rPr>
          <w:spacing w:val="-2"/>
        </w:rPr>
        <w:t xml:space="preserve"> </w:t>
      </w:r>
      <w:r>
        <w:rPr>
          <w:w w:val="80"/>
        </w:rPr>
        <w:t>(‘KIN’)</w:t>
      </w:r>
      <w:r>
        <w:rPr>
          <w:spacing w:val="-2"/>
        </w:rPr>
        <w:t xml:space="preserve"> </w:t>
      </w:r>
      <w:r>
        <w:rPr>
          <w:w w:val="80"/>
        </w:rPr>
        <w:t>will</w:t>
      </w:r>
      <w:r>
        <w:rPr>
          <w:spacing w:val="-1"/>
        </w:rPr>
        <w:t xml:space="preserve"> </w:t>
      </w:r>
      <w:r>
        <w:rPr>
          <w:w w:val="80"/>
        </w:rPr>
        <w:t>be</w:t>
      </w:r>
      <w:r>
        <w:rPr>
          <w:spacing w:val="-2"/>
        </w:rPr>
        <w:t xml:space="preserve"> </w:t>
      </w:r>
      <w:r>
        <w:rPr>
          <w:w w:val="80"/>
        </w:rPr>
        <w:t>generated</w:t>
      </w:r>
      <w:r>
        <w:rPr>
          <w:spacing w:val="-1"/>
        </w:rPr>
        <w:t xml:space="preserve"> </w:t>
      </w:r>
      <w:r>
        <w:rPr>
          <w:w w:val="80"/>
        </w:rPr>
        <w:t>for</w:t>
      </w:r>
      <w:r>
        <w:rPr>
          <w:spacing w:val="-2"/>
        </w:rPr>
        <w:t xml:space="preserve"> </w:t>
      </w:r>
      <w:r>
        <w:rPr>
          <w:w w:val="80"/>
        </w:rPr>
        <w:t>such</w:t>
      </w:r>
      <w:r>
        <w:rPr>
          <w:spacing w:val="-1"/>
        </w:rPr>
        <w:t xml:space="preserve"> </w:t>
      </w:r>
      <w:r>
        <w:rPr>
          <w:spacing w:val="-2"/>
          <w:w w:val="80"/>
        </w:rPr>
        <w:t>customer.</w:t>
      </w:r>
    </w:p>
    <w:p w14:paraId="2A1BEE43">
      <w:pPr>
        <w:pStyle w:val="12"/>
        <w:numPr>
          <w:ilvl w:val="0"/>
          <w:numId w:val="7"/>
        </w:numPr>
        <w:tabs>
          <w:tab w:val="left" w:pos="808"/>
          <w:tab w:val="left" w:pos="810"/>
        </w:tabs>
        <w:spacing w:before="55" w:after="0" w:line="232" w:lineRule="auto"/>
        <w:ind w:left="810" w:right="394" w:hanging="284"/>
        <w:jc w:val="left"/>
        <w:rPr>
          <w:sz w:val="14"/>
        </w:rPr>
      </w:pPr>
      <w:r>
        <w:rPr>
          <w:w w:val="80"/>
          <w:sz w:val="14"/>
        </w:rPr>
        <w:t>New investors, who have completed CKYC process &amp; have obtained KIN may quote their KIN in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application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form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instead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submitting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CKYC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Form/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Supplementary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KYC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Form.</w:t>
      </w:r>
    </w:p>
    <w:p w14:paraId="29F20BB5">
      <w:pPr>
        <w:pStyle w:val="12"/>
        <w:numPr>
          <w:ilvl w:val="0"/>
          <w:numId w:val="7"/>
        </w:numPr>
        <w:tabs>
          <w:tab w:val="left" w:pos="808"/>
          <w:tab w:val="left" w:pos="810"/>
        </w:tabs>
        <w:spacing w:before="57" w:after="0" w:line="232" w:lineRule="auto"/>
        <w:ind w:left="810" w:right="394" w:hanging="284"/>
        <w:jc w:val="left"/>
        <w:rPr>
          <w:sz w:val="14"/>
        </w:rPr>
      </w:pPr>
      <w:r>
        <w:rPr>
          <w:w w:val="85"/>
          <w:sz w:val="14"/>
        </w:rPr>
        <w:t>AMC/ Mutual Fund shall use the KIN of the investor to download the KYC information from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CKYCR system and update its records.</w:t>
      </w:r>
    </w:p>
    <w:p w14:paraId="79CC9C2A">
      <w:pPr>
        <w:pStyle w:val="12"/>
        <w:numPr>
          <w:ilvl w:val="0"/>
          <w:numId w:val="7"/>
        </w:numPr>
        <w:tabs>
          <w:tab w:val="left" w:pos="810"/>
        </w:tabs>
        <w:spacing w:before="52" w:after="0" w:line="158" w:lineRule="exact"/>
        <w:ind w:left="810" w:right="0" w:hanging="284"/>
        <w:jc w:val="left"/>
        <w:rPr>
          <w:sz w:val="14"/>
        </w:rPr>
      </w:pPr>
      <w:r>
        <w:rPr>
          <w:w w:val="80"/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PAN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investor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updated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on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CKYCR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system,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investor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should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submit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selfcertified</w:t>
      </w:r>
    </w:p>
    <w:p w14:paraId="786C2A14">
      <w:pPr>
        <w:pStyle w:val="9"/>
        <w:spacing w:line="158" w:lineRule="exact"/>
        <w:ind w:left="810"/>
      </w:pPr>
      <w:r>
        <w:rPr>
          <w:w w:val="80"/>
        </w:rPr>
        <w:t>copy</w:t>
      </w:r>
      <w:r>
        <w:rPr>
          <w:spacing w:val="-4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PAN</w:t>
      </w:r>
      <w:r>
        <w:rPr>
          <w:spacing w:val="-3"/>
        </w:rPr>
        <w:t xml:space="preserve"> </w:t>
      </w:r>
      <w:r>
        <w:rPr>
          <w:w w:val="80"/>
        </w:rPr>
        <w:t>card</w:t>
      </w:r>
      <w:r>
        <w:rPr>
          <w:spacing w:val="-3"/>
        </w:rPr>
        <w:t xml:space="preserve"> </w:t>
      </w:r>
      <w:r>
        <w:rPr>
          <w:w w:val="80"/>
        </w:rPr>
        <w:t>to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Mutual</w:t>
      </w:r>
      <w:r>
        <w:rPr>
          <w:spacing w:val="-3"/>
        </w:rPr>
        <w:t xml:space="preserve"> </w:t>
      </w:r>
      <w:r>
        <w:rPr>
          <w:w w:val="80"/>
        </w:rPr>
        <w:t>Fund/</w:t>
      </w:r>
      <w:r>
        <w:rPr>
          <w:spacing w:val="-3"/>
        </w:rPr>
        <w:t xml:space="preserve"> </w:t>
      </w:r>
      <w:r>
        <w:rPr>
          <w:spacing w:val="-4"/>
          <w:w w:val="80"/>
        </w:rPr>
        <w:t>AMC.</w:t>
      </w:r>
    </w:p>
    <w:p w14:paraId="2A17E4D7">
      <w:pPr>
        <w:pStyle w:val="9"/>
        <w:spacing w:before="56" w:line="232" w:lineRule="auto"/>
        <w:ind w:left="810" w:right="394"/>
      </w:pPr>
      <w:r>
        <w:rPr>
          <w:w w:val="80"/>
        </w:rPr>
        <w:t>The CKYC Form and Supplementary KYC Form are available at Investor Service Centre (ISC)</w:t>
      </w:r>
      <w:r>
        <w:rPr>
          <w:spacing w:val="80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PGIM</w:t>
      </w:r>
      <w:r>
        <w:rPr>
          <w:spacing w:val="-2"/>
          <w:w w:val="85"/>
        </w:rPr>
        <w:t xml:space="preserve"> </w:t>
      </w:r>
      <w:r>
        <w:rPr>
          <w:w w:val="85"/>
        </w:rPr>
        <w:t>India</w:t>
      </w:r>
      <w:r>
        <w:rPr>
          <w:spacing w:val="-2"/>
          <w:w w:val="85"/>
        </w:rPr>
        <w:t xml:space="preserve"> </w:t>
      </w:r>
      <w:r>
        <w:rPr>
          <w:w w:val="85"/>
        </w:rPr>
        <w:t>Mutual</w:t>
      </w:r>
      <w:r>
        <w:rPr>
          <w:spacing w:val="-2"/>
          <w:w w:val="85"/>
        </w:rPr>
        <w:t xml:space="preserve"> </w:t>
      </w:r>
      <w:r>
        <w:rPr>
          <w:w w:val="85"/>
        </w:rPr>
        <w:t>Fund</w:t>
      </w:r>
      <w:r>
        <w:rPr>
          <w:spacing w:val="-2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r>
        <w:rPr>
          <w:w w:val="85"/>
        </w:rPr>
        <w:t>on</w:t>
      </w:r>
      <w:r>
        <w:rPr>
          <w:spacing w:val="-2"/>
          <w:w w:val="85"/>
        </w:rPr>
        <w:t xml:space="preserve"> </w:t>
      </w:r>
      <w:r>
        <w:rPr>
          <w:w w:val="85"/>
        </w:rPr>
        <w:t>website</w:t>
      </w:r>
      <w:r>
        <w:rPr>
          <w:spacing w:val="-2"/>
          <w:w w:val="85"/>
        </w:rPr>
        <w:t xml:space="preserve"> </w:t>
      </w:r>
      <w:r>
        <w:fldChar w:fldCharType="begin"/>
      </w:r>
      <w:r>
        <w:instrText xml:space="preserve"> HYPERLINK "http://www.pgimindiamf.com/" \h </w:instrText>
      </w:r>
      <w:r>
        <w:fldChar w:fldCharType="separate"/>
      </w:r>
      <w:r>
        <w:rPr>
          <w:w w:val="85"/>
        </w:rPr>
        <w:t>www.pgimindiamf.com.</w:t>
      </w:r>
      <w:r>
        <w:rPr>
          <w:w w:val="85"/>
        </w:rPr>
        <w:fldChar w:fldCharType="end"/>
      </w:r>
    </w:p>
    <w:p w14:paraId="295A5B13">
      <w:pPr>
        <w:pStyle w:val="9"/>
        <w:spacing w:before="55" w:line="235" w:lineRule="auto"/>
        <w:ind w:left="810" w:right="394"/>
      </w:pPr>
      <w:r>
        <w:rPr>
          <w:w w:val="80"/>
        </w:rPr>
        <w:t>The AMC reserves the right to reject transaction application in case the investor(s) fails to submit</w:t>
      </w:r>
      <w:r>
        <w:rPr>
          <w:spacing w:val="40"/>
        </w:rPr>
        <w:t xml:space="preserve"> </w:t>
      </w:r>
      <w:r>
        <w:rPr>
          <w:w w:val="80"/>
        </w:rPr>
        <w:t>information and/or documentation as mentioned above. In the event of non compliance of KYC</w:t>
      </w:r>
      <w:r>
        <w:rPr>
          <w:spacing w:val="40"/>
        </w:rPr>
        <w:t xml:space="preserve"> </w:t>
      </w:r>
      <w:r>
        <w:rPr>
          <w:w w:val="85"/>
        </w:rPr>
        <w:t>requirements,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Trustee</w:t>
      </w:r>
      <w:r>
        <w:rPr>
          <w:spacing w:val="-4"/>
          <w:w w:val="85"/>
        </w:rPr>
        <w:t xml:space="preserve"> </w:t>
      </w:r>
      <w:r>
        <w:rPr>
          <w:w w:val="85"/>
        </w:rPr>
        <w:t>/</w:t>
      </w:r>
      <w:r>
        <w:rPr>
          <w:spacing w:val="-4"/>
          <w:w w:val="85"/>
        </w:rPr>
        <w:t xml:space="preserve"> </w:t>
      </w:r>
      <w:r>
        <w:rPr>
          <w:w w:val="85"/>
        </w:rPr>
        <w:t>AMC</w:t>
      </w:r>
      <w:r>
        <w:rPr>
          <w:spacing w:val="-3"/>
          <w:w w:val="85"/>
        </w:rPr>
        <w:t xml:space="preserve"> </w:t>
      </w:r>
      <w:r>
        <w:rPr>
          <w:w w:val="85"/>
        </w:rPr>
        <w:t>reserves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right</w:t>
      </w:r>
      <w:r>
        <w:rPr>
          <w:spacing w:val="-4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freeze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folio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investor(s).</w:t>
      </w:r>
    </w:p>
    <w:p w14:paraId="064DB848">
      <w:pPr>
        <w:pStyle w:val="9"/>
        <w:spacing w:after="0" w:line="235" w:lineRule="auto"/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5799" w:space="40"/>
            <w:col w:w="6041"/>
          </w:cols>
        </w:sectPr>
      </w:pPr>
    </w:p>
    <w:p w14:paraId="5C12D72F">
      <w:pPr>
        <w:pStyle w:val="2"/>
        <w:tabs>
          <w:tab w:val="left" w:pos="3552"/>
          <w:tab w:val="left" w:pos="11479"/>
        </w:tabs>
        <w:ind w:left="400"/>
      </w:pPr>
      <w:r>
        <w:rPr>
          <w:color w:val="FFFFFF"/>
          <w:highlight w:val="black"/>
        </w:rPr>
        <w:tab/>
      </w:r>
      <w:r>
        <w:rPr>
          <w:color w:val="FFFFFF"/>
          <w:w w:val="80"/>
          <w:highlight w:val="black"/>
        </w:rPr>
        <w:t>INSTRUCTIONS</w:t>
      </w:r>
      <w:r>
        <w:rPr>
          <w:color w:val="FFFFFF"/>
          <w:highlight w:val="black"/>
        </w:rPr>
        <w:t xml:space="preserve"> </w:t>
      </w:r>
      <w:r>
        <w:rPr>
          <w:color w:val="FFFFFF"/>
          <w:w w:val="80"/>
          <w:highlight w:val="black"/>
        </w:rPr>
        <w:t>FOR</w:t>
      </w:r>
      <w:r>
        <w:rPr>
          <w:color w:val="FFFFFF"/>
          <w:spacing w:val="1"/>
          <w:highlight w:val="black"/>
        </w:rPr>
        <w:t xml:space="preserve"> </w:t>
      </w:r>
      <w:r>
        <w:rPr>
          <w:color w:val="FFFFFF"/>
          <w:w w:val="80"/>
          <w:highlight w:val="black"/>
        </w:rPr>
        <w:t>COMMON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w w:val="80"/>
          <w:highlight w:val="black"/>
        </w:rPr>
        <w:t>APPLICATION</w:t>
      </w:r>
      <w:r>
        <w:rPr>
          <w:color w:val="FFFFFF"/>
          <w:spacing w:val="1"/>
          <w:highlight w:val="black"/>
        </w:rPr>
        <w:t xml:space="preserve"> </w:t>
      </w:r>
      <w:r>
        <w:rPr>
          <w:color w:val="FFFFFF"/>
          <w:w w:val="80"/>
          <w:highlight w:val="black"/>
        </w:rPr>
        <w:t>FORM</w:t>
      </w:r>
      <w:r>
        <w:rPr>
          <w:color w:val="FFFFFF"/>
          <w:highlight w:val="black"/>
        </w:rPr>
        <w:t xml:space="preserve"> </w:t>
      </w:r>
      <w:r>
        <w:rPr>
          <w:color w:val="FFFFFF"/>
          <w:spacing w:val="-2"/>
          <w:w w:val="80"/>
          <w:highlight w:val="black"/>
        </w:rPr>
        <w:t>(Contd.)</w:t>
      </w:r>
      <w:r>
        <w:rPr>
          <w:color w:val="FFFFFF"/>
          <w:highlight w:val="black"/>
        </w:rPr>
        <w:tab/>
      </w:r>
    </w:p>
    <w:p w14:paraId="38B44B95">
      <w:pPr>
        <w:pStyle w:val="2"/>
        <w:spacing w:after="0"/>
        <w:sectPr>
          <w:pgSz w:w="11880" w:h="15840"/>
          <w:pgMar w:top="360" w:right="0" w:bottom="0" w:left="0" w:header="720" w:footer="720" w:gutter="0"/>
          <w:cols w:space="720" w:num="1"/>
        </w:sectPr>
      </w:pPr>
    </w:p>
    <w:p w14:paraId="66B6421C">
      <w:pPr>
        <w:pStyle w:val="6"/>
        <w:numPr>
          <w:ilvl w:val="1"/>
          <w:numId w:val="7"/>
        </w:numPr>
        <w:tabs>
          <w:tab w:val="left" w:pos="962"/>
        </w:tabs>
        <w:spacing w:before="88" w:after="0" w:line="240" w:lineRule="auto"/>
        <w:ind w:left="962" w:right="0" w:hanging="282"/>
        <w:jc w:val="both"/>
      </w:pPr>
      <w:r>
        <w:rPr>
          <w:w w:val="80"/>
        </w:rPr>
        <w:t>Micro</w:t>
      </w:r>
      <w:r>
        <w:t xml:space="preserve"> </w:t>
      </w:r>
      <w:r>
        <w:rPr>
          <w:spacing w:val="-2"/>
          <w:w w:val="85"/>
        </w:rPr>
        <w:t>Investment</w:t>
      </w:r>
    </w:p>
    <w:p w14:paraId="171B9969">
      <w:pPr>
        <w:pStyle w:val="9"/>
        <w:spacing w:before="53" w:line="160" w:lineRule="exact"/>
        <w:ind w:left="963"/>
      </w:pPr>
      <w:r>
        <w:rPr>
          <w:w w:val="85"/>
        </w:rPr>
        <w:t>With</w:t>
      </w:r>
      <w:r>
        <w:rPr>
          <w:spacing w:val="-2"/>
        </w:rPr>
        <w:t xml:space="preserve"> </w:t>
      </w:r>
      <w:r>
        <w:rPr>
          <w:w w:val="85"/>
        </w:rPr>
        <w:t>effect</w:t>
      </w:r>
      <w:r>
        <w:rPr>
          <w:spacing w:val="-2"/>
        </w:rPr>
        <w:t xml:space="preserve"> </w:t>
      </w:r>
      <w:r>
        <w:rPr>
          <w:w w:val="85"/>
        </w:rPr>
        <w:t>from</w:t>
      </w:r>
      <w:r>
        <w:rPr>
          <w:spacing w:val="-2"/>
        </w:rPr>
        <w:t xml:space="preserve"> </w:t>
      </w:r>
      <w:r>
        <w:rPr>
          <w:w w:val="85"/>
        </w:rPr>
        <w:t>October</w:t>
      </w:r>
      <w:r>
        <w:rPr>
          <w:spacing w:val="-1"/>
        </w:rPr>
        <w:t xml:space="preserve"> </w:t>
      </w:r>
      <w:r>
        <w:rPr>
          <w:w w:val="85"/>
        </w:rPr>
        <w:t>30,</w:t>
      </w:r>
      <w:r>
        <w:rPr>
          <w:spacing w:val="-2"/>
        </w:rPr>
        <w:t xml:space="preserve"> </w:t>
      </w:r>
      <w:r>
        <w:rPr>
          <w:w w:val="85"/>
        </w:rPr>
        <w:t>2012,</w:t>
      </w:r>
      <w:r>
        <w:rPr>
          <w:spacing w:val="-2"/>
        </w:rPr>
        <w:t xml:space="preserve"> </w:t>
      </w:r>
      <w:r>
        <w:rPr>
          <w:w w:val="85"/>
        </w:rPr>
        <w:t>where</w:t>
      </w:r>
      <w:r>
        <w:rPr>
          <w:spacing w:val="-2"/>
        </w:rPr>
        <w:t xml:space="preserve"> </w:t>
      </w:r>
      <w:r>
        <w:rPr>
          <w:w w:val="85"/>
        </w:rPr>
        <w:t>the</w:t>
      </w:r>
      <w:r>
        <w:rPr>
          <w:spacing w:val="-1"/>
        </w:rPr>
        <w:t xml:space="preserve"> </w:t>
      </w:r>
      <w:r>
        <w:rPr>
          <w:w w:val="85"/>
        </w:rPr>
        <w:t>aggregate</w:t>
      </w:r>
      <w:r>
        <w:rPr>
          <w:spacing w:val="-2"/>
        </w:rPr>
        <w:t xml:space="preserve"> </w:t>
      </w:r>
      <w:r>
        <w:rPr>
          <w:w w:val="85"/>
        </w:rPr>
        <w:t>of</w:t>
      </w:r>
      <w:r>
        <w:rPr>
          <w:spacing w:val="-2"/>
        </w:rPr>
        <w:t xml:space="preserve"> </w:t>
      </w:r>
      <w:r>
        <w:rPr>
          <w:w w:val="85"/>
        </w:rPr>
        <w:t>the</w:t>
      </w:r>
      <w:r>
        <w:rPr>
          <w:spacing w:val="-1"/>
        </w:rPr>
        <w:t xml:space="preserve"> </w:t>
      </w:r>
      <w:r>
        <w:rPr>
          <w:w w:val="85"/>
        </w:rPr>
        <w:t>lump</w:t>
      </w:r>
      <w:r>
        <w:rPr>
          <w:spacing w:val="-2"/>
        </w:rPr>
        <w:t xml:space="preserve"> </w:t>
      </w:r>
      <w:r>
        <w:rPr>
          <w:w w:val="85"/>
        </w:rPr>
        <w:t>sum</w:t>
      </w:r>
      <w:r>
        <w:rPr>
          <w:spacing w:val="-2"/>
        </w:rPr>
        <w:t xml:space="preserve"> </w:t>
      </w:r>
      <w:r>
        <w:rPr>
          <w:w w:val="85"/>
        </w:rPr>
        <w:t>investment</w:t>
      </w:r>
      <w:r>
        <w:rPr>
          <w:spacing w:val="-2"/>
        </w:rPr>
        <w:t xml:space="preserve"> </w:t>
      </w:r>
      <w:r>
        <w:rPr>
          <w:spacing w:val="-2"/>
          <w:w w:val="85"/>
        </w:rPr>
        <w:t>(fresh</w:t>
      </w:r>
    </w:p>
    <w:p w14:paraId="6C844A6F">
      <w:pPr>
        <w:pStyle w:val="9"/>
        <w:spacing w:line="158" w:lineRule="exact"/>
        <w:ind w:left="963"/>
      </w:pPr>
      <w:r>
        <w:rPr>
          <w:spacing w:val="-2"/>
          <w:w w:val="85"/>
        </w:rPr>
        <w:t>purchase</w:t>
      </w:r>
      <w:r>
        <w:rPr>
          <w:spacing w:val="-2"/>
        </w:rPr>
        <w:t xml:space="preserve"> </w:t>
      </w:r>
      <w:r>
        <w:rPr>
          <w:spacing w:val="-2"/>
          <w:w w:val="85"/>
        </w:rPr>
        <w:t>&amp;</w:t>
      </w:r>
      <w:r>
        <w:rPr>
          <w:spacing w:val="-1"/>
        </w:rPr>
        <w:t xml:space="preserve"> </w:t>
      </w:r>
      <w:r>
        <w:rPr>
          <w:spacing w:val="-2"/>
          <w:w w:val="85"/>
        </w:rPr>
        <w:t>additional</w:t>
      </w:r>
      <w:r>
        <w:t xml:space="preserve"> </w:t>
      </w:r>
      <w:r>
        <w:rPr>
          <w:spacing w:val="-2"/>
          <w:w w:val="85"/>
        </w:rPr>
        <w:t>purchase)</w:t>
      </w:r>
      <w:r>
        <w:t xml:space="preserve"> </w:t>
      </w:r>
      <w:r>
        <w:rPr>
          <w:spacing w:val="-2"/>
          <w:w w:val="85"/>
        </w:rPr>
        <w:t>and</w:t>
      </w:r>
      <w:r>
        <w:rPr>
          <w:spacing w:val="-1"/>
        </w:rPr>
        <w:t xml:space="preserve"> </w:t>
      </w:r>
      <w:r>
        <w:rPr>
          <w:spacing w:val="-2"/>
          <w:w w:val="85"/>
        </w:rPr>
        <w:t>Micro</w:t>
      </w:r>
      <w:r>
        <w:rPr>
          <w:spacing w:val="-1"/>
        </w:rPr>
        <w:t xml:space="preserve"> </w:t>
      </w:r>
      <w:r>
        <w:rPr>
          <w:spacing w:val="-2"/>
          <w:w w:val="85"/>
        </w:rPr>
        <w:t>SIP</w:t>
      </w:r>
      <w:r>
        <w:rPr>
          <w:spacing w:val="-1"/>
        </w:rPr>
        <w:t xml:space="preserve"> </w:t>
      </w:r>
      <w:r>
        <w:rPr>
          <w:spacing w:val="-2"/>
          <w:w w:val="85"/>
        </w:rPr>
        <w:t>installments</w:t>
      </w:r>
      <w:r>
        <w:t xml:space="preserve"> </w:t>
      </w:r>
      <w:r>
        <w:rPr>
          <w:spacing w:val="-2"/>
          <w:w w:val="85"/>
        </w:rPr>
        <w:t>by</w:t>
      </w:r>
      <w:r>
        <w:rPr>
          <w:spacing w:val="-1"/>
        </w:rPr>
        <w:t xml:space="preserve"> </w:t>
      </w:r>
      <w:r>
        <w:rPr>
          <w:spacing w:val="-2"/>
          <w:w w:val="85"/>
        </w:rPr>
        <w:t>an</w:t>
      </w:r>
      <w:r>
        <w:rPr>
          <w:spacing w:val="-1"/>
        </w:rPr>
        <w:t xml:space="preserve"> </w:t>
      </w:r>
      <w:r>
        <w:rPr>
          <w:spacing w:val="-2"/>
          <w:w w:val="85"/>
        </w:rPr>
        <w:t>investor</w:t>
      </w:r>
      <w:r>
        <w:t xml:space="preserve"> </w:t>
      </w:r>
      <w:r>
        <w:rPr>
          <w:spacing w:val="-2"/>
          <w:w w:val="85"/>
        </w:rPr>
        <w:t>in</w:t>
      </w:r>
      <w:r>
        <w:rPr>
          <w:spacing w:val="-1"/>
        </w:rPr>
        <w:t xml:space="preserve"> </w:t>
      </w:r>
      <w:r>
        <w:rPr>
          <w:spacing w:val="-2"/>
          <w:w w:val="85"/>
        </w:rPr>
        <w:t>a</w:t>
      </w:r>
      <w:r>
        <w:rPr>
          <w:spacing w:val="-1"/>
        </w:rPr>
        <w:t xml:space="preserve"> </w:t>
      </w:r>
      <w:r>
        <w:rPr>
          <w:spacing w:val="-2"/>
          <w:w w:val="85"/>
        </w:rPr>
        <w:t>financial</w:t>
      </w:r>
      <w:r>
        <w:t xml:space="preserve"> </w:t>
      </w:r>
      <w:r>
        <w:rPr>
          <w:spacing w:val="-4"/>
          <w:w w:val="85"/>
        </w:rPr>
        <w:t>year</w:t>
      </w:r>
    </w:p>
    <w:p w14:paraId="03530391">
      <w:pPr>
        <w:pStyle w:val="9"/>
        <w:spacing w:line="158" w:lineRule="exact"/>
        <w:ind w:left="963"/>
      </w:pPr>
      <w:r>
        <w:rPr>
          <w:w w:val="80"/>
        </w:rPr>
        <w:t>i.e</w:t>
      </w:r>
      <w:r>
        <w:rPr>
          <w:spacing w:val="-4"/>
        </w:rPr>
        <w:t xml:space="preserve"> </w:t>
      </w:r>
      <w:r>
        <w:rPr>
          <w:w w:val="80"/>
        </w:rPr>
        <w:t>April</w:t>
      </w:r>
      <w:r>
        <w:rPr>
          <w:spacing w:val="-3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w w:val="80"/>
        </w:rPr>
        <w:t>March</w:t>
      </w:r>
      <w:r>
        <w:rPr>
          <w:spacing w:val="-4"/>
        </w:rPr>
        <w:t xml:space="preserve"> </w:t>
      </w:r>
      <w:r>
        <w:rPr>
          <w:w w:val="80"/>
        </w:rPr>
        <w:t>does</w:t>
      </w:r>
      <w:r>
        <w:rPr>
          <w:spacing w:val="-3"/>
        </w:rPr>
        <w:t xml:space="preserve"> </w:t>
      </w:r>
      <w:r>
        <w:rPr>
          <w:w w:val="80"/>
        </w:rPr>
        <w:t>not</w:t>
      </w:r>
      <w:r>
        <w:rPr>
          <w:spacing w:val="-3"/>
        </w:rPr>
        <w:t xml:space="preserve"> </w:t>
      </w:r>
      <w:r>
        <w:rPr>
          <w:w w:val="80"/>
        </w:rPr>
        <w:t>exceed</w:t>
      </w:r>
      <w:r>
        <w:rPr>
          <w:spacing w:val="-4"/>
        </w:rPr>
        <w:t xml:space="preserve"> </w:t>
      </w:r>
      <w:r>
        <w:rPr>
          <w:w w:val="80"/>
        </w:rPr>
        <w:t>Rs.</w:t>
      </w:r>
      <w:r>
        <w:rPr>
          <w:spacing w:val="-3"/>
        </w:rPr>
        <w:t xml:space="preserve"> </w:t>
      </w:r>
      <w:r>
        <w:rPr>
          <w:w w:val="80"/>
        </w:rPr>
        <w:t>50,000/-</w:t>
      </w:r>
      <w:r>
        <w:rPr>
          <w:spacing w:val="-3"/>
        </w:rPr>
        <w:t xml:space="preserve"> </w:t>
      </w:r>
      <w:r>
        <w:rPr>
          <w:w w:val="80"/>
        </w:rPr>
        <w:t>it</w:t>
      </w:r>
      <w:r>
        <w:rPr>
          <w:spacing w:val="-4"/>
        </w:rPr>
        <w:t xml:space="preserve"> </w:t>
      </w:r>
      <w:r>
        <w:rPr>
          <w:w w:val="80"/>
        </w:rPr>
        <w:t>shall</w:t>
      </w:r>
      <w:r>
        <w:rPr>
          <w:spacing w:val="-3"/>
        </w:rPr>
        <w:t xml:space="preserve"> </w:t>
      </w:r>
      <w:r>
        <w:rPr>
          <w:w w:val="80"/>
        </w:rPr>
        <w:t>be</w:t>
      </w:r>
      <w:r>
        <w:rPr>
          <w:spacing w:val="-3"/>
        </w:rPr>
        <w:t xml:space="preserve"> </w:t>
      </w:r>
      <w:r>
        <w:rPr>
          <w:w w:val="80"/>
        </w:rPr>
        <w:t>exempt</w:t>
      </w:r>
      <w:r>
        <w:rPr>
          <w:spacing w:val="-4"/>
        </w:rPr>
        <w:t xml:space="preserve"> </w:t>
      </w:r>
      <w:r>
        <w:rPr>
          <w:w w:val="80"/>
        </w:rPr>
        <w:t>from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requirement</w:t>
      </w:r>
      <w:r>
        <w:rPr>
          <w:spacing w:val="-4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spacing w:val="-4"/>
          <w:w w:val="80"/>
        </w:rPr>
        <w:t>PAN.</w:t>
      </w:r>
    </w:p>
    <w:p w14:paraId="63B5F350">
      <w:pPr>
        <w:pStyle w:val="9"/>
        <w:spacing w:line="160" w:lineRule="exact"/>
        <w:ind w:left="963"/>
      </w:pPr>
      <w:r>
        <w:rPr>
          <w:w w:val="80"/>
        </w:rPr>
        <w:t>However,</w:t>
      </w:r>
      <w:r>
        <w:rPr>
          <w:spacing w:val="-4"/>
        </w:rPr>
        <w:t xml:space="preserve"> </w:t>
      </w:r>
      <w:r>
        <w:rPr>
          <w:w w:val="80"/>
        </w:rPr>
        <w:t>requirements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Know</w:t>
      </w:r>
      <w:r>
        <w:rPr>
          <w:spacing w:val="-3"/>
        </w:rPr>
        <w:t xml:space="preserve"> </w:t>
      </w:r>
      <w:r>
        <w:rPr>
          <w:w w:val="80"/>
        </w:rPr>
        <w:t>Your</w:t>
      </w:r>
      <w:r>
        <w:rPr>
          <w:spacing w:val="-3"/>
        </w:rPr>
        <w:t xml:space="preserve"> </w:t>
      </w:r>
      <w:r>
        <w:rPr>
          <w:w w:val="80"/>
        </w:rPr>
        <w:t>Customer</w:t>
      </w:r>
      <w:r>
        <w:rPr>
          <w:spacing w:val="-3"/>
        </w:rPr>
        <w:t xml:space="preserve"> </w:t>
      </w:r>
      <w:r>
        <w:rPr>
          <w:w w:val="80"/>
        </w:rPr>
        <w:t>(KYC)</w:t>
      </w:r>
      <w:r>
        <w:rPr>
          <w:spacing w:val="-3"/>
        </w:rPr>
        <w:t xml:space="preserve"> </w:t>
      </w:r>
      <w:r>
        <w:rPr>
          <w:w w:val="80"/>
        </w:rPr>
        <w:t>shall</w:t>
      </w:r>
      <w:r>
        <w:rPr>
          <w:spacing w:val="-4"/>
        </w:rPr>
        <w:t xml:space="preserve"> </w:t>
      </w:r>
      <w:r>
        <w:rPr>
          <w:w w:val="80"/>
        </w:rPr>
        <w:t>be</w:t>
      </w:r>
      <w:r>
        <w:rPr>
          <w:spacing w:val="-3"/>
        </w:rPr>
        <w:t xml:space="preserve"> </w:t>
      </w:r>
      <w:r>
        <w:rPr>
          <w:spacing w:val="-2"/>
          <w:w w:val="80"/>
        </w:rPr>
        <w:t>mandatory.</w:t>
      </w:r>
    </w:p>
    <w:p w14:paraId="46F34429">
      <w:pPr>
        <w:pStyle w:val="9"/>
        <w:spacing w:before="57" w:line="235" w:lineRule="auto"/>
        <w:ind w:left="963"/>
      </w:pPr>
      <w:r>
        <w:rPr>
          <w:w w:val="85"/>
        </w:rPr>
        <w:t>Accordingly, investors seeking the above exemption for PAN still need to submit the KYC</w:t>
      </w:r>
      <w:r>
        <w:rPr>
          <w:spacing w:val="40"/>
        </w:rPr>
        <w:t xml:space="preserve"> </w:t>
      </w:r>
      <w:r>
        <w:rPr>
          <w:w w:val="80"/>
        </w:rPr>
        <w:t>Acknowledgement, irrespective of the amount of investment. This exemption will be available</w:t>
      </w:r>
      <w:r>
        <w:rPr>
          <w:spacing w:val="40"/>
        </w:rPr>
        <w:t xml:space="preserve"> </w:t>
      </w:r>
      <w:r>
        <w:rPr>
          <w:w w:val="85"/>
        </w:rPr>
        <w:t>only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Micro</w:t>
      </w:r>
      <w:r>
        <w:rPr>
          <w:spacing w:val="-3"/>
          <w:w w:val="85"/>
        </w:rPr>
        <w:t xml:space="preserve"> </w:t>
      </w:r>
      <w:r>
        <w:rPr>
          <w:w w:val="85"/>
        </w:rPr>
        <w:t>investment</w:t>
      </w:r>
      <w:r>
        <w:rPr>
          <w:spacing w:val="-3"/>
          <w:w w:val="85"/>
        </w:rPr>
        <w:t xml:space="preserve"> </w:t>
      </w:r>
      <w:r>
        <w:rPr>
          <w:w w:val="85"/>
        </w:rPr>
        <w:t>made</w:t>
      </w:r>
      <w:r>
        <w:rPr>
          <w:spacing w:val="-3"/>
          <w:w w:val="85"/>
        </w:rPr>
        <w:t xml:space="preserve"> </w:t>
      </w:r>
      <w:r>
        <w:rPr>
          <w:w w:val="85"/>
        </w:rPr>
        <w:t>by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individuals</w:t>
      </w:r>
      <w:r>
        <w:rPr>
          <w:spacing w:val="-3"/>
          <w:w w:val="85"/>
        </w:rPr>
        <w:t xml:space="preserve"> </w:t>
      </w:r>
      <w:r>
        <w:rPr>
          <w:w w:val="85"/>
        </w:rPr>
        <w:t>being</w:t>
      </w:r>
      <w:r>
        <w:rPr>
          <w:spacing w:val="-3"/>
          <w:w w:val="85"/>
        </w:rPr>
        <w:t xml:space="preserve"> </w:t>
      </w:r>
      <w:r>
        <w:rPr>
          <w:w w:val="85"/>
        </w:rPr>
        <w:t>Indian</w:t>
      </w:r>
      <w:r>
        <w:rPr>
          <w:spacing w:val="-3"/>
          <w:w w:val="85"/>
        </w:rPr>
        <w:t xml:space="preserve"> </w:t>
      </w:r>
      <w:r>
        <w:rPr>
          <w:w w:val="85"/>
        </w:rPr>
        <w:t>citizens</w:t>
      </w:r>
      <w:r>
        <w:rPr>
          <w:spacing w:val="-3"/>
          <w:w w:val="85"/>
        </w:rPr>
        <w:t xml:space="preserve"> </w:t>
      </w:r>
      <w:r>
        <w:rPr>
          <w:w w:val="85"/>
        </w:rPr>
        <w:t>(including</w:t>
      </w:r>
      <w:r>
        <w:rPr>
          <w:spacing w:val="-3"/>
          <w:w w:val="85"/>
        </w:rPr>
        <w:t xml:space="preserve"> </w:t>
      </w:r>
      <w:r>
        <w:rPr>
          <w:w w:val="85"/>
        </w:rPr>
        <w:t>NRIs,</w:t>
      </w:r>
      <w:r>
        <w:rPr>
          <w:spacing w:val="-3"/>
          <w:w w:val="85"/>
        </w:rPr>
        <w:t xml:space="preserve"> </w:t>
      </w:r>
      <w:r>
        <w:rPr>
          <w:w w:val="85"/>
        </w:rPr>
        <w:t>Joint</w:t>
      </w:r>
      <w:r>
        <w:rPr>
          <w:spacing w:val="40"/>
        </w:rPr>
        <w:t xml:space="preserve"> </w:t>
      </w:r>
      <w:r>
        <w:rPr>
          <w:w w:val="80"/>
        </w:rPr>
        <w:t>holders, minors acting through guardian and sole proprietary firms). PIOs, HUFs, QFIs and other</w:t>
      </w:r>
      <w:r>
        <w:rPr>
          <w:spacing w:val="40"/>
        </w:rPr>
        <w:t xml:space="preserve"> </w:t>
      </w:r>
      <w:r>
        <w:rPr>
          <w:w w:val="85"/>
        </w:rPr>
        <w:t>categories</w:t>
      </w:r>
      <w:r>
        <w:rPr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investors</w:t>
      </w:r>
      <w:r>
        <w:rPr>
          <w:spacing w:val="-2"/>
          <w:w w:val="85"/>
        </w:rPr>
        <w:t xml:space="preserve"> </w:t>
      </w:r>
      <w:r>
        <w:rPr>
          <w:w w:val="85"/>
        </w:rPr>
        <w:t>will</w:t>
      </w:r>
      <w:r>
        <w:rPr>
          <w:spacing w:val="-2"/>
          <w:w w:val="85"/>
        </w:rPr>
        <w:t xml:space="preserve"> </w:t>
      </w:r>
      <w:r>
        <w:rPr>
          <w:w w:val="85"/>
        </w:rPr>
        <w:t>not</w:t>
      </w:r>
      <w:r>
        <w:rPr>
          <w:spacing w:val="-2"/>
          <w:w w:val="85"/>
        </w:rPr>
        <w:t xml:space="preserve"> </w:t>
      </w:r>
      <w:r>
        <w:rPr>
          <w:w w:val="85"/>
        </w:rPr>
        <w:t>be</w:t>
      </w:r>
      <w:r>
        <w:rPr>
          <w:spacing w:val="-2"/>
          <w:w w:val="85"/>
        </w:rPr>
        <w:t xml:space="preserve"> </w:t>
      </w:r>
      <w:r>
        <w:rPr>
          <w:w w:val="85"/>
        </w:rPr>
        <w:t>eligible</w:t>
      </w:r>
      <w:r>
        <w:rPr>
          <w:spacing w:val="-2"/>
          <w:w w:val="85"/>
        </w:rPr>
        <w:t xml:space="preserve"> </w:t>
      </w:r>
      <w:r>
        <w:rPr>
          <w:w w:val="85"/>
        </w:rPr>
        <w:t>for</w:t>
      </w:r>
      <w:r>
        <w:rPr>
          <w:spacing w:val="-2"/>
          <w:w w:val="85"/>
        </w:rPr>
        <w:t xml:space="preserve"> </w:t>
      </w:r>
      <w:r>
        <w:rPr>
          <w:w w:val="85"/>
        </w:rPr>
        <w:t>this</w:t>
      </w:r>
      <w:r>
        <w:rPr>
          <w:spacing w:val="-2"/>
          <w:w w:val="85"/>
        </w:rPr>
        <w:t xml:space="preserve"> </w:t>
      </w:r>
      <w:r>
        <w:rPr>
          <w:w w:val="85"/>
        </w:rPr>
        <w:t>exemption.</w:t>
      </w:r>
    </w:p>
    <w:p w14:paraId="1A55BCD0">
      <w:pPr>
        <w:pStyle w:val="6"/>
        <w:numPr>
          <w:ilvl w:val="3"/>
          <w:numId w:val="3"/>
        </w:numPr>
        <w:tabs>
          <w:tab w:val="left" w:pos="678"/>
        </w:tabs>
        <w:spacing w:before="55" w:after="0" w:line="240" w:lineRule="auto"/>
        <w:ind w:left="678" w:right="0" w:hanging="282"/>
        <w:jc w:val="left"/>
      </w:pPr>
      <w:r>
        <w:rPr>
          <w:w w:val="80"/>
        </w:rPr>
        <w:t>Contact</w:t>
      </w:r>
      <w:r>
        <w:rPr>
          <w:spacing w:val="-2"/>
        </w:rPr>
        <w:t xml:space="preserve"> </w:t>
      </w:r>
      <w:r>
        <w:rPr>
          <w:spacing w:val="-2"/>
          <w:w w:val="90"/>
        </w:rPr>
        <w:t>Information</w:t>
      </w:r>
    </w:p>
    <w:p w14:paraId="0778B5FF">
      <w:pPr>
        <w:pStyle w:val="12"/>
        <w:numPr>
          <w:ilvl w:val="0"/>
          <w:numId w:val="8"/>
        </w:numPr>
        <w:tabs>
          <w:tab w:val="left" w:pos="963"/>
        </w:tabs>
        <w:spacing w:before="54" w:after="0" w:line="160" w:lineRule="exact"/>
        <w:ind w:left="963" w:right="0" w:hanging="283"/>
        <w:jc w:val="both"/>
        <w:rPr>
          <w:sz w:val="14"/>
        </w:rPr>
      </w:pPr>
      <w:r>
        <w:rPr>
          <w:w w:val="85"/>
          <w:sz w:val="14"/>
        </w:rPr>
        <w:t>Please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furnish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full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postal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address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Sole/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First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Applicant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PIN/Postal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Code</w:t>
      </w:r>
      <w:r>
        <w:rPr>
          <w:spacing w:val="-3"/>
          <w:sz w:val="14"/>
        </w:rPr>
        <w:t xml:space="preserve"> </w:t>
      </w:r>
      <w:r>
        <w:rPr>
          <w:spacing w:val="-5"/>
          <w:w w:val="85"/>
          <w:sz w:val="14"/>
        </w:rPr>
        <w:t>and</w:t>
      </w:r>
    </w:p>
    <w:p w14:paraId="0DEC52BD">
      <w:pPr>
        <w:pStyle w:val="9"/>
        <w:spacing w:line="160" w:lineRule="exact"/>
        <w:ind w:left="963"/>
      </w:pPr>
      <w:r>
        <w:rPr>
          <w:w w:val="80"/>
        </w:rPr>
        <w:t>complete</w:t>
      </w:r>
      <w:r>
        <w:rPr>
          <w:spacing w:val="-2"/>
        </w:rPr>
        <w:t xml:space="preserve"> </w:t>
      </w:r>
      <w:r>
        <w:rPr>
          <w:w w:val="80"/>
        </w:rPr>
        <w:t>contact</w:t>
      </w:r>
      <w:r>
        <w:rPr>
          <w:spacing w:val="-1"/>
        </w:rPr>
        <w:t xml:space="preserve"> </w:t>
      </w:r>
      <w:r>
        <w:rPr>
          <w:w w:val="80"/>
        </w:rPr>
        <w:t>details.</w:t>
      </w:r>
      <w:r>
        <w:rPr>
          <w:spacing w:val="-1"/>
        </w:rPr>
        <w:t xml:space="preserve"> </w:t>
      </w:r>
      <w:r>
        <w:rPr>
          <w:w w:val="80"/>
        </w:rPr>
        <w:t>(P.O.</w:t>
      </w:r>
      <w:r>
        <w:rPr>
          <w:spacing w:val="-1"/>
        </w:rPr>
        <w:t xml:space="preserve"> </w:t>
      </w:r>
      <w:r>
        <w:rPr>
          <w:w w:val="80"/>
        </w:rPr>
        <w:t>Box</w:t>
      </w:r>
      <w:r>
        <w:rPr>
          <w:spacing w:val="-1"/>
        </w:rPr>
        <w:t xml:space="preserve"> </w:t>
      </w:r>
      <w:r>
        <w:rPr>
          <w:w w:val="80"/>
        </w:rPr>
        <w:t>address</w:t>
      </w:r>
      <w:r>
        <w:rPr>
          <w:spacing w:val="-1"/>
        </w:rPr>
        <w:t xml:space="preserve"> </w:t>
      </w:r>
      <w:r>
        <w:rPr>
          <w:w w:val="80"/>
        </w:rPr>
        <w:t>is</w:t>
      </w:r>
      <w:r>
        <w:rPr>
          <w:spacing w:val="-1"/>
        </w:rPr>
        <w:t xml:space="preserve"> </w:t>
      </w:r>
      <w:r>
        <w:rPr>
          <w:w w:val="80"/>
        </w:rPr>
        <w:t>not</w:t>
      </w:r>
      <w:r>
        <w:rPr>
          <w:spacing w:val="-1"/>
        </w:rPr>
        <w:t xml:space="preserve"> </w:t>
      </w:r>
      <w:r>
        <w:rPr>
          <w:spacing w:val="-2"/>
          <w:w w:val="80"/>
        </w:rPr>
        <w:t>sufficient).</w:t>
      </w:r>
    </w:p>
    <w:p w14:paraId="3EBEEA73">
      <w:pPr>
        <w:pStyle w:val="12"/>
        <w:numPr>
          <w:ilvl w:val="0"/>
          <w:numId w:val="8"/>
        </w:numPr>
        <w:tabs>
          <w:tab w:val="left" w:pos="963"/>
        </w:tabs>
        <w:spacing w:before="57" w:after="0" w:line="235" w:lineRule="auto"/>
        <w:ind w:left="963" w:right="0" w:hanging="284"/>
        <w:jc w:val="both"/>
        <w:rPr>
          <w:sz w:val="14"/>
        </w:rPr>
      </w:pPr>
      <w:r>
        <w:rPr>
          <w:w w:val="80"/>
          <w:sz w:val="14"/>
        </w:rPr>
        <w:t>Please note that all communication i.e. Account statement, Annual Report, News Letters will be</w:t>
      </w:r>
      <w:r>
        <w:rPr>
          <w:spacing w:val="40"/>
          <w:sz w:val="14"/>
        </w:rPr>
        <w:t xml:space="preserve"> </w:t>
      </w:r>
      <w:r>
        <w:rPr>
          <w:spacing w:val="-2"/>
          <w:w w:val="85"/>
          <w:sz w:val="14"/>
        </w:rPr>
        <w:t>sent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via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e-mail,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e-mail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id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investor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provided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application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form.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Account</w:t>
      </w:r>
      <w:r>
        <w:rPr>
          <w:spacing w:val="40"/>
          <w:sz w:val="14"/>
        </w:rPr>
        <w:t xml:space="preserve"> </w:t>
      </w:r>
      <w:r>
        <w:rPr>
          <w:spacing w:val="-2"/>
          <w:w w:val="85"/>
          <w:sz w:val="14"/>
        </w:rPr>
        <w:t>statement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will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encrypted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with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password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before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sending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same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registered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email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id. Should the unitholder face any difficulty in accessing/opening the Account Statements/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documents sent via email, the unitholder may call/write to the AMC/Registrar and ask for a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physical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copy.</w:t>
      </w:r>
    </w:p>
    <w:p w14:paraId="0B967CE6">
      <w:pPr>
        <w:pStyle w:val="12"/>
        <w:numPr>
          <w:ilvl w:val="0"/>
          <w:numId w:val="8"/>
        </w:numPr>
        <w:tabs>
          <w:tab w:val="left" w:pos="962"/>
        </w:tabs>
        <w:spacing w:before="55" w:after="0" w:line="240" w:lineRule="auto"/>
        <w:ind w:left="962" w:right="0" w:hanging="282"/>
        <w:jc w:val="both"/>
        <w:rPr>
          <w:sz w:val="14"/>
        </w:rPr>
      </w:pPr>
      <w:r>
        <w:rPr>
          <w:w w:val="80"/>
          <w:sz w:val="14"/>
        </w:rPr>
        <w:t>Overseas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address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mandatory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NRI/FII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investors.</w:t>
      </w:r>
    </w:p>
    <w:p w14:paraId="57904C2D">
      <w:pPr>
        <w:pStyle w:val="5"/>
        <w:numPr>
          <w:ilvl w:val="2"/>
          <w:numId w:val="3"/>
        </w:numPr>
        <w:tabs>
          <w:tab w:val="left" w:pos="680"/>
        </w:tabs>
        <w:spacing w:before="54" w:after="0" w:line="240" w:lineRule="auto"/>
        <w:ind w:left="680" w:right="0" w:hanging="283"/>
        <w:jc w:val="left"/>
      </w:pPr>
      <w:r>
        <w:rPr>
          <w:w w:val="80"/>
        </w:rPr>
        <w:t>INVESTMENT/PAYMENT</w:t>
      </w:r>
      <w:r>
        <w:rPr>
          <w:spacing w:val="8"/>
        </w:rPr>
        <w:t xml:space="preserve"> </w:t>
      </w:r>
      <w:r>
        <w:rPr>
          <w:spacing w:val="-2"/>
          <w:w w:val="90"/>
        </w:rPr>
        <w:t>DETAILS</w:t>
      </w:r>
    </w:p>
    <w:p w14:paraId="2D7E20EC">
      <w:pPr>
        <w:pStyle w:val="6"/>
        <w:spacing w:before="54"/>
        <w:ind w:left="397"/>
        <w:jc w:val="both"/>
      </w:pPr>
      <w:r>
        <w:rPr>
          <w:w w:val="80"/>
        </w:rPr>
        <w:t>Introduction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Direct</w:t>
      </w:r>
      <w:r>
        <w:t xml:space="preserve"> </w:t>
      </w:r>
      <w:r>
        <w:rPr>
          <w:spacing w:val="-2"/>
          <w:w w:val="80"/>
        </w:rPr>
        <w:t>Plan:-</w:t>
      </w:r>
    </w:p>
    <w:p w14:paraId="23F95C31">
      <w:pPr>
        <w:pStyle w:val="9"/>
        <w:spacing w:before="56" w:line="235" w:lineRule="auto"/>
        <w:ind w:left="397"/>
      </w:pP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AMC</w:t>
      </w:r>
      <w:r>
        <w:rPr>
          <w:spacing w:val="-3"/>
          <w:w w:val="85"/>
        </w:rPr>
        <w:t xml:space="preserve"> </w:t>
      </w:r>
      <w:r>
        <w:rPr>
          <w:w w:val="85"/>
        </w:rPr>
        <w:t>has</w:t>
      </w:r>
      <w:r>
        <w:rPr>
          <w:spacing w:val="-3"/>
          <w:w w:val="85"/>
        </w:rPr>
        <w:t xml:space="preserve"> </w:t>
      </w:r>
      <w:r>
        <w:rPr>
          <w:w w:val="85"/>
        </w:rPr>
        <w:t>introduced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separate</w:t>
      </w:r>
      <w:r>
        <w:rPr>
          <w:spacing w:val="-3"/>
          <w:w w:val="85"/>
        </w:rPr>
        <w:t xml:space="preserve"> </w:t>
      </w:r>
      <w:r>
        <w:rPr>
          <w:w w:val="85"/>
        </w:rPr>
        <w:t>plan</w:t>
      </w:r>
      <w:r>
        <w:rPr>
          <w:spacing w:val="-3"/>
          <w:w w:val="85"/>
        </w:rPr>
        <w:t xml:space="preserve"> </w:t>
      </w:r>
      <w:r>
        <w:rPr>
          <w:w w:val="85"/>
        </w:rPr>
        <w:t>for</w:t>
      </w:r>
      <w:r>
        <w:rPr>
          <w:spacing w:val="-3"/>
          <w:w w:val="85"/>
        </w:rPr>
        <w:t xml:space="preserve"> </w:t>
      </w:r>
      <w:r>
        <w:rPr>
          <w:w w:val="85"/>
        </w:rPr>
        <w:t>direct</w:t>
      </w:r>
      <w:r>
        <w:rPr>
          <w:spacing w:val="-3"/>
          <w:w w:val="85"/>
        </w:rPr>
        <w:t xml:space="preserve"> </w:t>
      </w:r>
      <w:r>
        <w:rPr>
          <w:w w:val="85"/>
        </w:rPr>
        <w:t>investments</w:t>
      </w:r>
      <w:r>
        <w:rPr>
          <w:spacing w:val="-3"/>
          <w:w w:val="85"/>
        </w:rPr>
        <w:t xml:space="preserve"> </w:t>
      </w:r>
      <w:r>
        <w:rPr>
          <w:w w:val="85"/>
        </w:rPr>
        <w:t>(i.e.</w:t>
      </w:r>
      <w:r>
        <w:rPr>
          <w:spacing w:val="-3"/>
          <w:w w:val="85"/>
        </w:rPr>
        <w:t xml:space="preserve"> </w:t>
      </w:r>
      <w:r>
        <w:rPr>
          <w:w w:val="85"/>
        </w:rPr>
        <w:t>investments</w:t>
      </w:r>
      <w:r>
        <w:rPr>
          <w:spacing w:val="-3"/>
          <w:w w:val="85"/>
        </w:rPr>
        <w:t xml:space="preserve"> </w:t>
      </w:r>
      <w:r>
        <w:rPr>
          <w:w w:val="85"/>
        </w:rPr>
        <w:t>not</w:t>
      </w:r>
      <w:r>
        <w:rPr>
          <w:spacing w:val="-3"/>
          <w:w w:val="85"/>
        </w:rPr>
        <w:t xml:space="preserve"> </w:t>
      </w:r>
      <w:r>
        <w:rPr>
          <w:w w:val="85"/>
        </w:rPr>
        <w:t>routed</w:t>
      </w:r>
      <w:r>
        <w:rPr>
          <w:spacing w:val="-3"/>
          <w:w w:val="85"/>
        </w:rPr>
        <w:t xml:space="preserve"> </w:t>
      </w:r>
      <w:r>
        <w:rPr>
          <w:w w:val="85"/>
        </w:rPr>
        <w:t>through</w:t>
      </w:r>
      <w:r>
        <w:rPr>
          <w:spacing w:val="-3"/>
          <w:w w:val="85"/>
        </w:rPr>
        <w:t xml:space="preserve"> </w:t>
      </w:r>
      <w:r>
        <w:rPr>
          <w:w w:val="85"/>
        </w:rPr>
        <w:t>an</w:t>
      </w:r>
      <w:r>
        <w:rPr>
          <w:spacing w:val="40"/>
        </w:rPr>
        <w:t xml:space="preserve"> </w:t>
      </w:r>
      <w:r>
        <w:rPr>
          <w:w w:val="80"/>
        </w:rPr>
        <w:t>AMFI Registration Number (ARN) Holder (“Distributor”) (hereinafter referred to as “Direct Plan”) with effect</w:t>
      </w:r>
      <w:r>
        <w:rPr>
          <w:spacing w:val="40"/>
        </w:rPr>
        <w:t xml:space="preserve"> </w:t>
      </w:r>
      <w:r>
        <w:rPr>
          <w:w w:val="85"/>
        </w:rPr>
        <w:t>from January 1, 2013 (“Effective Date”).</w:t>
      </w:r>
    </w:p>
    <w:p w14:paraId="41BAB673">
      <w:pPr>
        <w:pStyle w:val="12"/>
        <w:numPr>
          <w:ilvl w:val="0"/>
          <w:numId w:val="9"/>
        </w:numPr>
        <w:tabs>
          <w:tab w:val="left" w:pos="678"/>
          <w:tab w:val="left" w:pos="680"/>
        </w:tabs>
        <w:spacing w:before="58" w:after="0" w:line="235" w:lineRule="auto"/>
        <w:ind w:left="680" w:right="1" w:hanging="284"/>
        <w:jc w:val="both"/>
        <w:rPr>
          <w:sz w:val="14"/>
        </w:rPr>
      </w:pPr>
      <w:r>
        <w:rPr>
          <w:w w:val="80"/>
          <w:sz w:val="14"/>
        </w:rPr>
        <w:t>Direct Plan is only for investors who purchase /subscribe Units in a Scheme directly with the Fund and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available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investors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who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route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their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investments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through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Distributor.</w:t>
      </w:r>
    </w:p>
    <w:p w14:paraId="1F9AE020">
      <w:pPr>
        <w:pStyle w:val="12"/>
        <w:numPr>
          <w:ilvl w:val="0"/>
          <w:numId w:val="9"/>
        </w:numPr>
        <w:tabs>
          <w:tab w:val="left" w:pos="678"/>
          <w:tab w:val="left" w:pos="680"/>
        </w:tabs>
        <w:spacing w:before="57" w:after="0" w:line="235" w:lineRule="auto"/>
        <w:ind w:left="680" w:right="0" w:hanging="284"/>
        <w:jc w:val="both"/>
        <w:rPr>
          <w:sz w:val="14"/>
        </w:rPr>
      </w:pPr>
      <w:r>
        <w:rPr>
          <w:spacing w:val="-2"/>
          <w:w w:val="90"/>
          <w:sz w:val="14"/>
        </w:rPr>
        <w:t>Investors may please note that the Direct Plan under the Schemes is meant for investors who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understand the capital market, mutual funds and the risks associated therewith. The risks associated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with the investments in the Schemes vary depending upon the investment objective, asset allocation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and investment strategy of the Schemes and the investments may not be suited for all categories of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investors. The AMC believes that investors investing under the Direct Plan of the Schemes are aware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of the investment objective, asset allocation, investment strategy, risks associated therewith and other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features of the Schemes and has taken an informed investment decision. Please note that Scheme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Information Document(s), Statement of Additional Information, Key Information Memorandum or any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other advertisements and its contents are for information only and do not constitute any investment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advice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solicitation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offer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sale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units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Schemes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from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AMC.</w:t>
      </w:r>
    </w:p>
    <w:p w14:paraId="2FAA74DA">
      <w:pPr>
        <w:pStyle w:val="12"/>
        <w:numPr>
          <w:ilvl w:val="0"/>
          <w:numId w:val="9"/>
        </w:numPr>
        <w:tabs>
          <w:tab w:val="left" w:pos="678"/>
          <w:tab w:val="left" w:pos="680"/>
        </w:tabs>
        <w:spacing w:before="60" w:after="0" w:line="235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All Options/Sub-Options offered under the Schemes (hereinafter referred as “Regular Plan”) will also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available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subscription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under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Direct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Plan.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Thus,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from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Effective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Date,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there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shall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2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Plans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available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subscription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under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Schemes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viz.,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Regular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Plan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Direct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Plan.</w:t>
      </w:r>
    </w:p>
    <w:p w14:paraId="6FA55550">
      <w:pPr>
        <w:pStyle w:val="12"/>
        <w:numPr>
          <w:ilvl w:val="0"/>
          <w:numId w:val="9"/>
        </w:numPr>
        <w:tabs>
          <w:tab w:val="left" w:pos="678"/>
          <w:tab w:val="left" w:pos="680"/>
        </w:tabs>
        <w:spacing w:before="57" w:after="0" w:line="235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Investors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subscribing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under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Direct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Plan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Schemes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indicate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Scheme/Plan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name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the application form as “Scheme Name – Direct Plan” form for e.g. “PGIM India Midcap Opportunities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Fund Direct Plan”. Investors should also indicate “Direct” in the ARN column of the application form.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However, in case Distributor code is mentioned in the application form, but “Direct Plan” is indicated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against the Scheme name, the Distributor code will be ignored and the application will be processed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under Direct Plan.</w:t>
      </w:r>
    </w:p>
    <w:p w14:paraId="56F5733D">
      <w:pPr>
        <w:pStyle w:val="12"/>
        <w:numPr>
          <w:ilvl w:val="0"/>
          <w:numId w:val="9"/>
        </w:numPr>
        <w:tabs>
          <w:tab w:val="left" w:pos="679"/>
        </w:tabs>
        <w:spacing w:before="56" w:after="0" w:line="160" w:lineRule="exact"/>
        <w:ind w:left="679" w:right="0" w:hanging="282"/>
        <w:jc w:val="both"/>
        <w:rPr>
          <w:sz w:val="14"/>
        </w:rPr>
      </w:pPr>
      <w:r>
        <w:rPr>
          <w:w w:val="85"/>
          <w:sz w:val="14"/>
        </w:rPr>
        <w:t>Please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note,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where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application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received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Regular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Plan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without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Distributor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code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6"/>
          <w:sz w:val="14"/>
        </w:rPr>
        <w:t xml:space="preserve"> </w:t>
      </w:r>
      <w:r>
        <w:rPr>
          <w:spacing w:val="-2"/>
          <w:w w:val="85"/>
          <w:sz w:val="14"/>
        </w:rPr>
        <w:t>“Direct”</w:t>
      </w:r>
    </w:p>
    <w:p w14:paraId="49FD473F">
      <w:pPr>
        <w:pStyle w:val="9"/>
        <w:spacing w:line="160" w:lineRule="exact"/>
        <w:ind w:left="680"/>
      </w:pPr>
      <w:r>
        <w:rPr>
          <w:w w:val="80"/>
        </w:rPr>
        <w:t>mentioned</w:t>
      </w:r>
      <w:r>
        <w:rPr>
          <w:spacing w:val="-2"/>
        </w:rPr>
        <w:t xml:space="preserve"> </w:t>
      </w:r>
      <w:r>
        <w:rPr>
          <w:w w:val="80"/>
        </w:rPr>
        <w:t>in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ARN</w:t>
      </w:r>
      <w:r>
        <w:rPr>
          <w:spacing w:val="-2"/>
        </w:rPr>
        <w:t xml:space="preserve"> </w:t>
      </w:r>
      <w:r>
        <w:rPr>
          <w:w w:val="80"/>
        </w:rPr>
        <w:t>Column,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application</w:t>
      </w:r>
      <w:r>
        <w:rPr>
          <w:spacing w:val="-1"/>
        </w:rPr>
        <w:t xml:space="preserve"> </w:t>
      </w:r>
      <w:r>
        <w:rPr>
          <w:w w:val="80"/>
        </w:rPr>
        <w:t>will</w:t>
      </w:r>
      <w:r>
        <w:rPr>
          <w:spacing w:val="-2"/>
        </w:rPr>
        <w:t xml:space="preserve"> </w:t>
      </w:r>
      <w:r>
        <w:rPr>
          <w:w w:val="80"/>
        </w:rPr>
        <w:t>be</w:t>
      </w:r>
      <w:r>
        <w:rPr>
          <w:spacing w:val="-1"/>
        </w:rPr>
        <w:t xml:space="preserve"> </w:t>
      </w:r>
      <w:r>
        <w:rPr>
          <w:w w:val="80"/>
        </w:rPr>
        <w:t>processed</w:t>
      </w:r>
      <w:r>
        <w:rPr>
          <w:spacing w:val="-2"/>
        </w:rPr>
        <w:t xml:space="preserve"> </w:t>
      </w:r>
      <w:r>
        <w:rPr>
          <w:w w:val="80"/>
        </w:rPr>
        <w:t>under</w:t>
      </w:r>
      <w:r>
        <w:rPr>
          <w:spacing w:val="-1"/>
        </w:rPr>
        <w:t xml:space="preserve"> </w:t>
      </w:r>
      <w:r>
        <w:rPr>
          <w:w w:val="80"/>
        </w:rPr>
        <w:t>Direct</w:t>
      </w:r>
      <w:r>
        <w:rPr>
          <w:spacing w:val="-2"/>
        </w:rPr>
        <w:t xml:space="preserve"> </w:t>
      </w:r>
      <w:r>
        <w:rPr>
          <w:spacing w:val="-2"/>
          <w:w w:val="80"/>
        </w:rPr>
        <w:t>Plan.</w:t>
      </w:r>
    </w:p>
    <w:p w14:paraId="50DE8067">
      <w:pPr>
        <w:pStyle w:val="12"/>
        <w:numPr>
          <w:ilvl w:val="0"/>
          <w:numId w:val="9"/>
        </w:numPr>
        <w:tabs>
          <w:tab w:val="left" w:pos="678"/>
          <w:tab w:val="left" w:pos="680"/>
        </w:tabs>
        <w:spacing w:before="57" w:after="0" w:line="235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Please</w:t>
      </w:r>
      <w:r>
        <w:rPr>
          <w:sz w:val="14"/>
        </w:rPr>
        <w:t xml:space="preserve"> </w:t>
      </w:r>
      <w:r>
        <w:rPr>
          <w:w w:val="80"/>
          <w:sz w:val="14"/>
        </w:rPr>
        <w:t>indicate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Option/Plan</w:t>
      </w:r>
      <w:r>
        <w:rPr>
          <w:sz w:val="14"/>
        </w:rPr>
        <w:t xml:space="preserve"> </w:t>
      </w:r>
      <w:r>
        <w:rPr>
          <w:w w:val="80"/>
          <w:sz w:val="14"/>
        </w:rPr>
        <w:t>under</w:t>
      </w:r>
      <w:r>
        <w:rPr>
          <w:sz w:val="14"/>
        </w:rPr>
        <w:t xml:space="preserve"> </w:t>
      </w:r>
      <w:r>
        <w:rPr>
          <w:w w:val="80"/>
          <w:sz w:val="14"/>
        </w:rPr>
        <w:t>which</w:t>
      </w:r>
      <w:r>
        <w:rPr>
          <w:sz w:val="14"/>
        </w:rPr>
        <w:t xml:space="preserve"> </w:t>
      </w:r>
      <w:r>
        <w:rPr>
          <w:w w:val="80"/>
          <w:sz w:val="14"/>
        </w:rPr>
        <w:t>you</w:t>
      </w:r>
      <w:r>
        <w:rPr>
          <w:sz w:val="14"/>
        </w:rPr>
        <w:t xml:space="preserve"> </w:t>
      </w:r>
      <w:r>
        <w:rPr>
          <w:w w:val="80"/>
          <w:sz w:val="14"/>
        </w:rPr>
        <w:t>wish</w:t>
      </w:r>
      <w:r>
        <w:rPr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z w:val="14"/>
        </w:rPr>
        <w:t xml:space="preserve"> </w:t>
      </w:r>
      <w:r>
        <w:rPr>
          <w:w w:val="80"/>
          <w:sz w:val="14"/>
        </w:rPr>
        <w:t>invest.</w:t>
      </w:r>
      <w:r>
        <w:rPr>
          <w:sz w:val="14"/>
        </w:rPr>
        <w:t xml:space="preserve"> </w:t>
      </w:r>
      <w:r>
        <w:rPr>
          <w:w w:val="80"/>
          <w:sz w:val="14"/>
        </w:rPr>
        <w:t>Also</w:t>
      </w:r>
      <w:r>
        <w:rPr>
          <w:sz w:val="14"/>
        </w:rPr>
        <w:t xml:space="preserve"> </w:t>
      </w:r>
      <w:r>
        <w:rPr>
          <w:w w:val="80"/>
          <w:sz w:val="14"/>
        </w:rPr>
        <w:t>indicate</w:t>
      </w:r>
      <w:r>
        <w:rPr>
          <w:sz w:val="14"/>
        </w:rPr>
        <w:t xml:space="preserve"> </w:t>
      </w:r>
      <w:r>
        <w:rPr>
          <w:w w:val="80"/>
          <w:sz w:val="14"/>
        </w:rPr>
        <w:t>your</w:t>
      </w:r>
      <w:r>
        <w:rPr>
          <w:sz w:val="14"/>
        </w:rPr>
        <w:t xml:space="preserve"> </w:t>
      </w:r>
      <w:r>
        <w:rPr>
          <w:w w:val="80"/>
          <w:sz w:val="14"/>
        </w:rPr>
        <w:t>choice</w:t>
      </w:r>
      <w:r>
        <w:rPr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z w:val="14"/>
        </w:rPr>
        <w:t xml:space="preserve"> </w:t>
      </w:r>
      <w:r>
        <w:rPr>
          <w:w w:val="80"/>
          <w:sz w:val="14"/>
        </w:rPr>
        <w:t>Payout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Income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Distribution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cum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Capital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Withdrawal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option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Reinvestment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Income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Distribution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cum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Capital Withdrawal option. If any of the information is left blank, the default option will be applicable.</w:t>
      </w:r>
    </w:p>
    <w:p w14:paraId="4C1282CC">
      <w:pPr>
        <w:pStyle w:val="12"/>
        <w:numPr>
          <w:ilvl w:val="0"/>
          <w:numId w:val="9"/>
        </w:numPr>
        <w:tabs>
          <w:tab w:val="left" w:pos="679"/>
        </w:tabs>
        <w:spacing w:before="55" w:after="0" w:line="240" w:lineRule="auto"/>
        <w:ind w:left="679" w:right="0" w:hanging="282"/>
        <w:jc w:val="both"/>
        <w:rPr>
          <w:sz w:val="14"/>
        </w:rPr>
      </w:pPr>
      <w:r>
        <w:rPr>
          <w:w w:val="80"/>
          <w:sz w:val="14"/>
        </w:rPr>
        <w:t>Investment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cheque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mandatory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if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investor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wish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start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pacing w:val="-4"/>
          <w:w w:val="80"/>
          <w:sz w:val="14"/>
        </w:rPr>
        <w:t>SIP.</w:t>
      </w:r>
    </w:p>
    <w:p w14:paraId="387FB7E8">
      <w:pPr>
        <w:pStyle w:val="12"/>
        <w:numPr>
          <w:ilvl w:val="0"/>
          <w:numId w:val="9"/>
        </w:numPr>
        <w:tabs>
          <w:tab w:val="left" w:pos="679"/>
        </w:tabs>
        <w:spacing w:before="53" w:after="0" w:line="240" w:lineRule="auto"/>
        <w:ind w:left="679" w:right="0" w:hanging="282"/>
        <w:jc w:val="both"/>
        <w:rPr>
          <w:sz w:val="14"/>
        </w:rPr>
      </w:pPr>
      <w:r>
        <w:rPr>
          <w:w w:val="80"/>
          <w:sz w:val="14"/>
        </w:rPr>
        <w:t>Please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note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investor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needs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fill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Common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Application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Form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Investment</w:t>
      </w:r>
      <w:r>
        <w:rPr>
          <w:spacing w:val="-1"/>
          <w:sz w:val="14"/>
        </w:rPr>
        <w:t xml:space="preserve"> </w:t>
      </w:r>
      <w:r>
        <w:rPr>
          <w:spacing w:val="-2"/>
          <w:w w:val="80"/>
          <w:sz w:val="14"/>
        </w:rPr>
        <w:t>Form.</w:t>
      </w:r>
    </w:p>
    <w:p w14:paraId="4D990CCB">
      <w:pPr>
        <w:pStyle w:val="12"/>
        <w:numPr>
          <w:ilvl w:val="0"/>
          <w:numId w:val="9"/>
        </w:numPr>
        <w:tabs>
          <w:tab w:val="left" w:pos="678"/>
          <w:tab w:val="left" w:pos="680"/>
        </w:tabs>
        <w:spacing w:before="57" w:after="0" w:line="235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Payment may be made only by Cheque or Bank Draft or Electronic Fund Transfer. Cheque/Draft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should be drawn in favour of the “Scheme name”, e.g. “PGIM India Midcap Opportunities Fund” and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crossed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“Account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Payee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only”.</w:t>
      </w:r>
    </w:p>
    <w:p w14:paraId="1D543AB7">
      <w:pPr>
        <w:pStyle w:val="12"/>
        <w:numPr>
          <w:ilvl w:val="0"/>
          <w:numId w:val="9"/>
        </w:numPr>
        <w:tabs>
          <w:tab w:val="left" w:pos="678"/>
          <w:tab w:val="left" w:pos="680"/>
        </w:tabs>
        <w:spacing w:before="57" w:after="0" w:line="235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Please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tick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fill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appropriate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section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based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on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Type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Investment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i.e.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LUMPSUM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Micro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investment.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Please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fill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an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Auto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Debit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form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case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investment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through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-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Auto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Debit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Facility.</w:t>
      </w:r>
    </w:p>
    <w:p w14:paraId="2BB01865">
      <w:pPr>
        <w:pStyle w:val="9"/>
        <w:spacing w:before="55"/>
        <w:ind w:left="680"/>
      </w:pPr>
      <w:r>
        <w:rPr>
          <w:w w:val="80"/>
        </w:rPr>
        <w:t>Please</w:t>
      </w:r>
      <w:r>
        <w:rPr>
          <w:spacing w:val="-3"/>
        </w:rPr>
        <w:t xml:space="preserve"> </w:t>
      </w:r>
      <w:r>
        <w:rPr>
          <w:w w:val="80"/>
        </w:rPr>
        <w:t>note</w:t>
      </w:r>
      <w:r>
        <w:rPr>
          <w:spacing w:val="-3"/>
        </w:rPr>
        <w:t xml:space="preserve"> </w:t>
      </w:r>
      <w:r>
        <w:rPr>
          <w:w w:val="80"/>
        </w:rPr>
        <w:t>that</w:t>
      </w:r>
      <w:r>
        <w:rPr>
          <w:spacing w:val="-2"/>
        </w:rPr>
        <w:t xml:space="preserve"> </w:t>
      </w:r>
      <w:r>
        <w:rPr>
          <w:w w:val="80"/>
        </w:rPr>
        <w:t>third</w:t>
      </w:r>
      <w:r>
        <w:rPr>
          <w:spacing w:val="-3"/>
        </w:rPr>
        <w:t xml:space="preserve"> </w:t>
      </w:r>
      <w:r>
        <w:rPr>
          <w:w w:val="80"/>
        </w:rPr>
        <w:t>party</w:t>
      </w:r>
      <w:r>
        <w:rPr>
          <w:spacing w:val="-2"/>
        </w:rPr>
        <w:t xml:space="preserve"> </w:t>
      </w:r>
      <w:r>
        <w:rPr>
          <w:w w:val="80"/>
        </w:rPr>
        <w:t>payments</w:t>
      </w:r>
      <w:r>
        <w:rPr>
          <w:spacing w:val="-3"/>
        </w:rPr>
        <w:t xml:space="preserve"> </w:t>
      </w:r>
      <w:r>
        <w:rPr>
          <w:w w:val="80"/>
        </w:rPr>
        <w:t>shall</w:t>
      </w:r>
      <w:r>
        <w:rPr>
          <w:spacing w:val="-2"/>
        </w:rPr>
        <w:t xml:space="preserve"> </w:t>
      </w:r>
      <w:r>
        <w:rPr>
          <w:w w:val="80"/>
        </w:rPr>
        <w:t>not</w:t>
      </w:r>
      <w:r>
        <w:rPr>
          <w:spacing w:val="-3"/>
        </w:rPr>
        <w:t xml:space="preserve"> </w:t>
      </w:r>
      <w:r>
        <w:rPr>
          <w:w w:val="80"/>
        </w:rPr>
        <w:t>be</w:t>
      </w:r>
      <w:r>
        <w:rPr>
          <w:spacing w:val="-2"/>
        </w:rPr>
        <w:t xml:space="preserve"> </w:t>
      </w:r>
      <w:r>
        <w:rPr>
          <w:spacing w:val="-2"/>
          <w:w w:val="80"/>
        </w:rPr>
        <w:t>accepted.</w:t>
      </w:r>
    </w:p>
    <w:p w14:paraId="235B93AD">
      <w:pPr>
        <w:pStyle w:val="12"/>
        <w:numPr>
          <w:ilvl w:val="0"/>
          <w:numId w:val="9"/>
        </w:numPr>
        <w:tabs>
          <w:tab w:val="left" w:pos="678"/>
          <w:tab w:val="left" w:pos="680"/>
        </w:tabs>
        <w:spacing w:before="56" w:after="0" w:line="235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Third Party Payment” shall mean payment made through an instrument issued from an account other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than that of the beneficiary investor. In case of payment instruments issued from a joint bank account,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first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named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applicant/investor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must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one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joint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holders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bank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account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from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which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payment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instrument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issued.‘Related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person/s’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means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such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persons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may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specified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AMC</w:t>
      </w:r>
      <w:r>
        <w:rPr>
          <w:sz w:val="14"/>
        </w:rPr>
        <w:t xml:space="preserve"> </w:t>
      </w:r>
      <w:r>
        <w:rPr>
          <w:w w:val="80"/>
          <w:sz w:val="14"/>
        </w:rPr>
        <w:t>from</w:t>
      </w:r>
      <w:r>
        <w:rPr>
          <w:sz w:val="14"/>
        </w:rPr>
        <w:t xml:space="preserve"> </w:t>
      </w:r>
      <w:r>
        <w:rPr>
          <w:w w:val="80"/>
          <w:sz w:val="14"/>
        </w:rPr>
        <w:t>time</w:t>
      </w:r>
      <w:r>
        <w:rPr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z w:val="14"/>
        </w:rPr>
        <w:t xml:space="preserve"> </w:t>
      </w:r>
      <w:r>
        <w:rPr>
          <w:w w:val="80"/>
          <w:sz w:val="14"/>
        </w:rPr>
        <w:t>time.</w:t>
      </w:r>
      <w:r>
        <w:rPr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Exceptions:</w:t>
      </w:r>
      <w:r>
        <w:rPr>
          <w:rFonts w:ascii="Arial" w:hAnsi="Arial"/>
          <w:b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AMC/</w:t>
      </w:r>
      <w:r>
        <w:rPr>
          <w:sz w:val="14"/>
        </w:rPr>
        <w:t xml:space="preserve"> </w:t>
      </w:r>
      <w:r>
        <w:rPr>
          <w:w w:val="80"/>
          <w:sz w:val="14"/>
        </w:rPr>
        <w:t>Registrar</w:t>
      </w:r>
      <w:r>
        <w:rPr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z w:val="14"/>
        </w:rPr>
        <w:t xml:space="preserve"> </w:t>
      </w:r>
      <w:r>
        <w:rPr>
          <w:w w:val="80"/>
          <w:sz w:val="14"/>
        </w:rPr>
        <w:t>PGIMIMF</w:t>
      </w:r>
      <w:r>
        <w:rPr>
          <w:sz w:val="14"/>
        </w:rPr>
        <w:t xml:space="preserve"> </w:t>
      </w:r>
      <w:r>
        <w:rPr>
          <w:w w:val="80"/>
          <w:sz w:val="14"/>
        </w:rPr>
        <w:t>will</w:t>
      </w:r>
      <w:r>
        <w:rPr>
          <w:sz w:val="14"/>
        </w:rPr>
        <w:t xml:space="preserve"> </w:t>
      </w:r>
      <w:r>
        <w:rPr>
          <w:w w:val="80"/>
          <w:sz w:val="14"/>
        </w:rPr>
        <w:t>accept</w:t>
      </w:r>
      <w:r>
        <w:rPr>
          <w:sz w:val="14"/>
        </w:rPr>
        <w:t xml:space="preserve"> </w:t>
      </w:r>
      <w:r>
        <w:rPr>
          <w:w w:val="80"/>
          <w:sz w:val="14"/>
        </w:rPr>
        <w:t>subscriptions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to schemes of PGIMIMF accompanied by Third-Party Payment Instruments only in the following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exceptional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cases:</w:t>
      </w:r>
    </w:p>
    <w:p w14:paraId="7ED1952E">
      <w:pPr>
        <w:pStyle w:val="12"/>
        <w:numPr>
          <w:ilvl w:val="1"/>
          <w:numId w:val="9"/>
        </w:numPr>
        <w:tabs>
          <w:tab w:val="left" w:pos="964"/>
        </w:tabs>
        <w:spacing w:before="59" w:after="0" w:line="235" w:lineRule="auto"/>
        <w:ind w:left="964" w:right="0" w:hanging="284"/>
        <w:jc w:val="both"/>
        <w:rPr>
          <w:sz w:val="14"/>
        </w:rPr>
      </w:pPr>
      <w:r>
        <w:rPr>
          <w:spacing w:val="-2"/>
          <w:w w:val="90"/>
          <w:sz w:val="14"/>
        </w:rPr>
        <w:t>Payment by Parents/Grandparents/related persons on behalf of a minor in consideration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of natural love and affection or as gift for a value not exceeding Rs. 50,000/- (each regular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purchase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per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SIP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installment);</w:t>
      </w:r>
    </w:p>
    <w:p w14:paraId="7B83D529">
      <w:pPr>
        <w:pStyle w:val="12"/>
        <w:numPr>
          <w:ilvl w:val="1"/>
          <w:numId w:val="9"/>
        </w:numPr>
        <w:tabs>
          <w:tab w:val="left" w:pos="963"/>
        </w:tabs>
        <w:spacing w:before="55" w:after="0" w:line="160" w:lineRule="exact"/>
        <w:ind w:left="963" w:right="0" w:hanging="283"/>
        <w:jc w:val="both"/>
        <w:rPr>
          <w:sz w:val="14"/>
        </w:rPr>
      </w:pPr>
      <w:r>
        <w:rPr>
          <w:w w:val="85"/>
          <w:sz w:val="14"/>
        </w:rPr>
        <w:t>Payment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employer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behalf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employee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under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Systematic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Investment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Plan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(SIP)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facility</w:t>
      </w:r>
    </w:p>
    <w:p w14:paraId="4DF4887E">
      <w:pPr>
        <w:pStyle w:val="9"/>
        <w:spacing w:line="160" w:lineRule="exact"/>
        <w:ind w:left="964"/>
      </w:pPr>
      <w:r>
        <w:rPr>
          <w:w w:val="80"/>
        </w:rPr>
        <w:t>through</w:t>
      </w:r>
      <w:r>
        <w:rPr>
          <w:spacing w:val="-4"/>
        </w:rPr>
        <w:t xml:space="preserve"> </w:t>
      </w:r>
      <w:r>
        <w:rPr>
          <w:w w:val="80"/>
        </w:rPr>
        <w:t>payroll</w:t>
      </w:r>
      <w:r>
        <w:rPr>
          <w:spacing w:val="-3"/>
        </w:rPr>
        <w:t xml:space="preserve"> </w:t>
      </w:r>
      <w:r>
        <w:rPr>
          <w:spacing w:val="-2"/>
          <w:w w:val="80"/>
        </w:rPr>
        <w:t>deductions;</w:t>
      </w:r>
    </w:p>
    <w:p w14:paraId="0732B113">
      <w:pPr>
        <w:pStyle w:val="12"/>
        <w:numPr>
          <w:ilvl w:val="1"/>
          <w:numId w:val="9"/>
        </w:numPr>
        <w:tabs>
          <w:tab w:val="left" w:pos="963"/>
        </w:tabs>
        <w:spacing w:before="54" w:after="0" w:line="240" w:lineRule="auto"/>
        <w:ind w:left="963" w:right="0" w:hanging="283"/>
        <w:jc w:val="both"/>
        <w:rPr>
          <w:sz w:val="14"/>
        </w:rPr>
      </w:pPr>
      <w:r>
        <w:rPr>
          <w:w w:val="80"/>
          <w:sz w:val="14"/>
        </w:rPr>
        <w:t>Custodian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behalf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an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FII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Client</w:t>
      </w:r>
    </w:p>
    <w:p w14:paraId="3A721EBF">
      <w:pPr>
        <w:pStyle w:val="9"/>
        <w:spacing w:before="56" w:line="235" w:lineRule="auto"/>
        <w:ind w:left="964"/>
      </w:pPr>
      <w:r>
        <w:rPr>
          <w:w w:val="80"/>
        </w:rPr>
        <w:t>The investors making an application under the above mentioned exceptional cases are required</w:t>
      </w:r>
      <w:r>
        <w:rPr>
          <w:spacing w:val="40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comply</w:t>
      </w:r>
      <w:r>
        <w:rPr>
          <w:spacing w:val="-4"/>
          <w:w w:val="85"/>
        </w:rPr>
        <w:t xml:space="preserve"> </w:t>
      </w:r>
      <w:r>
        <w:rPr>
          <w:w w:val="85"/>
        </w:rPr>
        <w:t>with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following,</w:t>
      </w:r>
      <w:r>
        <w:rPr>
          <w:spacing w:val="-4"/>
          <w:w w:val="85"/>
        </w:rPr>
        <w:t xml:space="preserve"> </w:t>
      </w:r>
      <w:r>
        <w:rPr>
          <w:w w:val="85"/>
        </w:rPr>
        <w:t>without</w:t>
      </w:r>
      <w:r>
        <w:rPr>
          <w:spacing w:val="-4"/>
          <w:w w:val="85"/>
        </w:rPr>
        <w:t xml:space="preserve"> </w:t>
      </w:r>
      <w:r>
        <w:rPr>
          <w:w w:val="85"/>
        </w:rPr>
        <w:t>which</w:t>
      </w:r>
      <w:r>
        <w:rPr>
          <w:spacing w:val="-4"/>
          <w:w w:val="85"/>
        </w:rPr>
        <w:t xml:space="preserve"> </w:t>
      </w:r>
      <w:r>
        <w:rPr>
          <w:w w:val="85"/>
        </w:rPr>
        <w:t>their</w:t>
      </w:r>
      <w:r>
        <w:rPr>
          <w:spacing w:val="-4"/>
          <w:w w:val="85"/>
        </w:rPr>
        <w:t xml:space="preserve"> </w:t>
      </w:r>
      <w:r>
        <w:rPr>
          <w:w w:val="85"/>
        </w:rPr>
        <w:t>applications</w:t>
      </w:r>
      <w:r>
        <w:rPr>
          <w:spacing w:val="-3"/>
          <w:w w:val="85"/>
        </w:rPr>
        <w:t xml:space="preserve"> </w:t>
      </w:r>
      <w:r>
        <w:rPr>
          <w:w w:val="85"/>
        </w:rPr>
        <w:t>for</w:t>
      </w:r>
      <w:r>
        <w:rPr>
          <w:spacing w:val="-4"/>
          <w:w w:val="85"/>
        </w:rPr>
        <w:t xml:space="preserve"> </w:t>
      </w:r>
      <w:r>
        <w:rPr>
          <w:w w:val="85"/>
        </w:rPr>
        <w:t>subscriptions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>
        <w:rPr>
          <w:spacing w:val="-4"/>
          <w:w w:val="85"/>
        </w:rPr>
        <w:t xml:space="preserve"> </w:t>
      </w:r>
      <w:r>
        <w:rPr>
          <w:w w:val="85"/>
        </w:rPr>
        <w:t>units</w:t>
      </w:r>
      <w:r>
        <w:rPr>
          <w:spacing w:val="-4"/>
          <w:w w:val="85"/>
        </w:rPr>
        <w:t xml:space="preserve"> </w:t>
      </w:r>
      <w:r>
        <w:rPr>
          <w:w w:val="85"/>
        </w:rPr>
        <w:t>will</w:t>
      </w:r>
      <w:r>
        <w:rPr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spacing w:val="40"/>
        </w:rPr>
        <w:t xml:space="preserve"> </w:t>
      </w:r>
      <w:r>
        <w:rPr>
          <w:w w:val="90"/>
        </w:rPr>
        <w:t>rejected</w:t>
      </w:r>
      <w:r>
        <w:rPr>
          <w:spacing w:val="-1"/>
          <w:w w:val="90"/>
        </w:rPr>
        <w:t xml:space="preserve"> </w:t>
      </w:r>
      <w:r>
        <w:rPr>
          <w:w w:val="90"/>
        </w:rPr>
        <w:t>/</w:t>
      </w:r>
      <w:r>
        <w:rPr>
          <w:spacing w:val="-1"/>
          <w:w w:val="90"/>
        </w:rPr>
        <w:t xml:space="preserve"> </w:t>
      </w:r>
      <w:r>
        <w:rPr>
          <w:w w:val="90"/>
        </w:rPr>
        <w:t>not</w:t>
      </w:r>
      <w:r>
        <w:rPr>
          <w:spacing w:val="-1"/>
          <w:w w:val="90"/>
        </w:rPr>
        <w:t xml:space="preserve"> </w:t>
      </w:r>
      <w:r>
        <w:rPr>
          <w:w w:val="90"/>
        </w:rPr>
        <w:t>processed.</w:t>
      </w:r>
    </w:p>
    <w:p w14:paraId="51A5A531">
      <w:pPr>
        <w:pStyle w:val="12"/>
        <w:numPr>
          <w:ilvl w:val="2"/>
          <w:numId w:val="9"/>
        </w:numPr>
        <w:tabs>
          <w:tab w:val="left" w:pos="962"/>
        </w:tabs>
        <w:spacing w:before="55" w:after="0" w:line="160" w:lineRule="exact"/>
        <w:ind w:left="962" w:right="0" w:hanging="282"/>
        <w:jc w:val="both"/>
        <w:rPr>
          <w:sz w:val="14"/>
        </w:rPr>
      </w:pPr>
      <w:r>
        <w:rPr>
          <w:w w:val="85"/>
          <w:sz w:val="14"/>
        </w:rPr>
        <w:t>Mandatory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KYC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compliance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investor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person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making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payment,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order</w:t>
      </w:r>
      <w:r>
        <w:rPr>
          <w:spacing w:val="-4"/>
          <w:sz w:val="14"/>
        </w:rPr>
        <w:t xml:space="preserve"> </w:t>
      </w:r>
      <w:r>
        <w:rPr>
          <w:spacing w:val="-5"/>
          <w:w w:val="85"/>
          <w:sz w:val="14"/>
        </w:rPr>
        <w:t>to</w:t>
      </w:r>
    </w:p>
    <w:p w14:paraId="4F0225B2">
      <w:pPr>
        <w:pStyle w:val="9"/>
        <w:spacing w:line="160" w:lineRule="exact"/>
        <w:ind w:left="964"/>
      </w:pPr>
      <w:r>
        <w:rPr>
          <w:w w:val="80"/>
        </w:rPr>
        <w:t>determine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identity</w:t>
      </w:r>
      <w:r>
        <w:rPr>
          <w:spacing w:val="-1"/>
        </w:rPr>
        <w:t xml:space="preserve"> </w:t>
      </w:r>
      <w:r>
        <w:rPr>
          <w:w w:val="80"/>
        </w:rPr>
        <w:t>of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investor</w:t>
      </w:r>
      <w:r>
        <w:rPr>
          <w:spacing w:val="-1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person</w:t>
      </w:r>
      <w:r>
        <w:t xml:space="preserve"> </w:t>
      </w:r>
      <w:r>
        <w:rPr>
          <w:w w:val="80"/>
        </w:rPr>
        <w:t>issuing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payment</w:t>
      </w:r>
      <w:r>
        <w:rPr>
          <w:spacing w:val="-1"/>
        </w:rPr>
        <w:t xml:space="preserve"> </w:t>
      </w:r>
      <w:r>
        <w:rPr>
          <w:spacing w:val="-2"/>
          <w:w w:val="80"/>
        </w:rPr>
        <w:t>instrument.</w:t>
      </w:r>
    </w:p>
    <w:p w14:paraId="01A12FD6">
      <w:pPr>
        <w:pStyle w:val="12"/>
        <w:numPr>
          <w:ilvl w:val="2"/>
          <w:numId w:val="9"/>
        </w:numPr>
        <w:tabs>
          <w:tab w:val="left" w:pos="962"/>
          <w:tab w:val="left" w:pos="964"/>
        </w:tabs>
        <w:spacing w:before="57" w:after="0" w:line="235" w:lineRule="auto"/>
        <w:ind w:left="964" w:right="0" w:hanging="284"/>
        <w:jc w:val="both"/>
        <w:rPr>
          <w:sz w:val="14"/>
        </w:rPr>
      </w:pPr>
      <w:r>
        <w:rPr>
          <w:w w:val="85"/>
          <w:sz w:val="14"/>
        </w:rPr>
        <w:t>Submit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separate,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prescribed,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‘Third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Party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Payment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Declaration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Form’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from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beneficiary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applicant/s (guardian in case of minor) and the person making the payment i.e., the Third Party,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giving details of the bank account from which the payment is made and the relationship of 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Third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Party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beneficiary.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(The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declaration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form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available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at</w:t>
      </w:r>
      <w:r>
        <w:rPr>
          <w:spacing w:val="-4"/>
          <w:w w:val="85"/>
          <w:sz w:val="14"/>
        </w:rPr>
        <w:t xml:space="preserve"> </w:t>
      </w:r>
      <w:r>
        <w:fldChar w:fldCharType="begin"/>
      </w:r>
      <w:r>
        <w:instrText xml:space="preserve"> HYPERLINK "http://www.pgimindiamf.com/" \h </w:instrText>
      </w:r>
      <w:r>
        <w:fldChar w:fldCharType="separate"/>
      </w:r>
      <w:r>
        <w:rPr>
          <w:w w:val="85"/>
          <w:sz w:val="14"/>
        </w:rPr>
        <w:t>www.pgimindiamf.com)</w:t>
      </w:r>
      <w:r>
        <w:rPr>
          <w:w w:val="85"/>
          <w:sz w:val="14"/>
        </w:rPr>
        <w:fldChar w:fldCharType="end"/>
      </w:r>
    </w:p>
    <w:p w14:paraId="522255A7">
      <w:pPr>
        <w:pStyle w:val="12"/>
        <w:numPr>
          <w:ilvl w:val="2"/>
          <w:numId w:val="9"/>
        </w:numPr>
        <w:tabs>
          <w:tab w:val="left" w:pos="962"/>
        </w:tabs>
        <w:spacing w:before="55" w:after="0" w:line="160" w:lineRule="exact"/>
        <w:ind w:left="962" w:right="0" w:hanging="282"/>
        <w:jc w:val="both"/>
        <w:rPr>
          <w:sz w:val="14"/>
        </w:rPr>
      </w:pPr>
      <w:r>
        <w:rPr>
          <w:w w:val="80"/>
          <w:sz w:val="14"/>
        </w:rPr>
        <w:t>Submit</w:t>
      </w:r>
      <w:r>
        <w:rPr>
          <w:spacing w:val="5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cancelled</w:t>
      </w:r>
      <w:r>
        <w:rPr>
          <w:spacing w:val="5"/>
          <w:sz w:val="14"/>
        </w:rPr>
        <w:t xml:space="preserve"> </w:t>
      </w:r>
      <w:r>
        <w:rPr>
          <w:w w:val="80"/>
          <w:sz w:val="14"/>
        </w:rPr>
        <w:t>cheque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leaf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5"/>
          <w:sz w:val="14"/>
        </w:rPr>
        <w:t xml:space="preserve"> </w:t>
      </w:r>
      <w:r>
        <w:rPr>
          <w:w w:val="80"/>
          <w:sz w:val="14"/>
        </w:rPr>
        <w:t>copy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5"/>
          <w:sz w:val="14"/>
        </w:rPr>
        <w:t xml:space="preserve"> </w:t>
      </w:r>
      <w:r>
        <w:rPr>
          <w:w w:val="80"/>
          <w:sz w:val="14"/>
        </w:rPr>
        <w:t>bank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statement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w w:val="80"/>
          <w:sz w:val="14"/>
        </w:rPr>
        <w:t>pass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book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page</w:t>
      </w:r>
      <w:r>
        <w:rPr>
          <w:spacing w:val="5"/>
          <w:sz w:val="14"/>
        </w:rPr>
        <w:t xml:space="preserve"> </w:t>
      </w:r>
      <w:r>
        <w:rPr>
          <w:w w:val="80"/>
          <w:sz w:val="14"/>
        </w:rPr>
        <w:t>mentioning</w:t>
      </w:r>
      <w:r>
        <w:rPr>
          <w:spacing w:val="6"/>
          <w:sz w:val="14"/>
        </w:rPr>
        <w:t xml:space="preserve"> </w:t>
      </w:r>
      <w:r>
        <w:rPr>
          <w:spacing w:val="-4"/>
          <w:w w:val="80"/>
          <w:sz w:val="14"/>
        </w:rPr>
        <w:t>bank</w:t>
      </w:r>
    </w:p>
    <w:p w14:paraId="52B916DD">
      <w:pPr>
        <w:pStyle w:val="9"/>
        <w:spacing w:line="160" w:lineRule="exact"/>
        <w:ind w:left="964"/>
      </w:pPr>
      <w:r>
        <w:rPr>
          <w:w w:val="80"/>
        </w:rPr>
        <w:t>account</w:t>
      </w:r>
      <w:r>
        <w:rPr>
          <w:spacing w:val="-2"/>
        </w:rPr>
        <w:t xml:space="preserve"> </w:t>
      </w:r>
      <w:r>
        <w:rPr>
          <w:w w:val="80"/>
        </w:rPr>
        <w:t>number,</w:t>
      </w:r>
      <w:r>
        <w:rPr>
          <w:spacing w:val="-1"/>
        </w:rPr>
        <w:t xml:space="preserve"> </w:t>
      </w:r>
      <w:r>
        <w:rPr>
          <w:w w:val="80"/>
        </w:rPr>
        <w:t>account</w:t>
      </w:r>
      <w:r>
        <w:rPr>
          <w:spacing w:val="-2"/>
        </w:rPr>
        <w:t xml:space="preserve"> </w:t>
      </w:r>
      <w:r>
        <w:rPr>
          <w:w w:val="80"/>
        </w:rPr>
        <w:t>holders’</w:t>
      </w:r>
      <w:r>
        <w:rPr>
          <w:spacing w:val="-1"/>
        </w:rPr>
        <w:t xml:space="preserve"> </w:t>
      </w:r>
      <w:r>
        <w:rPr>
          <w:w w:val="80"/>
        </w:rPr>
        <w:t>name</w:t>
      </w:r>
      <w:r>
        <w:rPr>
          <w:spacing w:val="-2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w w:val="80"/>
        </w:rPr>
        <w:t>address</w:t>
      </w:r>
      <w:r>
        <w:rPr>
          <w:spacing w:val="-1"/>
        </w:rPr>
        <w:t xml:space="preserve"> </w:t>
      </w:r>
      <w:r>
        <w:rPr>
          <w:w w:val="80"/>
        </w:rPr>
        <w:t>or</w:t>
      </w:r>
      <w:r>
        <w:rPr>
          <w:spacing w:val="-2"/>
        </w:rPr>
        <w:t xml:space="preserve"> </w:t>
      </w:r>
      <w:r>
        <w:rPr>
          <w:w w:val="80"/>
        </w:rPr>
        <w:t>such</w:t>
      </w:r>
      <w:r>
        <w:rPr>
          <w:spacing w:val="-1"/>
        </w:rPr>
        <w:t xml:space="preserve"> </w:t>
      </w:r>
      <w:r>
        <w:rPr>
          <w:w w:val="80"/>
        </w:rPr>
        <w:t>other</w:t>
      </w:r>
      <w:r>
        <w:rPr>
          <w:spacing w:val="-2"/>
        </w:rPr>
        <w:t xml:space="preserve"> </w:t>
      </w:r>
      <w:r>
        <w:rPr>
          <w:w w:val="80"/>
        </w:rPr>
        <w:t>document</w:t>
      </w:r>
      <w:r>
        <w:rPr>
          <w:spacing w:val="-1"/>
        </w:rPr>
        <w:t xml:space="preserve"> </w:t>
      </w:r>
      <w:r>
        <w:rPr>
          <w:w w:val="80"/>
        </w:rPr>
        <w:t>as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AMC</w:t>
      </w:r>
      <w:r>
        <w:rPr>
          <w:spacing w:val="-1"/>
        </w:rPr>
        <w:t xml:space="preserve"> </w:t>
      </w:r>
      <w:r>
        <w:rPr>
          <w:spacing w:val="-5"/>
          <w:w w:val="80"/>
        </w:rPr>
        <w:t>may</w:t>
      </w:r>
    </w:p>
    <w:p w14:paraId="3F48D369">
      <w:pPr>
        <w:pStyle w:val="9"/>
        <w:spacing w:before="97" w:line="232" w:lineRule="auto"/>
        <w:ind w:left="810" w:right="394"/>
      </w:pPr>
      <w:r>
        <w:br w:type="column"/>
      </w:r>
      <w:r>
        <w:rPr>
          <w:w w:val="85"/>
        </w:rPr>
        <w:t>require for verifying the source of funds to ascertain that funds have been remitted from the</w:t>
      </w:r>
      <w:r>
        <w:rPr>
          <w:spacing w:val="40"/>
        </w:rPr>
        <w:t xml:space="preserve"> </w:t>
      </w:r>
      <w:r>
        <w:rPr>
          <w:w w:val="90"/>
        </w:rPr>
        <w:t>drawer’s account only.</w:t>
      </w:r>
    </w:p>
    <w:p w14:paraId="2E825262">
      <w:pPr>
        <w:pStyle w:val="9"/>
        <w:spacing w:before="52"/>
        <w:ind w:left="526"/>
      </w:pPr>
      <w:r>
        <w:rPr>
          <w:spacing w:val="-4"/>
          <w:w w:val="80"/>
        </w:rPr>
        <w:t>For</w:t>
      </w:r>
      <w:r>
        <w:rPr>
          <w:spacing w:val="-10"/>
        </w:rPr>
        <w:t xml:space="preserve"> </w:t>
      </w:r>
      <w:r>
        <w:rPr>
          <w:spacing w:val="-4"/>
          <w:w w:val="80"/>
        </w:rPr>
        <w:t>identifying</w:t>
      </w:r>
      <w:r>
        <w:rPr>
          <w:spacing w:val="-10"/>
        </w:rPr>
        <w:t xml:space="preserve"> </w:t>
      </w:r>
      <w:r>
        <w:rPr>
          <w:spacing w:val="-4"/>
          <w:w w:val="80"/>
        </w:rPr>
        <w:t>Third</w:t>
      </w:r>
      <w:r>
        <w:rPr>
          <w:spacing w:val="-10"/>
        </w:rPr>
        <w:t xml:space="preserve"> </w:t>
      </w:r>
      <w:r>
        <w:rPr>
          <w:spacing w:val="-4"/>
          <w:w w:val="80"/>
        </w:rPr>
        <w:t>Party</w:t>
      </w:r>
      <w:r>
        <w:rPr>
          <w:spacing w:val="-10"/>
        </w:rPr>
        <w:t xml:space="preserve"> </w:t>
      </w:r>
      <w:r>
        <w:rPr>
          <w:spacing w:val="-4"/>
          <w:w w:val="80"/>
        </w:rPr>
        <w:t>Payments,</w:t>
      </w:r>
      <w:r>
        <w:rPr>
          <w:spacing w:val="-10"/>
        </w:rPr>
        <w:t xml:space="preserve"> </w:t>
      </w:r>
      <w:r>
        <w:rPr>
          <w:spacing w:val="-4"/>
          <w:w w:val="80"/>
        </w:rPr>
        <w:t>investors</w:t>
      </w:r>
      <w:r>
        <w:rPr>
          <w:spacing w:val="-10"/>
        </w:rPr>
        <w:t xml:space="preserve"> </w:t>
      </w:r>
      <w:r>
        <w:rPr>
          <w:spacing w:val="-4"/>
          <w:w w:val="80"/>
        </w:rPr>
        <w:t>are</w:t>
      </w:r>
      <w:r>
        <w:rPr>
          <w:spacing w:val="-9"/>
        </w:rPr>
        <w:t xml:space="preserve"> </w:t>
      </w:r>
      <w:r>
        <w:rPr>
          <w:spacing w:val="-4"/>
          <w:w w:val="80"/>
        </w:rPr>
        <w:t>required</w:t>
      </w:r>
      <w:r>
        <w:rPr>
          <w:spacing w:val="-10"/>
        </w:rPr>
        <w:t xml:space="preserve"> </w:t>
      </w:r>
      <w:r>
        <w:rPr>
          <w:spacing w:val="-4"/>
          <w:w w:val="80"/>
        </w:rPr>
        <w:t>to</w:t>
      </w:r>
      <w:r>
        <w:rPr>
          <w:spacing w:val="-10"/>
        </w:rPr>
        <w:t xml:space="preserve"> </w:t>
      </w:r>
      <w:r>
        <w:rPr>
          <w:spacing w:val="-4"/>
          <w:w w:val="80"/>
        </w:rPr>
        <w:t>comply</w:t>
      </w:r>
      <w:r>
        <w:rPr>
          <w:spacing w:val="-10"/>
        </w:rPr>
        <w:t xml:space="preserve"> </w:t>
      </w:r>
      <w:r>
        <w:rPr>
          <w:spacing w:val="-4"/>
          <w:w w:val="80"/>
        </w:rPr>
        <w:t>with</w:t>
      </w:r>
      <w:r>
        <w:rPr>
          <w:spacing w:val="-10"/>
        </w:rPr>
        <w:t xml:space="preserve"> </w:t>
      </w:r>
      <w:r>
        <w:rPr>
          <w:spacing w:val="-4"/>
          <w:w w:val="80"/>
        </w:rPr>
        <w:t>the</w:t>
      </w:r>
      <w:r>
        <w:rPr>
          <w:spacing w:val="-10"/>
        </w:rPr>
        <w:t xml:space="preserve"> </w:t>
      </w:r>
      <w:r>
        <w:rPr>
          <w:spacing w:val="-4"/>
          <w:w w:val="80"/>
        </w:rPr>
        <w:t>requirements</w:t>
      </w:r>
      <w:r>
        <w:rPr>
          <w:spacing w:val="-10"/>
        </w:rPr>
        <w:t xml:space="preserve"> </w:t>
      </w:r>
      <w:r>
        <w:rPr>
          <w:spacing w:val="-4"/>
          <w:w w:val="80"/>
        </w:rPr>
        <w:t>specified</w:t>
      </w:r>
      <w:r>
        <w:rPr>
          <w:spacing w:val="-9"/>
        </w:rPr>
        <w:t xml:space="preserve"> </w:t>
      </w:r>
      <w:r>
        <w:rPr>
          <w:spacing w:val="-4"/>
          <w:w w:val="80"/>
        </w:rPr>
        <w:t>below:</w:t>
      </w:r>
    </w:p>
    <w:p w14:paraId="41475017">
      <w:pPr>
        <w:pStyle w:val="12"/>
        <w:numPr>
          <w:ilvl w:val="3"/>
          <w:numId w:val="3"/>
        </w:numPr>
        <w:tabs>
          <w:tab w:val="left" w:pos="810"/>
        </w:tabs>
        <w:spacing w:before="56" w:after="0" w:line="232" w:lineRule="auto"/>
        <w:ind w:left="810" w:right="394" w:hanging="284"/>
        <w:jc w:val="both"/>
        <w:rPr>
          <w:sz w:val="14"/>
        </w:rPr>
      </w:pPr>
      <w:r>
        <w:rPr>
          <w:w w:val="85"/>
          <w:sz w:val="14"/>
        </w:rPr>
        <w:t>Payment by Cheque: An investor at the time of his/her purchase must provide the details of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pay-in bank account (i.e. account from which a subscription payment is made) and pay-out bank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account (i.e. account into which redemption/IDCW proceeds are to be paid). Identification of third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party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cheques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AMC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/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Registrars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basis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either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matching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pay-in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bank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account details with registered/pay-out bank account details or by matching the bank account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number/name/signature</w:t>
      </w:r>
      <w:r>
        <w:rPr>
          <w:spacing w:val="-6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first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named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name/account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number/signature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available on the cheque. If the name/bank account number is not pre-printed on the cheque and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signature on the cheque does not match with signature on the application, then the first named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applicant/investor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submit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any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one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following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documents:</w:t>
      </w:r>
    </w:p>
    <w:p w14:paraId="36789F82">
      <w:pPr>
        <w:pStyle w:val="12"/>
        <w:numPr>
          <w:ilvl w:val="0"/>
          <w:numId w:val="10"/>
        </w:numPr>
        <w:tabs>
          <w:tab w:val="left" w:pos="810"/>
        </w:tabs>
        <w:spacing w:before="55" w:after="0" w:line="232" w:lineRule="auto"/>
        <w:ind w:left="810" w:right="394" w:hanging="284"/>
        <w:jc w:val="both"/>
        <w:rPr>
          <w:sz w:val="14"/>
        </w:rPr>
      </w:pPr>
      <w:r>
        <w:rPr>
          <w:w w:val="80"/>
          <w:sz w:val="14"/>
        </w:rPr>
        <w:t>a copy# of the bank passbook or a statement of bank account having the name and address of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the account holder and account number;</w:t>
      </w:r>
    </w:p>
    <w:p w14:paraId="6938F5B8">
      <w:pPr>
        <w:pStyle w:val="12"/>
        <w:numPr>
          <w:ilvl w:val="0"/>
          <w:numId w:val="10"/>
        </w:numPr>
        <w:tabs>
          <w:tab w:val="left" w:pos="810"/>
        </w:tabs>
        <w:spacing w:before="56" w:after="0" w:line="232" w:lineRule="auto"/>
        <w:ind w:left="810" w:right="394" w:hanging="284"/>
        <w:jc w:val="both"/>
        <w:rPr>
          <w:sz w:val="14"/>
        </w:rPr>
      </w:pPr>
      <w:r>
        <w:rPr>
          <w:w w:val="80"/>
          <w:sz w:val="14"/>
        </w:rPr>
        <w:t>a letter* (in original) from the bank on the bank’s letterhead certifying that the investor maintains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an account with the bank, alongwith information like bank account number, bank branch,account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type,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MICR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code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branch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&amp;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IFSC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Code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(where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available).</w:t>
      </w:r>
    </w:p>
    <w:p w14:paraId="758E5815">
      <w:pPr>
        <w:pStyle w:val="9"/>
        <w:spacing w:before="56" w:line="232" w:lineRule="auto"/>
        <w:ind w:left="810" w:right="394"/>
      </w:pPr>
      <w:r>
        <w:rPr>
          <w:w w:val="85"/>
        </w:rPr>
        <w:t>*In</w:t>
      </w:r>
      <w:r>
        <w:rPr>
          <w:spacing w:val="-4"/>
          <w:w w:val="85"/>
        </w:rPr>
        <w:t xml:space="preserve"> </w:t>
      </w:r>
      <w:r>
        <w:rPr>
          <w:w w:val="85"/>
        </w:rPr>
        <w:t>respect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(ii)</w:t>
      </w:r>
      <w:r>
        <w:rPr>
          <w:spacing w:val="-4"/>
          <w:w w:val="85"/>
        </w:rPr>
        <w:t xml:space="preserve"> </w:t>
      </w:r>
      <w:r>
        <w:rPr>
          <w:w w:val="85"/>
        </w:rPr>
        <w:t>above,</w:t>
      </w:r>
      <w:r>
        <w:rPr>
          <w:spacing w:val="-4"/>
          <w:w w:val="85"/>
        </w:rPr>
        <w:t xml:space="preserve"> </w:t>
      </w:r>
      <w:r>
        <w:rPr>
          <w:w w:val="85"/>
        </w:rPr>
        <w:t>it</w:t>
      </w:r>
      <w:r>
        <w:rPr>
          <w:spacing w:val="-4"/>
          <w:w w:val="85"/>
        </w:rPr>
        <w:t xml:space="preserve"> </w:t>
      </w:r>
      <w:r>
        <w:rPr>
          <w:w w:val="85"/>
        </w:rPr>
        <w:t>should</w:t>
      </w:r>
      <w:r>
        <w:rPr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spacing w:val="-4"/>
          <w:w w:val="85"/>
        </w:rPr>
        <w:t xml:space="preserve"> </w:t>
      </w:r>
      <w:r>
        <w:rPr>
          <w:w w:val="85"/>
        </w:rPr>
        <w:t>certified</w:t>
      </w:r>
      <w:r>
        <w:rPr>
          <w:spacing w:val="-3"/>
          <w:w w:val="85"/>
        </w:rPr>
        <w:t xml:space="preserve"> </w:t>
      </w:r>
      <w:r>
        <w:rPr>
          <w:w w:val="85"/>
        </w:rPr>
        <w:t>by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bank</w:t>
      </w:r>
      <w:r>
        <w:rPr>
          <w:spacing w:val="-4"/>
          <w:w w:val="85"/>
        </w:rPr>
        <w:t xml:space="preserve"> </w:t>
      </w:r>
      <w:r>
        <w:rPr>
          <w:w w:val="85"/>
        </w:rPr>
        <w:t>manager</w:t>
      </w:r>
      <w:r>
        <w:rPr>
          <w:spacing w:val="-4"/>
          <w:w w:val="85"/>
        </w:rPr>
        <w:t xml:space="preserve"> </w:t>
      </w:r>
      <w:r>
        <w:rPr>
          <w:w w:val="85"/>
        </w:rPr>
        <w:t>with</w:t>
      </w:r>
      <w:r>
        <w:rPr>
          <w:spacing w:val="-4"/>
          <w:w w:val="85"/>
        </w:rPr>
        <w:t xml:space="preserve"> </w:t>
      </w:r>
      <w:r>
        <w:rPr>
          <w:w w:val="85"/>
        </w:rPr>
        <w:t>his/her</w:t>
      </w:r>
      <w:r>
        <w:rPr>
          <w:spacing w:val="-4"/>
          <w:w w:val="85"/>
        </w:rPr>
        <w:t xml:space="preserve"> </w:t>
      </w:r>
      <w:r>
        <w:rPr>
          <w:w w:val="85"/>
        </w:rPr>
        <w:t>full</w:t>
      </w:r>
      <w:r>
        <w:rPr>
          <w:spacing w:val="-4"/>
          <w:w w:val="85"/>
        </w:rPr>
        <w:t xml:space="preserve"> </w:t>
      </w:r>
      <w:r>
        <w:rPr>
          <w:w w:val="85"/>
        </w:rPr>
        <w:t>signature,</w:t>
      </w:r>
      <w:r>
        <w:rPr>
          <w:spacing w:val="40"/>
        </w:rPr>
        <w:t xml:space="preserve"> </w:t>
      </w:r>
      <w:r>
        <w:rPr>
          <w:w w:val="85"/>
        </w:rPr>
        <w:t>name,</w:t>
      </w:r>
      <w:r>
        <w:rPr>
          <w:spacing w:val="-2"/>
          <w:w w:val="85"/>
        </w:rPr>
        <w:t xml:space="preserve"> </w:t>
      </w:r>
      <w:r>
        <w:rPr>
          <w:w w:val="85"/>
        </w:rPr>
        <w:t>employee</w:t>
      </w:r>
      <w:r>
        <w:rPr>
          <w:spacing w:val="-2"/>
          <w:w w:val="85"/>
        </w:rPr>
        <w:t xml:space="preserve"> </w:t>
      </w:r>
      <w:r>
        <w:rPr>
          <w:w w:val="85"/>
        </w:rPr>
        <w:t>code,</w:t>
      </w:r>
      <w:r>
        <w:rPr>
          <w:spacing w:val="-2"/>
          <w:w w:val="85"/>
        </w:rPr>
        <w:t xml:space="preserve"> </w:t>
      </w:r>
      <w:r>
        <w:rPr>
          <w:w w:val="85"/>
        </w:rPr>
        <w:t>bank</w:t>
      </w:r>
      <w:r>
        <w:rPr>
          <w:spacing w:val="-2"/>
          <w:w w:val="85"/>
        </w:rPr>
        <w:t xml:space="preserve"> </w:t>
      </w:r>
      <w:r>
        <w:rPr>
          <w:w w:val="85"/>
        </w:rPr>
        <w:t>seal</w:t>
      </w:r>
      <w:r>
        <w:rPr>
          <w:spacing w:val="-2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r>
        <w:rPr>
          <w:w w:val="85"/>
        </w:rPr>
        <w:t>contact</w:t>
      </w:r>
      <w:r>
        <w:rPr>
          <w:spacing w:val="-2"/>
          <w:w w:val="85"/>
        </w:rPr>
        <w:t xml:space="preserve"> </w:t>
      </w:r>
      <w:r>
        <w:rPr>
          <w:w w:val="85"/>
        </w:rPr>
        <w:t>number.</w:t>
      </w:r>
      <w:r>
        <w:rPr>
          <w:spacing w:val="-2"/>
          <w:w w:val="85"/>
        </w:rPr>
        <w:t xml:space="preserve"> </w:t>
      </w:r>
      <w:r>
        <w:rPr>
          <w:w w:val="85"/>
        </w:rPr>
        <w:t>Investors</w:t>
      </w:r>
      <w:r>
        <w:rPr>
          <w:spacing w:val="-2"/>
          <w:w w:val="85"/>
        </w:rPr>
        <w:t xml:space="preserve"> </w:t>
      </w:r>
      <w:r>
        <w:rPr>
          <w:w w:val="85"/>
        </w:rPr>
        <w:t>should</w:t>
      </w:r>
      <w:r>
        <w:rPr>
          <w:spacing w:val="-2"/>
          <w:w w:val="85"/>
        </w:rPr>
        <w:t xml:space="preserve"> </w:t>
      </w:r>
      <w:r>
        <w:rPr>
          <w:w w:val="85"/>
        </w:rPr>
        <w:t>note</w:t>
      </w:r>
      <w:r>
        <w:rPr>
          <w:spacing w:val="-2"/>
          <w:w w:val="85"/>
        </w:rPr>
        <w:t xml:space="preserve"> </w:t>
      </w:r>
      <w:r>
        <w:rPr>
          <w:w w:val="85"/>
        </w:rPr>
        <w:t>that</w:t>
      </w:r>
      <w:r>
        <w:rPr>
          <w:spacing w:val="-2"/>
          <w:w w:val="85"/>
        </w:rPr>
        <w:t xml:space="preserve"> </w:t>
      </w:r>
      <w:r>
        <w:rPr>
          <w:w w:val="85"/>
        </w:rPr>
        <w:t>where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40"/>
        </w:rPr>
        <w:t xml:space="preserve"> </w:t>
      </w:r>
      <w:r>
        <w:rPr>
          <w:w w:val="80"/>
        </w:rPr>
        <w:t>bank account numbers have changed on account of the implementation of core banking system</w:t>
      </w:r>
      <w:r>
        <w:rPr>
          <w:spacing w:val="40"/>
        </w:rPr>
        <w:t xml:space="preserve"> </w:t>
      </w:r>
      <w:r>
        <w:rPr>
          <w:w w:val="85"/>
        </w:rPr>
        <w:t>at</w:t>
      </w:r>
      <w:r>
        <w:rPr>
          <w:spacing w:val="-1"/>
          <w:w w:val="85"/>
        </w:rPr>
        <w:t xml:space="preserve"> </w:t>
      </w:r>
      <w:r>
        <w:rPr>
          <w:w w:val="85"/>
        </w:rPr>
        <w:t>their</w:t>
      </w:r>
      <w:r>
        <w:rPr>
          <w:spacing w:val="-1"/>
          <w:w w:val="85"/>
        </w:rPr>
        <w:t xml:space="preserve"> </w:t>
      </w:r>
      <w:r>
        <w:rPr>
          <w:w w:val="85"/>
        </w:rPr>
        <w:t>banks,</w:t>
      </w:r>
      <w:r>
        <w:rPr>
          <w:spacing w:val="-1"/>
          <w:w w:val="85"/>
        </w:rPr>
        <w:t xml:space="preserve"> </w:t>
      </w:r>
      <w:r>
        <w:rPr>
          <w:w w:val="85"/>
        </w:rPr>
        <w:t>any</w:t>
      </w:r>
      <w:r>
        <w:rPr>
          <w:spacing w:val="-1"/>
          <w:w w:val="85"/>
        </w:rPr>
        <w:t xml:space="preserve"> </w:t>
      </w:r>
      <w:r>
        <w:rPr>
          <w:w w:val="85"/>
        </w:rPr>
        <w:t>related</w:t>
      </w:r>
      <w:r>
        <w:rPr>
          <w:spacing w:val="-1"/>
          <w:w w:val="85"/>
        </w:rPr>
        <w:t xml:space="preserve"> </w:t>
      </w:r>
      <w:r>
        <w:rPr>
          <w:w w:val="85"/>
        </w:rPr>
        <w:t>communication</w:t>
      </w:r>
      <w:r>
        <w:rPr>
          <w:spacing w:val="-1"/>
          <w:w w:val="85"/>
        </w:rPr>
        <w:t xml:space="preserve"> </w:t>
      </w:r>
      <w:r>
        <w:rPr>
          <w:w w:val="85"/>
        </w:rPr>
        <w:t>from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bank</w:t>
      </w:r>
      <w:r>
        <w:rPr>
          <w:spacing w:val="-1"/>
          <w:w w:val="85"/>
        </w:rPr>
        <w:t xml:space="preserve"> </w:t>
      </w:r>
      <w:r>
        <w:rPr>
          <w:w w:val="85"/>
        </w:rPr>
        <w:t>towards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change</w:t>
      </w:r>
      <w:r>
        <w:rPr>
          <w:spacing w:val="-1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r>
        <w:rPr>
          <w:w w:val="85"/>
        </w:rPr>
        <w:t>bank</w:t>
      </w:r>
      <w:r>
        <w:rPr>
          <w:spacing w:val="-1"/>
          <w:w w:val="85"/>
        </w:rPr>
        <w:t xml:space="preserve"> </w:t>
      </w:r>
      <w:r>
        <w:rPr>
          <w:w w:val="85"/>
        </w:rPr>
        <w:t>account</w:t>
      </w:r>
      <w:r>
        <w:rPr>
          <w:spacing w:val="40"/>
        </w:rPr>
        <w:t xml:space="preserve"> </w:t>
      </w:r>
      <w:r>
        <w:rPr>
          <w:w w:val="85"/>
        </w:rPr>
        <w:t>number</w:t>
      </w:r>
      <w:r>
        <w:rPr>
          <w:spacing w:val="-3"/>
          <w:w w:val="85"/>
        </w:rPr>
        <w:t xml:space="preserve"> </w:t>
      </w:r>
      <w:r>
        <w:rPr>
          <w:w w:val="85"/>
        </w:rPr>
        <w:t>should</w:t>
      </w:r>
      <w:r>
        <w:rPr>
          <w:spacing w:val="-3"/>
          <w:w w:val="85"/>
        </w:rPr>
        <w:t xml:space="preserve"> </w:t>
      </w:r>
      <w:r>
        <w:rPr>
          <w:w w:val="85"/>
        </w:rPr>
        <w:t>accompany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application</w:t>
      </w:r>
      <w:r>
        <w:rPr>
          <w:spacing w:val="-3"/>
          <w:w w:val="85"/>
        </w:rPr>
        <w:t xml:space="preserve"> </w:t>
      </w:r>
      <w:r>
        <w:rPr>
          <w:w w:val="85"/>
        </w:rPr>
        <w:t>form</w:t>
      </w:r>
      <w:r>
        <w:rPr>
          <w:spacing w:val="-3"/>
          <w:w w:val="85"/>
        </w:rPr>
        <w:t xml:space="preserve"> </w:t>
      </w:r>
      <w:r>
        <w:rPr>
          <w:w w:val="85"/>
        </w:rPr>
        <w:t>for</w:t>
      </w:r>
      <w:r>
        <w:rPr>
          <w:spacing w:val="-3"/>
          <w:w w:val="85"/>
        </w:rPr>
        <w:t xml:space="preserve"> </w:t>
      </w:r>
      <w:r>
        <w:rPr>
          <w:w w:val="85"/>
        </w:rPr>
        <w:t>subscription</w:t>
      </w:r>
      <w:r>
        <w:rPr>
          <w:spacing w:val="-3"/>
          <w:w w:val="85"/>
        </w:rPr>
        <w:t xml:space="preserve"> </w:t>
      </w:r>
      <w:r>
        <w:rPr>
          <w:w w:val="85"/>
        </w:rPr>
        <w:t>of</w:t>
      </w:r>
      <w:r>
        <w:rPr>
          <w:spacing w:val="-3"/>
          <w:w w:val="85"/>
        </w:rPr>
        <w:t xml:space="preserve"> </w:t>
      </w:r>
      <w:r>
        <w:rPr>
          <w:w w:val="85"/>
        </w:rPr>
        <w:t>units.</w:t>
      </w:r>
    </w:p>
    <w:p w14:paraId="2BF2A8B3">
      <w:pPr>
        <w:pStyle w:val="12"/>
        <w:numPr>
          <w:ilvl w:val="3"/>
          <w:numId w:val="3"/>
        </w:numPr>
        <w:tabs>
          <w:tab w:val="left" w:pos="809"/>
        </w:tabs>
        <w:spacing w:before="52" w:after="0" w:line="240" w:lineRule="auto"/>
        <w:ind w:left="809" w:right="0" w:hanging="283"/>
        <w:jc w:val="both"/>
        <w:rPr>
          <w:sz w:val="14"/>
        </w:rPr>
      </w:pPr>
      <w:r>
        <w:rPr>
          <w:w w:val="80"/>
          <w:sz w:val="14"/>
        </w:rPr>
        <w:t>Payment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by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Prefunded</w:t>
      </w:r>
      <w:r>
        <w:rPr>
          <w:spacing w:val="1"/>
          <w:sz w:val="14"/>
        </w:rPr>
        <w:t xml:space="preserve"> </w:t>
      </w:r>
      <w:r>
        <w:rPr>
          <w:spacing w:val="-2"/>
          <w:w w:val="80"/>
          <w:sz w:val="14"/>
        </w:rPr>
        <w:t>Instrument:</w:t>
      </w:r>
    </w:p>
    <w:p w14:paraId="71AE8592">
      <w:pPr>
        <w:pStyle w:val="12"/>
        <w:numPr>
          <w:ilvl w:val="0"/>
          <w:numId w:val="11"/>
        </w:numPr>
        <w:tabs>
          <w:tab w:val="left" w:pos="810"/>
        </w:tabs>
        <w:spacing w:before="56" w:after="0" w:line="232" w:lineRule="auto"/>
        <w:ind w:left="810" w:right="394" w:hanging="284"/>
        <w:jc w:val="both"/>
        <w:rPr>
          <w:sz w:val="14"/>
        </w:rPr>
      </w:pPr>
      <w:r>
        <w:rPr>
          <w:w w:val="85"/>
          <w:sz w:val="14"/>
        </w:rPr>
        <w:t>If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subscription is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settled with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pre-funded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instruments such as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Pay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Order,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Demand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Draft,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Banker’s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cheque,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etc.,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certificate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(in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original)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from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Issuing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banker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must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accompany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purchase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application,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stating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holder’s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name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Account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number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which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has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been debited for issue of the instrument. The account number mentioned in the Certificate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should be a registered bank account or the first named unitholder should be one of the account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holders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bank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account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debited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issue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such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instruments.</w:t>
      </w:r>
    </w:p>
    <w:p w14:paraId="462B7377">
      <w:pPr>
        <w:pStyle w:val="12"/>
        <w:numPr>
          <w:ilvl w:val="0"/>
          <w:numId w:val="11"/>
        </w:numPr>
        <w:tabs>
          <w:tab w:val="left" w:pos="810"/>
        </w:tabs>
        <w:spacing w:before="55" w:after="0" w:line="232" w:lineRule="auto"/>
        <w:ind w:left="810" w:right="394" w:hanging="284"/>
        <w:jc w:val="both"/>
        <w:rPr>
          <w:sz w:val="14"/>
        </w:rPr>
      </w:pPr>
      <w:r>
        <w:rPr>
          <w:w w:val="80"/>
          <w:sz w:val="14"/>
        </w:rPr>
        <w:t>A pre-funded instrument issued against cash shall not be accepted, except in case of payment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made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by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Parents/Grandparents/related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persons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behalf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minor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consideration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natural love and affection or as gift for a value not exceeding Rs. 50,000/-. This also should be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accompanied by a certificate from the banker giving name, address and PAN of the person who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has procured the payment instrument. The Certificate(s) mentioned in (i) and (ii) above should</w:t>
      </w:r>
      <w:r>
        <w:rPr>
          <w:spacing w:val="80"/>
          <w:sz w:val="14"/>
        </w:rPr>
        <w:t xml:space="preserve"> </w:t>
      </w:r>
      <w:r>
        <w:rPr>
          <w:spacing w:val="-2"/>
          <w:w w:val="85"/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duly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certified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by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bank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manager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with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his/her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full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signature,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name,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employee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code,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bank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seal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and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contact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number.</w:t>
      </w:r>
    </w:p>
    <w:p w14:paraId="72A33AEE">
      <w:pPr>
        <w:pStyle w:val="12"/>
        <w:numPr>
          <w:ilvl w:val="3"/>
          <w:numId w:val="3"/>
        </w:numPr>
        <w:tabs>
          <w:tab w:val="left" w:pos="808"/>
        </w:tabs>
        <w:spacing w:before="51" w:after="0" w:line="240" w:lineRule="auto"/>
        <w:ind w:left="808" w:right="0" w:hanging="282"/>
        <w:jc w:val="both"/>
        <w:rPr>
          <w:sz w:val="14"/>
        </w:rPr>
      </w:pPr>
      <w:r>
        <w:rPr>
          <w:w w:val="80"/>
          <w:sz w:val="14"/>
        </w:rPr>
        <w:t>Payment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by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RTGS,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NEFT,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ECS,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Bank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transfer,</w:t>
      </w:r>
      <w:r>
        <w:rPr>
          <w:spacing w:val="-1"/>
          <w:sz w:val="14"/>
        </w:rPr>
        <w:t xml:space="preserve"> </w:t>
      </w:r>
      <w:r>
        <w:rPr>
          <w:spacing w:val="-4"/>
          <w:w w:val="80"/>
          <w:sz w:val="14"/>
        </w:rPr>
        <w:t>etc:</w:t>
      </w:r>
    </w:p>
    <w:p w14:paraId="0EAADF32">
      <w:pPr>
        <w:pStyle w:val="9"/>
        <w:spacing w:before="56" w:line="232" w:lineRule="auto"/>
        <w:ind w:left="810" w:right="394"/>
      </w:pPr>
      <w:r>
        <w:rPr>
          <w:w w:val="80"/>
        </w:rPr>
        <w:t>A copy of the instruction to the bank stating the account number debited must accompany the</w:t>
      </w:r>
      <w:r>
        <w:rPr>
          <w:spacing w:val="40"/>
        </w:rPr>
        <w:t xml:space="preserve"> </w:t>
      </w:r>
      <w:r>
        <w:rPr>
          <w:w w:val="80"/>
        </w:rPr>
        <w:t>purchase application. The account number mentioned on the transfer Instruction copy should be</w:t>
      </w:r>
      <w:r>
        <w:rPr>
          <w:spacing w:val="40"/>
        </w:rPr>
        <w:t xml:space="preserve"> </w:t>
      </w:r>
      <w:r>
        <w:rPr>
          <w:w w:val="80"/>
        </w:rPr>
        <w:t>a registered bank account or the first named unitholder should be one of the account holders to</w:t>
      </w:r>
      <w:r>
        <w:rPr>
          <w:spacing w:val="40"/>
        </w:rPr>
        <w:t xml:space="preserve"> </w:t>
      </w:r>
      <w:r>
        <w:rPr>
          <w:w w:val="90"/>
        </w:rPr>
        <w:t>the bank account.</w:t>
      </w:r>
    </w:p>
    <w:p w14:paraId="13011AC6">
      <w:pPr>
        <w:pStyle w:val="9"/>
        <w:spacing w:before="56" w:line="232" w:lineRule="auto"/>
        <w:ind w:left="810" w:right="394"/>
      </w:pPr>
      <w:r>
        <w:rPr>
          <w:w w:val="85"/>
        </w:rPr>
        <w:t>The</w:t>
      </w:r>
      <w:r>
        <w:rPr>
          <w:spacing w:val="-2"/>
          <w:w w:val="85"/>
        </w:rPr>
        <w:t xml:space="preserve"> </w:t>
      </w:r>
      <w:r>
        <w:rPr>
          <w:w w:val="85"/>
        </w:rPr>
        <w:t>above</w:t>
      </w:r>
      <w:r>
        <w:rPr>
          <w:spacing w:val="-2"/>
          <w:w w:val="85"/>
        </w:rPr>
        <w:t xml:space="preserve"> </w:t>
      </w:r>
      <w:r>
        <w:rPr>
          <w:w w:val="85"/>
        </w:rPr>
        <w:t>broadly</w:t>
      </w:r>
      <w:r>
        <w:rPr>
          <w:spacing w:val="-2"/>
          <w:w w:val="85"/>
        </w:rPr>
        <w:t xml:space="preserve"> </w:t>
      </w:r>
      <w:r>
        <w:rPr>
          <w:w w:val="85"/>
        </w:rPr>
        <w:t>covers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-2"/>
          <w:w w:val="85"/>
        </w:rPr>
        <w:t xml:space="preserve"> </w:t>
      </w:r>
      <w:r>
        <w:rPr>
          <w:w w:val="85"/>
        </w:rPr>
        <w:t>various</w:t>
      </w:r>
      <w:r>
        <w:rPr>
          <w:spacing w:val="-2"/>
          <w:w w:val="85"/>
        </w:rPr>
        <w:t xml:space="preserve"> </w:t>
      </w:r>
      <w:r>
        <w:rPr>
          <w:w w:val="85"/>
        </w:rPr>
        <w:t>modes</w:t>
      </w:r>
      <w:r>
        <w:rPr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payment</w:t>
      </w:r>
      <w:r>
        <w:rPr>
          <w:spacing w:val="-2"/>
          <w:w w:val="85"/>
        </w:rPr>
        <w:t xml:space="preserve"> </w:t>
      </w:r>
      <w:r>
        <w:rPr>
          <w:w w:val="85"/>
        </w:rPr>
        <w:t>for</w:t>
      </w:r>
      <w:r>
        <w:rPr>
          <w:spacing w:val="-2"/>
          <w:w w:val="85"/>
        </w:rPr>
        <w:t xml:space="preserve"> </w:t>
      </w:r>
      <w:r>
        <w:rPr>
          <w:w w:val="85"/>
        </w:rPr>
        <w:t>mutual</w:t>
      </w:r>
      <w:r>
        <w:rPr>
          <w:spacing w:val="-2"/>
          <w:w w:val="85"/>
        </w:rPr>
        <w:t xml:space="preserve"> </w:t>
      </w:r>
      <w:r>
        <w:rPr>
          <w:w w:val="85"/>
        </w:rPr>
        <w:t>fund</w:t>
      </w:r>
      <w:r>
        <w:rPr>
          <w:spacing w:val="-2"/>
          <w:w w:val="85"/>
        </w:rPr>
        <w:t xml:space="preserve"> </w:t>
      </w:r>
      <w:r>
        <w:rPr>
          <w:w w:val="85"/>
        </w:rPr>
        <w:t>subscriptions.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40"/>
        </w:rPr>
        <w:t xml:space="preserve"> </w:t>
      </w:r>
      <w:r>
        <w:rPr>
          <w:w w:val="80"/>
        </w:rPr>
        <w:t>above</w:t>
      </w:r>
      <w:r>
        <w:rPr>
          <w:spacing w:val="-1"/>
          <w:w w:val="80"/>
        </w:rPr>
        <w:t xml:space="preserve"> </w:t>
      </w:r>
      <w:r>
        <w:rPr>
          <w:w w:val="80"/>
        </w:rPr>
        <w:t>list</w:t>
      </w:r>
      <w:r>
        <w:rPr>
          <w:spacing w:val="-1"/>
          <w:w w:val="80"/>
        </w:rPr>
        <w:t xml:space="preserve"> </w:t>
      </w:r>
      <w:r>
        <w:rPr>
          <w:w w:val="80"/>
        </w:rPr>
        <w:t>is</w:t>
      </w:r>
      <w:r>
        <w:rPr>
          <w:spacing w:val="-1"/>
          <w:w w:val="80"/>
        </w:rPr>
        <w:t xml:space="preserve"> </w:t>
      </w:r>
      <w:r>
        <w:rPr>
          <w:w w:val="80"/>
        </w:rPr>
        <w:t>only</w:t>
      </w:r>
      <w:r>
        <w:rPr>
          <w:spacing w:val="-1"/>
          <w:w w:val="80"/>
        </w:rPr>
        <w:t xml:space="preserve"> </w:t>
      </w:r>
      <w:r>
        <w:rPr>
          <w:w w:val="80"/>
        </w:rPr>
        <w:t>indicative</w:t>
      </w:r>
      <w:r>
        <w:rPr>
          <w:spacing w:val="-1"/>
          <w:w w:val="80"/>
        </w:rPr>
        <w:t xml:space="preserve"> </w:t>
      </w:r>
      <w:r>
        <w:rPr>
          <w:w w:val="80"/>
        </w:rPr>
        <w:t>not</w:t>
      </w:r>
      <w:r>
        <w:rPr>
          <w:spacing w:val="-1"/>
          <w:w w:val="80"/>
        </w:rPr>
        <w:t xml:space="preserve"> </w:t>
      </w:r>
      <w:r>
        <w:rPr>
          <w:w w:val="80"/>
        </w:rPr>
        <w:t>exhaustive</w:t>
      </w:r>
      <w:r>
        <w:rPr>
          <w:spacing w:val="-1"/>
          <w:w w:val="80"/>
        </w:rPr>
        <w:t xml:space="preserve"> </w:t>
      </w:r>
      <w:r>
        <w:rPr>
          <w:w w:val="80"/>
        </w:rPr>
        <w:t>list</w:t>
      </w:r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r>
        <w:rPr>
          <w:w w:val="80"/>
        </w:rPr>
        <w:t>any</w:t>
      </w:r>
      <w:r>
        <w:rPr>
          <w:spacing w:val="-1"/>
          <w:w w:val="80"/>
        </w:rPr>
        <w:t xml:space="preserve"> </w:t>
      </w:r>
      <w:r>
        <w:rPr>
          <w:w w:val="80"/>
        </w:rPr>
        <w:t>other</w:t>
      </w:r>
      <w:r>
        <w:rPr>
          <w:spacing w:val="-1"/>
          <w:w w:val="80"/>
        </w:rPr>
        <w:t xml:space="preserve"> </w:t>
      </w:r>
      <w:r>
        <w:rPr>
          <w:w w:val="80"/>
        </w:rPr>
        <w:t>mode</w:t>
      </w:r>
      <w:r>
        <w:rPr>
          <w:spacing w:val="-1"/>
          <w:w w:val="80"/>
        </w:rPr>
        <w:t xml:space="preserve"> </w:t>
      </w:r>
      <w:r>
        <w:rPr>
          <w:w w:val="80"/>
        </w:rPr>
        <w:t>of</w:t>
      </w:r>
      <w:r>
        <w:rPr>
          <w:spacing w:val="-1"/>
          <w:w w:val="80"/>
        </w:rPr>
        <w:t xml:space="preserve"> </w:t>
      </w:r>
      <w:r>
        <w:rPr>
          <w:w w:val="80"/>
        </w:rPr>
        <w:t>payment</w:t>
      </w:r>
      <w:r>
        <w:rPr>
          <w:spacing w:val="-1"/>
          <w:w w:val="80"/>
        </w:rPr>
        <w:t xml:space="preserve"> </w:t>
      </w:r>
      <w:r>
        <w:rPr>
          <w:w w:val="80"/>
        </w:rPr>
        <w:t>as</w:t>
      </w:r>
      <w:r>
        <w:rPr>
          <w:spacing w:val="-1"/>
          <w:w w:val="80"/>
        </w:rPr>
        <w:t xml:space="preserve"> </w:t>
      </w:r>
      <w:r>
        <w:rPr>
          <w:w w:val="80"/>
        </w:rPr>
        <w:t>introduced</w:t>
      </w:r>
      <w:r>
        <w:rPr>
          <w:spacing w:val="-1"/>
          <w:w w:val="80"/>
        </w:rPr>
        <w:t xml:space="preserve"> </w:t>
      </w:r>
      <w:r>
        <w:rPr>
          <w:w w:val="80"/>
        </w:rPr>
        <w:t>from</w:t>
      </w:r>
      <w:r>
        <w:rPr>
          <w:spacing w:val="40"/>
        </w:rPr>
        <w:t xml:space="preserve"> </w:t>
      </w:r>
      <w:r>
        <w:rPr>
          <w:spacing w:val="-2"/>
          <w:w w:val="85"/>
        </w:rPr>
        <w:t>time</w:t>
      </w:r>
      <w:r>
        <w:rPr>
          <w:spacing w:val="-2"/>
        </w:rPr>
        <w:t xml:space="preserve"> </w:t>
      </w:r>
      <w:r>
        <w:rPr>
          <w:spacing w:val="-2"/>
          <w:w w:val="85"/>
        </w:rPr>
        <w:t>to</w:t>
      </w:r>
      <w:r>
        <w:rPr>
          <w:spacing w:val="-3"/>
        </w:rPr>
        <w:t xml:space="preserve"> </w:t>
      </w:r>
      <w:r>
        <w:rPr>
          <w:spacing w:val="-2"/>
          <w:w w:val="85"/>
        </w:rPr>
        <w:t>time</w:t>
      </w:r>
      <w:r>
        <w:rPr>
          <w:spacing w:val="-2"/>
        </w:rPr>
        <w:t xml:space="preserve"> </w:t>
      </w:r>
      <w:r>
        <w:rPr>
          <w:spacing w:val="-2"/>
          <w:w w:val="85"/>
        </w:rPr>
        <w:t>will</w:t>
      </w:r>
      <w:r>
        <w:rPr>
          <w:spacing w:val="-3"/>
        </w:rPr>
        <w:t xml:space="preserve"> </w:t>
      </w:r>
      <w:r>
        <w:rPr>
          <w:spacing w:val="-2"/>
          <w:w w:val="85"/>
        </w:rPr>
        <w:t>also</w:t>
      </w:r>
      <w:r>
        <w:rPr>
          <w:spacing w:val="-2"/>
        </w:rPr>
        <w:t xml:space="preserve"> </w:t>
      </w:r>
      <w:r>
        <w:rPr>
          <w:spacing w:val="-2"/>
          <w:w w:val="85"/>
        </w:rPr>
        <w:t>be</w:t>
      </w:r>
      <w:r>
        <w:rPr>
          <w:spacing w:val="-3"/>
        </w:rPr>
        <w:t xml:space="preserve"> </w:t>
      </w:r>
      <w:r>
        <w:rPr>
          <w:spacing w:val="-2"/>
          <w:w w:val="85"/>
        </w:rPr>
        <w:t>covered</w:t>
      </w:r>
      <w:r>
        <w:rPr>
          <w:spacing w:val="-2"/>
        </w:rPr>
        <w:t xml:space="preserve"> </w:t>
      </w:r>
      <w:r>
        <w:rPr>
          <w:spacing w:val="-2"/>
          <w:w w:val="85"/>
        </w:rPr>
        <w:t>accordingly.</w:t>
      </w:r>
      <w:r>
        <w:rPr>
          <w:spacing w:val="-3"/>
        </w:rPr>
        <w:t xml:space="preserve"> </w:t>
      </w:r>
      <w:r>
        <w:rPr>
          <w:spacing w:val="-2"/>
          <w:w w:val="85"/>
        </w:rPr>
        <w:t>In</w:t>
      </w:r>
      <w:r>
        <w:rPr>
          <w:spacing w:val="-2"/>
        </w:rPr>
        <w:t xml:space="preserve"> </w:t>
      </w:r>
      <w:r>
        <w:rPr>
          <w:spacing w:val="-2"/>
          <w:w w:val="85"/>
        </w:rPr>
        <w:t>case</w:t>
      </w:r>
      <w:r>
        <w:rPr>
          <w:spacing w:val="-3"/>
        </w:rPr>
        <w:t xml:space="preserve"> </w:t>
      </w:r>
      <w:r>
        <w:rPr>
          <w:spacing w:val="-2"/>
          <w:w w:val="85"/>
        </w:rPr>
        <w:t>the</w:t>
      </w:r>
      <w:r>
        <w:rPr>
          <w:spacing w:val="-2"/>
        </w:rPr>
        <w:t xml:space="preserve"> </w:t>
      </w:r>
      <w:r>
        <w:rPr>
          <w:spacing w:val="-2"/>
          <w:w w:val="85"/>
        </w:rPr>
        <w:t>application</w:t>
      </w:r>
      <w:r>
        <w:rPr>
          <w:spacing w:val="-3"/>
        </w:rPr>
        <w:t xml:space="preserve"> </w:t>
      </w:r>
      <w:r>
        <w:rPr>
          <w:spacing w:val="-2"/>
          <w:w w:val="85"/>
        </w:rPr>
        <w:t>for</w:t>
      </w:r>
      <w:r>
        <w:rPr>
          <w:spacing w:val="-2"/>
        </w:rPr>
        <w:t xml:space="preserve"> </w:t>
      </w:r>
      <w:r>
        <w:rPr>
          <w:spacing w:val="-2"/>
          <w:w w:val="85"/>
        </w:rPr>
        <w:t>subscription</w:t>
      </w:r>
      <w:r>
        <w:rPr>
          <w:spacing w:val="-3"/>
        </w:rPr>
        <w:t xml:space="preserve"> </w:t>
      </w:r>
      <w:r>
        <w:rPr>
          <w:spacing w:val="-2"/>
          <w:w w:val="85"/>
        </w:rPr>
        <w:t>does</w:t>
      </w:r>
      <w:r>
        <w:rPr>
          <w:spacing w:val="-2"/>
        </w:rPr>
        <w:t xml:space="preserve"> </w:t>
      </w:r>
      <w:r>
        <w:rPr>
          <w:spacing w:val="-2"/>
          <w:w w:val="85"/>
        </w:rPr>
        <w:t>not</w:t>
      </w:r>
      <w:r>
        <w:rPr>
          <w:spacing w:val="40"/>
        </w:rPr>
        <w:t xml:space="preserve"> </w:t>
      </w:r>
      <w:r>
        <w:rPr>
          <w:w w:val="80"/>
        </w:rPr>
        <w:t>comply with the above provisions, the AMC / Registrars retains the Sole and absolute discretion</w:t>
      </w:r>
      <w:r>
        <w:rPr>
          <w:spacing w:val="40"/>
        </w:rPr>
        <w:t xml:space="preserve"> </w:t>
      </w:r>
      <w:r>
        <w:rPr>
          <w:w w:val="80"/>
        </w:rPr>
        <w:t>to reject/not process such application and refund the subscription money and shall not be liable</w:t>
      </w:r>
      <w:r>
        <w:rPr>
          <w:spacing w:val="40"/>
        </w:rPr>
        <w:t xml:space="preserve"> </w:t>
      </w:r>
      <w:r>
        <w:rPr>
          <w:w w:val="90"/>
        </w:rPr>
        <w:t>for any such rejection.</w:t>
      </w:r>
    </w:p>
    <w:p w14:paraId="5D7D3910">
      <w:pPr>
        <w:pStyle w:val="6"/>
        <w:spacing w:before="52"/>
        <w:ind w:left="243"/>
        <w:jc w:val="both"/>
      </w:pPr>
      <w:r>
        <w:rPr>
          <w:w w:val="80"/>
        </w:rPr>
        <w:t>Renaming</w:t>
      </w:r>
      <w:r>
        <w:rPr>
          <w:spacing w:val="1"/>
        </w:rPr>
        <w:t xml:space="preserve"> </w:t>
      </w:r>
      <w:r>
        <w:rPr>
          <w:w w:val="80"/>
        </w:rPr>
        <w:t>of</w:t>
      </w:r>
      <w:r>
        <w:rPr>
          <w:spacing w:val="2"/>
        </w:rPr>
        <w:t xml:space="preserve"> </w:t>
      </w:r>
      <w:r>
        <w:rPr>
          <w:w w:val="80"/>
        </w:rPr>
        <w:t>Dividend</w:t>
      </w:r>
      <w:r>
        <w:rPr>
          <w:spacing w:val="2"/>
        </w:rPr>
        <w:t xml:space="preserve"> </w:t>
      </w:r>
      <w:r>
        <w:rPr>
          <w:spacing w:val="-2"/>
          <w:w w:val="80"/>
        </w:rPr>
        <w:t>options:</w:t>
      </w:r>
    </w:p>
    <w:p w14:paraId="09D47E00">
      <w:pPr>
        <w:pStyle w:val="9"/>
        <w:spacing w:before="55" w:line="232" w:lineRule="auto"/>
        <w:ind w:left="243" w:right="394"/>
      </w:pPr>
      <w:r>
        <w:rPr>
          <w:w w:val="80"/>
        </w:rPr>
        <w:t>Investors are requested to note that pursuant to SEBI circular no. SEBI/HO/IMD/DF3/CIR/P/2020/194 dated</w:t>
      </w:r>
      <w:r>
        <w:rPr>
          <w:spacing w:val="40"/>
        </w:rPr>
        <w:t xml:space="preserve"> </w:t>
      </w:r>
      <w:r>
        <w:rPr>
          <w:spacing w:val="-2"/>
          <w:w w:val="85"/>
        </w:rPr>
        <w:t>October</w:t>
      </w:r>
      <w:r>
        <w:rPr>
          <w:spacing w:val="-2"/>
        </w:rPr>
        <w:t xml:space="preserve"> </w:t>
      </w:r>
      <w:r>
        <w:rPr>
          <w:spacing w:val="-2"/>
          <w:w w:val="85"/>
        </w:rPr>
        <w:t>05,</w:t>
      </w:r>
      <w:r>
        <w:rPr>
          <w:spacing w:val="-2"/>
        </w:rPr>
        <w:t xml:space="preserve"> </w:t>
      </w:r>
      <w:r>
        <w:rPr>
          <w:spacing w:val="-2"/>
          <w:w w:val="85"/>
        </w:rPr>
        <w:t>2020,</w:t>
      </w:r>
      <w:r>
        <w:rPr>
          <w:spacing w:val="-2"/>
        </w:rPr>
        <w:t xml:space="preserve"> </w:t>
      </w:r>
      <w:r>
        <w:rPr>
          <w:spacing w:val="-2"/>
          <w:w w:val="85"/>
        </w:rPr>
        <w:t>the</w:t>
      </w:r>
      <w:r>
        <w:rPr>
          <w:spacing w:val="-2"/>
        </w:rPr>
        <w:t xml:space="preserve"> </w:t>
      </w:r>
      <w:r>
        <w:rPr>
          <w:spacing w:val="-2"/>
          <w:w w:val="85"/>
        </w:rPr>
        <w:t>‘Dividend</w:t>
      </w:r>
      <w:r>
        <w:rPr>
          <w:spacing w:val="-2"/>
        </w:rPr>
        <w:t xml:space="preserve"> </w:t>
      </w:r>
      <w:r>
        <w:rPr>
          <w:spacing w:val="-2"/>
          <w:w w:val="85"/>
        </w:rPr>
        <w:t>options’</w:t>
      </w:r>
      <w:r>
        <w:rPr>
          <w:spacing w:val="-6"/>
        </w:rPr>
        <w:t xml:space="preserve"> </w:t>
      </w:r>
      <w:r>
        <w:rPr>
          <w:spacing w:val="-2"/>
          <w:w w:val="85"/>
        </w:rPr>
        <w:t>under</w:t>
      </w:r>
      <w:r>
        <w:rPr>
          <w:spacing w:val="-2"/>
        </w:rPr>
        <w:t xml:space="preserve"> </w:t>
      </w:r>
      <w:r>
        <w:rPr>
          <w:spacing w:val="-2"/>
          <w:w w:val="85"/>
        </w:rPr>
        <w:t>all</w:t>
      </w:r>
      <w:r>
        <w:rPr>
          <w:spacing w:val="-2"/>
        </w:rPr>
        <w:t xml:space="preserve"> </w:t>
      </w:r>
      <w:r>
        <w:rPr>
          <w:spacing w:val="-2"/>
          <w:w w:val="85"/>
        </w:rPr>
        <w:t>the</w:t>
      </w:r>
      <w:r>
        <w:rPr>
          <w:spacing w:val="-2"/>
        </w:rPr>
        <w:t xml:space="preserve"> </w:t>
      </w:r>
      <w:r>
        <w:rPr>
          <w:spacing w:val="-2"/>
          <w:w w:val="85"/>
        </w:rPr>
        <w:t>existing</w:t>
      </w:r>
      <w:r>
        <w:rPr>
          <w:spacing w:val="-2"/>
        </w:rPr>
        <w:t xml:space="preserve"> </w:t>
      </w:r>
      <w:r>
        <w:rPr>
          <w:spacing w:val="-2"/>
          <w:w w:val="85"/>
        </w:rPr>
        <w:t>schemes</w:t>
      </w:r>
      <w:r>
        <w:rPr>
          <w:spacing w:val="-2"/>
        </w:rPr>
        <w:t xml:space="preserve"> </w:t>
      </w:r>
      <w:r>
        <w:rPr>
          <w:spacing w:val="-2"/>
          <w:w w:val="85"/>
        </w:rPr>
        <w:t>of</w:t>
      </w:r>
      <w:r>
        <w:rPr>
          <w:spacing w:val="-2"/>
        </w:rPr>
        <w:t xml:space="preserve"> </w:t>
      </w:r>
      <w:r>
        <w:rPr>
          <w:spacing w:val="-2"/>
          <w:w w:val="85"/>
        </w:rPr>
        <w:t>PGIM</w:t>
      </w:r>
      <w:r>
        <w:rPr>
          <w:spacing w:val="-3"/>
        </w:rPr>
        <w:t xml:space="preserve"> </w:t>
      </w:r>
      <w:r>
        <w:rPr>
          <w:spacing w:val="-2"/>
          <w:w w:val="85"/>
        </w:rPr>
        <w:t>India</w:t>
      </w:r>
      <w:r>
        <w:rPr>
          <w:spacing w:val="-2"/>
        </w:rPr>
        <w:t xml:space="preserve"> </w:t>
      </w:r>
      <w:r>
        <w:rPr>
          <w:spacing w:val="-2"/>
          <w:w w:val="85"/>
        </w:rPr>
        <w:t>Mutual</w:t>
      </w:r>
      <w:r>
        <w:rPr>
          <w:spacing w:val="-2"/>
        </w:rPr>
        <w:t xml:space="preserve"> </w:t>
      </w:r>
      <w:r>
        <w:rPr>
          <w:spacing w:val="-2"/>
          <w:w w:val="85"/>
        </w:rPr>
        <w:t>Fund</w:t>
      </w:r>
      <w:r>
        <w:rPr>
          <w:spacing w:val="-2"/>
        </w:rPr>
        <w:t xml:space="preserve"> </w:t>
      </w:r>
      <w:r>
        <w:rPr>
          <w:spacing w:val="-2"/>
          <w:w w:val="85"/>
        </w:rPr>
        <w:t>(‘the</w:t>
      </w:r>
      <w:r>
        <w:rPr>
          <w:spacing w:val="40"/>
        </w:rPr>
        <w:t xml:space="preserve"> </w:t>
      </w:r>
      <w:r>
        <w:rPr>
          <w:w w:val="85"/>
        </w:rPr>
        <w:t>Mutual</w:t>
      </w:r>
      <w:r>
        <w:rPr>
          <w:spacing w:val="-4"/>
          <w:w w:val="85"/>
        </w:rPr>
        <w:t xml:space="preserve"> </w:t>
      </w:r>
      <w:r>
        <w:rPr>
          <w:w w:val="85"/>
        </w:rPr>
        <w:t>Fund’)</w:t>
      </w:r>
      <w:r>
        <w:rPr>
          <w:spacing w:val="-4"/>
          <w:w w:val="85"/>
        </w:rPr>
        <w:t xml:space="preserve"> </w:t>
      </w:r>
      <w:r>
        <w:rPr>
          <w:w w:val="85"/>
        </w:rPr>
        <w:t>shall</w:t>
      </w:r>
      <w:r>
        <w:rPr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spacing w:val="-3"/>
          <w:w w:val="85"/>
        </w:rPr>
        <w:t xml:space="preserve"> </w:t>
      </w:r>
      <w:r>
        <w:rPr>
          <w:w w:val="85"/>
        </w:rPr>
        <w:t>renamed</w:t>
      </w:r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3"/>
          <w:w w:val="85"/>
        </w:rPr>
        <w:t xml:space="preserve"> </w:t>
      </w:r>
      <w:r>
        <w:rPr>
          <w:w w:val="85"/>
        </w:rPr>
        <w:t>follows</w:t>
      </w:r>
      <w:r>
        <w:rPr>
          <w:spacing w:val="-4"/>
          <w:w w:val="85"/>
        </w:rPr>
        <w:t xml:space="preserve"> </w:t>
      </w:r>
      <w:r>
        <w:rPr>
          <w:w w:val="85"/>
        </w:rPr>
        <w:t>with</w:t>
      </w:r>
      <w:r>
        <w:rPr>
          <w:spacing w:val="-3"/>
          <w:w w:val="85"/>
        </w:rPr>
        <w:t xml:space="preserve"> </w:t>
      </w:r>
      <w:r>
        <w:rPr>
          <w:w w:val="85"/>
        </w:rPr>
        <w:t>effect</w:t>
      </w:r>
      <w:r>
        <w:rPr>
          <w:spacing w:val="-4"/>
          <w:w w:val="85"/>
        </w:rPr>
        <w:t xml:space="preserve"> </w:t>
      </w:r>
      <w:r>
        <w:rPr>
          <w:w w:val="85"/>
        </w:rPr>
        <w:t>from</w:t>
      </w:r>
      <w:r>
        <w:rPr>
          <w:spacing w:val="-8"/>
          <w:w w:val="85"/>
        </w:rPr>
        <w:t xml:space="preserve"> </w:t>
      </w:r>
      <w:r>
        <w:rPr>
          <w:w w:val="85"/>
        </w:rPr>
        <w:t>April</w:t>
      </w:r>
      <w:r>
        <w:rPr>
          <w:spacing w:val="-4"/>
          <w:w w:val="85"/>
        </w:rPr>
        <w:t xml:space="preserve"> </w:t>
      </w:r>
      <w:r>
        <w:rPr>
          <w:w w:val="85"/>
        </w:rPr>
        <w:t>1,</w:t>
      </w:r>
      <w:r>
        <w:rPr>
          <w:spacing w:val="-3"/>
          <w:w w:val="85"/>
        </w:rPr>
        <w:t xml:space="preserve"> </w:t>
      </w:r>
      <w:r>
        <w:rPr>
          <w:w w:val="85"/>
        </w:rPr>
        <w:t>2021.</w:t>
      </w:r>
    </w:p>
    <w:p w14:paraId="0FF77369">
      <w:pPr>
        <w:pStyle w:val="9"/>
        <w:spacing w:before="1"/>
        <w:jc w:val="left"/>
        <w:rPr>
          <w:sz w:val="9"/>
        </w:rPr>
      </w:pPr>
    </w:p>
    <w:tbl>
      <w:tblPr>
        <w:tblStyle w:val="8"/>
        <w:tblW w:w="0" w:type="auto"/>
        <w:tblInd w:w="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3679"/>
      </w:tblGrid>
      <w:tr w14:paraId="68D1A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713" w:type="dxa"/>
          </w:tcPr>
          <w:p w14:paraId="4658BE72">
            <w:pPr>
              <w:pStyle w:val="13"/>
              <w:spacing w:before="22"/>
              <w:ind w:left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Option/facility</w:t>
            </w:r>
          </w:p>
        </w:tc>
        <w:tc>
          <w:tcPr>
            <w:tcW w:w="3679" w:type="dxa"/>
          </w:tcPr>
          <w:p w14:paraId="33118473">
            <w:pPr>
              <w:pStyle w:val="13"/>
              <w:spacing w:before="22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0"/>
                <w:sz w:val="14"/>
              </w:rPr>
              <w:t>Name</w:t>
            </w:r>
          </w:p>
        </w:tc>
      </w:tr>
      <w:tr w14:paraId="7D857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713" w:type="dxa"/>
          </w:tcPr>
          <w:p w14:paraId="649A09C7">
            <w:pPr>
              <w:pStyle w:val="13"/>
              <w:spacing w:before="22"/>
              <w:ind w:left="80"/>
              <w:rPr>
                <w:sz w:val="14"/>
              </w:rPr>
            </w:pPr>
            <w:r>
              <w:rPr>
                <w:w w:val="80"/>
                <w:sz w:val="14"/>
              </w:rPr>
              <w:t>Dividend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Payout</w:t>
            </w:r>
          </w:p>
        </w:tc>
        <w:tc>
          <w:tcPr>
            <w:tcW w:w="3679" w:type="dxa"/>
          </w:tcPr>
          <w:p w14:paraId="61B0DA32">
            <w:pPr>
              <w:pStyle w:val="13"/>
              <w:spacing w:before="22"/>
              <w:ind w:left="79"/>
              <w:rPr>
                <w:sz w:val="14"/>
              </w:rPr>
            </w:pPr>
            <w:r>
              <w:rPr>
                <w:w w:val="80"/>
                <w:sz w:val="14"/>
              </w:rPr>
              <w:t>Payout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Income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Distribution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Capital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Withdrawal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option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(IDCW)</w:t>
            </w:r>
          </w:p>
        </w:tc>
      </w:tr>
      <w:tr w14:paraId="10FC5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13" w:type="dxa"/>
          </w:tcPr>
          <w:p w14:paraId="2444DD4F">
            <w:pPr>
              <w:pStyle w:val="13"/>
              <w:spacing w:before="22"/>
              <w:ind w:left="80"/>
              <w:rPr>
                <w:sz w:val="14"/>
              </w:rPr>
            </w:pPr>
            <w:r>
              <w:rPr>
                <w:w w:val="80"/>
                <w:sz w:val="14"/>
              </w:rPr>
              <w:t>Dividend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Re-</w:t>
            </w:r>
            <w:r>
              <w:rPr>
                <w:spacing w:val="-2"/>
                <w:w w:val="80"/>
                <w:sz w:val="14"/>
              </w:rPr>
              <w:t>investment</w:t>
            </w:r>
          </w:p>
        </w:tc>
        <w:tc>
          <w:tcPr>
            <w:tcW w:w="3679" w:type="dxa"/>
          </w:tcPr>
          <w:p w14:paraId="16A47529">
            <w:pPr>
              <w:pStyle w:val="13"/>
              <w:spacing w:before="25" w:line="235" w:lineRule="auto"/>
              <w:ind w:left="79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Reinvestment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of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Income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Distribution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cum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Capital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Withdrawal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option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(IDCW)</w:t>
            </w:r>
          </w:p>
        </w:tc>
      </w:tr>
      <w:tr w14:paraId="1EEB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13" w:type="dxa"/>
          </w:tcPr>
          <w:p w14:paraId="4CD53C9F">
            <w:pPr>
              <w:pStyle w:val="13"/>
              <w:spacing w:before="22"/>
              <w:ind w:left="80"/>
              <w:rPr>
                <w:sz w:val="14"/>
              </w:rPr>
            </w:pPr>
            <w:r>
              <w:rPr>
                <w:w w:val="80"/>
                <w:sz w:val="14"/>
              </w:rPr>
              <w:t>Dividend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Transfer/Sweep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80"/>
                <w:sz w:val="14"/>
              </w:rPr>
              <w:t>Plan</w:t>
            </w:r>
          </w:p>
        </w:tc>
        <w:tc>
          <w:tcPr>
            <w:tcW w:w="3679" w:type="dxa"/>
          </w:tcPr>
          <w:p w14:paraId="4A8ACB48">
            <w:pPr>
              <w:pStyle w:val="13"/>
              <w:spacing w:before="25" w:line="235" w:lineRule="auto"/>
              <w:ind w:left="79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Transfer/Sweep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Income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Distribution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cum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Capital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Withdrawal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plan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(IDCW)</w:t>
            </w:r>
          </w:p>
        </w:tc>
      </w:tr>
    </w:tbl>
    <w:p w14:paraId="3692414C">
      <w:pPr>
        <w:pStyle w:val="9"/>
        <w:spacing w:before="6" w:line="232" w:lineRule="auto"/>
        <w:ind w:left="242" w:right="394"/>
      </w:pPr>
      <w:r>
        <w:rPr>
          <w:w w:val="80"/>
        </w:rPr>
        <w:t>Investors are requested to note that the above changes are changes in the disclosure requirements. There</w:t>
      </w:r>
      <w:r>
        <w:rPr>
          <w:spacing w:val="80"/>
        </w:rPr>
        <w:t xml:space="preserve"> </w:t>
      </w:r>
      <w:r>
        <w:rPr>
          <w:w w:val="85"/>
        </w:rPr>
        <w:t>is no change in the current manner of calculation and distribution of dividend. Whenever distributable</w:t>
      </w:r>
      <w:r>
        <w:rPr>
          <w:spacing w:val="40"/>
        </w:rPr>
        <w:t xml:space="preserve"> </w:t>
      </w:r>
      <w:r>
        <w:rPr>
          <w:w w:val="85"/>
        </w:rPr>
        <w:t>surplus will be distributed, a clear segregation between income distribution (appreciation on NAV) and</w:t>
      </w:r>
      <w:r>
        <w:rPr>
          <w:spacing w:val="40"/>
        </w:rPr>
        <w:t xml:space="preserve"> </w:t>
      </w:r>
      <w:r>
        <w:rPr>
          <w:w w:val="80"/>
        </w:rPr>
        <w:t>capital</w:t>
      </w:r>
      <w:r>
        <w:rPr>
          <w:spacing w:val="-2"/>
          <w:w w:val="80"/>
        </w:rPr>
        <w:t xml:space="preserve"> </w:t>
      </w:r>
      <w:r>
        <w:rPr>
          <w:w w:val="80"/>
        </w:rPr>
        <w:t>distribution (Equalization Reserve) shall be suitably disclosed in the Consolidated</w:t>
      </w:r>
      <w:r>
        <w:rPr>
          <w:spacing w:val="-2"/>
          <w:w w:val="80"/>
        </w:rPr>
        <w:t xml:space="preserve"> </w:t>
      </w:r>
      <w:r>
        <w:rPr>
          <w:w w:val="80"/>
        </w:rPr>
        <w:t>Account Statement</w:t>
      </w:r>
      <w:r>
        <w:rPr>
          <w:spacing w:val="40"/>
        </w:rPr>
        <w:t xml:space="preserve"> </w:t>
      </w:r>
      <w:r>
        <w:rPr>
          <w:w w:val="90"/>
        </w:rPr>
        <w:t>provided to investors.</w:t>
      </w:r>
    </w:p>
    <w:p w14:paraId="5F4A3903">
      <w:pPr>
        <w:pStyle w:val="5"/>
        <w:numPr>
          <w:ilvl w:val="0"/>
          <w:numId w:val="12"/>
        </w:numPr>
        <w:tabs>
          <w:tab w:val="left" w:pos="526"/>
        </w:tabs>
        <w:spacing w:before="52" w:after="0" w:line="240" w:lineRule="auto"/>
        <w:ind w:left="526" w:right="0" w:hanging="284"/>
        <w:jc w:val="left"/>
      </w:pPr>
      <w:r>
        <w:rPr>
          <w:w w:val="80"/>
        </w:rPr>
        <w:t>LUMPSUM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INVESTMENT</w:t>
      </w:r>
    </w:p>
    <w:p w14:paraId="5ECCFD80">
      <w:pPr>
        <w:pStyle w:val="9"/>
        <w:spacing w:before="56" w:line="232" w:lineRule="auto"/>
        <w:ind w:left="526" w:right="394"/>
      </w:pPr>
      <w:r>
        <w:rPr>
          <w:w w:val="85"/>
        </w:rPr>
        <w:t>If</w:t>
      </w:r>
      <w:r>
        <w:rPr>
          <w:spacing w:val="-2"/>
          <w:w w:val="85"/>
        </w:rPr>
        <w:t xml:space="preserve"> </w:t>
      </w:r>
      <w:r>
        <w:rPr>
          <w:w w:val="85"/>
        </w:rPr>
        <w:t>you</w:t>
      </w:r>
      <w:r>
        <w:rPr>
          <w:spacing w:val="-2"/>
          <w:w w:val="85"/>
        </w:rPr>
        <w:t xml:space="preserve"> </w:t>
      </w:r>
      <w:r>
        <w:rPr>
          <w:w w:val="85"/>
        </w:rPr>
        <w:t>are</w:t>
      </w:r>
      <w:r>
        <w:rPr>
          <w:spacing w:val="-2"/>
          <w:w w:val="85"/>
        </w:rPr>
        <w:t xml:space="preserve"> </w:t>
      </w:r>
      <w:r>
        <w:rPr>
          <w:w w:val="85"/>
        </w:rPr>
        <w:t>from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city</w:t>
      </w:r>
      <w:r>
        <w:rPr>
          <w:spacing w:val="-2"/>
          <w:w w:val="85"/>
        </w:rPr>
        <w:t xml:space="preserve"> </w:t>
      </w:r>
      <w:r>
        <w:rPr>
          <w:w w:val="85"/>
        </w:rPr>
        <w:t>where</w:t>
      </w:r>
      <w:r>
        <w:rPr>
          <w:spacing w:val="-2"/>
          <w:w w:val="85"/>
        </w:rPr>
        <w:t xml:space="preserve"> </w:t>
      </w:r>
      <w:r>
        <w:rPr>
          <w:w w:val="85"/>
        </w:rPr>
        <w:t>there</w:t>
      </w:r>
      <w:r>
        <w:rPr>
          <w:spacing w:val="-2"/>
          <w:w w:val="85"/>
        </w:rPr>
        <w:t xml:space="preserve"> </w:t>
      </w:r>
      <w:r>
        <w:rPr>
          <w:w w:val="85"/>
        </w:rPr>
        <w:t>is</w:t>
      </w:r>
      <w:r>
        <w:rPr>
          <w:spacing w:val="-2"/>
          <w:w w:val="85"/>
        </w:rPr>
        <w:t xml:space="preserve"> </w:t>
      </w:r>
      <w:r>
        <w:rPr>
          <w:w w:val="85"/>
        </w:rPr>
        <w:t>no</w:t>
      </w:r>
      <w:r>
        <w:rPr>
          <w:spacing w:val="-2"/>
          <w:w w:val="85"/>
        </w:rPr>
        <w:t xml:space="preserve"> </w:t>
      </w:r>
      <w:r>
        <w:rPr>
          <w:w w:val="85"/>
        </w:rPr>
        <w:t>designated</w:t>
      </w:r>
      <w:r>
        <w:rPr>
          <w:spacing w:val="-2"/>
          <w:w w:val="85"/>
        </w:rPr>
        <w:t xml:space="preserve"> </w:t>
      </w:r>
      <w:r>
        <w:rPr>
          <w:w w:val="85"/>
        </w:rPr>
        <w:t>Investor</w:t>
      </w:r>
      <w:r>
        <w:rPr>
          <w:spacing w:val="-2"/>
          <w:w w:val="85"/>
        </w:rPr>
        <w:t xml:space="preserve"> </w:t>
      </w:r>
      <w:r>
        <w:rPr>
          <w:w w:val="85"/>
        </w:rPr>
        <w:t>Service</w:t>
      </w:r>
      <w:r>
        <w:rPr>
          <w:spacing w:val="-2"/>
          <w:w w:val="85"/>
        </w:rPr>
        <w:t xml:space="preserve"> </w:t>
      </w:r>
      <w:r>
        <w:rPr>
          <w:w w:val="85"/>
        </w:rPr>
        <w:t>Centre</w:t>
      </w:r>
      <w:r>
        <w:rPr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PGIMIMF,</w:t>
      </w:r>
      <w:r>
        <w:rPr>
          <w:spacing w:val="-2"/>
          <w:w w:val="85"/>
        </w:rPr>
        <w:t xml:space="preserve"> </w:t>
      </w:r>
      <w:r>
        <w:rPr>
          <w:w w:val="85"/>
        </w:rPr>
        <w:t>you</w:t>
      </w:r>
      <w:r>
        <w:rPr>
          <w:spacing w:val="-2"/>
          <w:w w:val="85"/>
        </w:rPr>
        <w:t xml:space="preserve"> </w:t>
      </w:r>
      <w:r>
        <w:rPr>
          <w:w w:val="85"/>
        </w:rPr>
        <w:t>may</w:t>
      </w:r>
      <w:r>
        <w:rPr>
          <w:spacing w:val="40"/>
        </w:rPr>
        <w:t xml:space="preserve"> </w:t>
      </w:r>
      <w:r>
        <w:rPr>
          <w:w w:val="85"/>
        </w:rPr>
        <w:t>make a payment by a Demand Draft for the investment amount. Please enter the cheque or DD</w:t>
      </w:r>
      <w:r>
        <w:rPr>
          <w:spacing w:val="40"/>
        </w:rPr>
        <w:t xml:space="preserve"> </w:t>
      </w:r>
      <w:r>
        <w:rPr>
          <w:w w:val="80"/>
        </w:rPr>
        <w:t>amount, DD Charges (if applicable) and the investment amount. The AMC shall bear the DD Charges</w:t>
      </w:r>
      <w:r>
        <w:rPr>
          <w:spacing w:val="40"/>
        </w:rPr>
        <w:t xml:space="preserve"> </w:t>
      </w:r>
      <w:r>
        <w:rPr>
          <w:w w:val="85"/>
        </w:rPr>
        <w:t>incurred</w:t>
      </w:r>
      <w:r>
        <w:rPr>
          <w:spacing w:val="-4"/>
          <w:w w:val="85"/>
        </w:rPr>
        <w:t xml:space="preserve"> </w:t>
      </w:r>
      <w:r>
        <w:rPr>
          <w:w w:val="85"/>
        </w:rPr>
        <w:t>by</w:t>
      </w:r>
      <w:r>
        <w:rPr>
          <w:spacing w:val="-4"/>
          <w:w w:val="85"/>
        </w:rPr>
        <w:t xml:space="preserve"> </w:t>
      </w:r>
      <w:r>
        <w:rPr>
          <w:w w:val="85"/>
        </w:rPr>
        <w:t>an</w:t>
      </w:r>
      <w:r>
        <w:rPr>
          <w:spacing w:val="-4"/>
          <w:w w:val="85"/>
        </w:rPr>
        <w:t xml:space="preserve"> </w:t>
      </w:r>
      <w:r>
        <w:rPr>
          <w:w w:val="85"/>
        </w:rPr>
        <w:t>applicant</w:t>
      </w:r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4"/>
          <w:w w:val="85"/>
        </w:rPr>
        <w:t xml:space="preserve"> </w:t>
      </w:r>
      <w:r>
        <w:rPr>
          <w:w w:val="85"/>
        </w:rPr>
        <w:t>per</w:t>
      </w:r>
      <w:r>
        <w:rPr>
          <w:spacing w:val="-4"/>
          <w:w w:val="85"/>
        </w:rPr>
        <w:t xml:space="preserve"> </w:t>
      </w:r>
      <w:r>
        <w:rPr>
          <w:w w:val="85"/>
        </w:rPr>
        <w:t>demand</w:t>
      </w:r>
      <w:r>
        <w:rPr>
          <w:spacing w:val="-4"/>
          <w:w w:val="85"/>
        </w:rPr>
        <w:t xml:space="preserve"> </w:t>
      </w:r>
      <w:r>
        <w:rPr>
          <w:w w:val="85"/>
        </w:rPr>
        <w:t>draft</w:t>
      </w:r>
      <w:r>
        <w:rPr>
          <w:spacing w:val="-4"/>
          <w:w w:val="85"/>
        </w:rPr>
        <w:t xml:space="preserve"> </w:t>
      </w:r>
      <w:r>
        <w:rPr>
          <w:w w:val="85"/>
        </w:rPr>
        <w:t>charges</w:t>
      </w:r>
      <w:r>
        <w:rPr>
          <w:spacing w:val="-3"/>
          <w:w w:val="85"/>
        </w:rPr>
        <w:t xml:space="preserve"> </w:t>
      </w:r>
      <w:r>
        <w:rPr>
          <w:w w:val="85"/>
        </w:rPr>
        <w:t>prescribed</w:t>
      </w:r>
      <w:r>
        <w:rPr>
          <w:spacing w:val="-4"/>
          <w:w w:val="85"/>
        </w:rPr>
        <w:t xml:space="preserve"> </w:t>
      </w:r>
      <w:r>
        <w:rPr>
          <w:w w:val="85"/>
        </w:rPr>
        <w:t>by</w:t>
      </w:r>
      <w:r>
        <w:rPr>
          <w:spacing w:val="-4"/>
          <w:w w:val="85"/>
        </w:rPr>
        <w:t xml:space="preserve"> </w:t>
      </w:r>
      <w:r>
        <w:rPr>
          <w:w w:val="85"/>
        </w:rPr>
        <w:t>State</w:t>
      </w:r>
      <w:r>
        <w:rPr>
          <w:spacing w:val="-4"/>
          <w:w w:val="85"/>
        </w:rPr>
        <w:t xml:space="preserve"> </w:t>
      </w:r>
      <w:r>
        <w:rPr>
          <w:w w:val="85"/>
        </w:rPr>
        <w:t>Bank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India.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AMC</w:t>
      </w:r>
      <w:r>
        <w:rPr>
          <w:spacing w:val="40"/>
        </w:rPr>
        <w:t xml:space="preserve"> </w:t>
      </w:r>
      <w:r>
        <w:rPr>
          <w:w w:val="85"/>
        </w:rPr>
        <w:t>shall,</w:t>
      </w:r>
      <w:r>
        <w:rPr>
          <w:spacing w:val="-4"/>
          <w:w w:val="85"/>
        </w:rPr>
        <w:t xml:space="preserve"> </w:t>
      </w:r>
      <w:r>
        <w:rPr>
          <w:w w:val="85"/>
        </w:rPr>
        <w:t>however,</w:t>
      </w:r>
      <w:r>
        <w:rPr>
          <w:spacing w:val="-4"/>
          <w:w w:val="85"/>
        </w:rPr>
        <w:t xml:space="preserve"> </w:t>
      </w:r>
      <w:r>
        <w:rPr>
          <w:w w:val="85"/>
        </w:rPr>
        <w:t>not</w:t>
      </w:r>
      <w:r>
        <w:rPr>
          <w:spacing w:val="-4"/>
          <w:w w:val="85"/>
        </w:rPr>
        <w:t xml:space="preserve"> </w:t>
      </w:r>
      <w:r>
        <w:rPr>
          <w:w w:val="85"/>
        </w:rPr>
        <w:t>refund</w:t>
      </w:r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w w:val="85"/>
        </w:rPr>
        <w:t>DD</w:t>
      </w:r>
      <w:r>
        <w:rPr>
          <w:spacing w:val="-4"/>
          <w:w w:val="85"/>
        </w:rPr>
        <w:t xml:space="preserve"> </w:t>
      </w:r>
      <w:r>
        <w:rPr>
          <w:w w:val="85"/>
        </w:rPr>
        <w:t>charges</w:t>
      </w:r>
      <w:r>
        <w:rPr>
          <w:spacing w:val="-4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investor</w:t>
      </w:r>
      <w:r>
        <w:rPr>
          <w:spacing w:val="-4"/>
          <w:w w:val="85"/>
        </w:rPr>
        <w:t xml:space="preserve"> </w:t>
      </w:r>
      <w:r>
        <w:rPr>
          <w:w w:val="85"/>
        </w:rPr>
        <w:t>under</w:t>
      </w:r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w w:val="85"/>
        </w:rPr>
        <w:t>circumstances.</w:t>
      </w:r>
    </w:p>
    <w:p w14:paraId="157BDC36">
      <w:pPr>
        <w:pStyle w:val="5"/>
        <w:numPr>
          <w:ilvl w:val="0"/>
          <w:numId w:val="12"/>
        </w:numPr>
        <w:tabs>
          <w:tab w:val="left" w:pos="525"/>
        </w:tabs>
        <w:spacing w:before="52" w:after="0" w:line="240" w:lineRule="auto"/>
        <w:ind w:left="525" w:right="0" w:hanging="283"/>
        <w:jc w:val="left"/>
      </w:pPr>
      <w:r>
        <w:rPr>
          <w:w w:val="80"/>
        </w:rPr>
        <w:t>INVESTMENT</w:t>
      </w:r>
      <w:r>
        <w:rPr>
          <w:spacing w:val="-1"/>
        </w:rPr>
        <w:t xml:space="preserve"> </w:t>
      </w:r>
      <w:r>
        <w:rPr>
          <w:w w:val="80"/>
        </w:rPr>
        <w:t>UNDER</w:t>
      </w:r>
      <w:r>
        <w:t xml:space="preserve"> </w:t>
      </w:r>
      <w:r>
        <w:rPr>
          <w:spacing w:val="-5"/>
          <w:w w:val="80"/>
        </w:rPr>
        <w:t>SIP</w:t>
      </w:r>
    </w:p>
    <w:p w14:paraId="48ABD1B6">
      <w:pPr>
        <w:pStyle w:val="9"/>
        <w:tabs>
          <w:tab w:val="left" w:pos="526"/>
        </w:tabs>
        <w:spacing w:before="51" w:line="158" w:lineRule="exact"/>
        <w:ind w:left="242"/>
        <w:jc w:val="left"/>
      </w:pPr>
      <w:r>
        <w:rPr>
          <w:spacing w:val="-10"/>
          <w:w w:val="90"/>
        </w:rPr>
        <w:t>a</w:t>
      </w:r>
      <w:r>
        <w:tab/>
      </w:r>
      <w:r>
        <w:rPr>
          <w:w w:val="80"/>
        </w:rPr>
        <w:t>The</w:t>
      </w:r>
      <w:r>
        <w:rPr>
          <w:spacing w:val="3"/>
        </w:rPr>
        <w:t xml:space="preserve"> </w:t>
      </w:r>
      <w:r>
        <w:rPr>
          <w:w w:val="80"/>
        </w:rPr>
        <w:t>following</w:t>
      </w:r>
      <w:r>
        <w:rPr>
          <w:spacing w:val="3"/>
        </w:rPr>
        <w:t xml:space="preserve"> </w:t>
      </w:r>
      <w:r>
        <w:rPr>
          <w:w w:val="80"/>
        </w:rPr>
        <w:t>criteria</w:t>
      </w:r>
      <w:r>
        <w:rPr>
          <w:spacing w:val="3"/>
        </w:rPr>
        <w:t xml:space="preserve"> </w:t>
      </w:r>
      <w:r>
        <w:rPr>
          <w:w w:val="80"/>
        </w:rPr>
        <w:t>should</w:t>
      </w:r>
      <w:r>
        <w:rPr>
          <w:spacing w:val="3"/>
        </w:rPr>
        <w:t xml:space="preserve"> </w:t>
      </w:r>
      <w:r>
        <w:rPr>
          <w:w w:val="80"/>
        </w:rPr>
        <w:t>be</w:t>
      </w:r>
      <w:r>
        <w:rPr>
          <w:spacing w:val="3"/>
        </w:rPr>
        <w:t xml:space="preserve"> </w:t>
      </w:r>
      <w:r>
        <w:rPr>
          <w:w w:val="80"/>
        </w:rPr>
        <w:t>met</w:t>
      </w:r>
      <w:r>
        <w:rPr>
          <w:spacing w:val="3"/>
        </w:rPr>
        <w:t xml:space="preserve"> </w:t>
      </w:r>
      <w:r>
        <w:rPr>
          <w:w w:val="80"/>
        </w:rPr>
        <w:t>for</w:t>
      </w:r>
      <w:r>
        <w:rPr>
          <w:spacing w:val="3"/>
        </w:rPr>
        <w:t xml:space="preserve"> </w:t>
      </w:r>
      <w:r>
        <w:rPr>
          <w:w w:val="80"/>
        </w:rPr>
        <w:t>an</w:t>
      </w:r>
      <w:r>
        <w:rPr>
          <w:spacing w:val="3"/>
        </w:rPr>
        <w:t xml:space="preserve"> </w:t>
      </w:r>
      <w:r>
        <w:rPr>
          <w:w w:val="80"/>
        </w:rPr>
        <w:t>SIP</w:t>
      </w:r>
      <w:r>
        <w:rPr>
          <w:spacing w:val="3"/>
        </w:rPr>
        <w:t xml:space="preserve"> </w:t>
      </w:r>
      <w:r>
        <w:rPr>
          <w:w w:val="80"/>
        </w:rPr>
        <w:t>investment</w:t>
      </w:r>
      <w:r>
        <w:rPr>
          <w:spacing w:val="3"/>
        </w:rPr>
        <w:t xml:space="preserve"> </w:t>
      </w:r>
      <w:r>
        <w:rPr>
          <w:w w:val="80"/>
        </w:rPr>
        <w:t>as</w:t>
      </w:r>
      <w:r>
        <w:rPr>
          <w:spacing w:val="4"/>
        </w:rPr>
        <w:t xml:space="preserve"> </w:t>
      </w:r>
      <w:r>
        <w:rPr>
          <w:w w:val="80"/>
        </w:rPr>
        <w:t>specified</w:t>
      </w:r>
      <w:r>
        <w:rPr>
          <w:spacing w:val="3"/>
        </w:rPr>
        <w:t xml:space="preserve"> </w:t>
      </w:r>
      <w:r>
        <w:rPr>
          <w:w w:val="80"/>
        </w:rPr>
        <w:t>in</w:t>
      </w:r>
      <w:r>
        <w:rPr>
          <w:spacing w:val="3"/>
        </w:rPr>
        <w:t xml:space="preserve"> </w:t>
      </w:r>
      <w:r>
        <w:rPr>
          <w:w w:val="80"/>
        </w:rPr>
        <w:t>the</w:t>
      </w:r>
      <w:r>
        <w:rPr>
          <w:spacing w:val="3"/>
        </w:rPr>
        <w:t xml:space="preserve"> </w:t>
      </w:r>
      <w:r>
        <w:rPr>
          <w:w w:val="80"/>
        </w:rPr>
        <w:t>SID</w:t>
      </w:r>
      <w:r>
        <w:rPr>
          <w:spacing w:val="3"/>
        </w:rPr>
        <w:t xml:space="preserve"> </w:t>
      </w:r>
      <w:r>
        <w:rPr>
          <w:w w:val="80"/>
        </w:rPr>
        <w:t>and</w:t>
      </w:r>
      <w:r>
        <w:rPr>
          <w:spacing w:val="3"/>
        </w:rPr>
        <w:t xml:space="preserve"> </w:t>
      </w:r>
      <w:r>
        <w:rPr>
          <w:w w:val="80"/>
        </w:rPr>
        <w:t>any</w:t>
      </w:r>
      <w:r>
        <w:rPr>
          <w:spacing w:val="3"/>
        </w:rPr>
        <w:t xml:space="preserve"> </w:t>
      </w:r>
      <w:r>
        <w:rPr>
          <w:spacing w:val="-2"/>
          <w:w w:val="80"/>
        </w:rPr>
        <w:t>addenda</w:t>
      </w:r>
    </w:p>
    <w:p w14:paraId="142009FA">
      <w:pPr>
        <w:pStyle w:val="9"/>
        <w:spacing w:line="156" w:lineRule="exact"/>
        <w:ind w:left="526"/>
        <w:jc w:val="left"/>
      </w:pPr>
      <w:r>
        <w:rPr>
          <w:w w:val="80"/>
        </w:rPr>
        <w:t>issued</w:t>
      </w:r>
      <w:r>
        <w:rPr>
          <w:spacing w:val="-2"/>
        </w:rPr>
        <w:t xml:space="preserve"> </w:t>
      </w:r>
      <w:r>
        <w:rPr>
          <w:w w:val="80"/>
        </w:rPr>
        <w:t>there</w:t>
      </w:r>
      <w:r>
        <w:rPr>
          <w:spacing w:val="-1"/>
        </w:rPr>
        <w:t xml:space="preserve"> </w:t>
      </w:r>
      <w:r>
        <w:rPr>
          <w:w w:val="80"/>
        </w:rPr>
        <w:t>to</w:t>
      </w:r>
      <w:r>
        <w:rPr>
          <w:spacing w:val="-2"/>
        </w:rPr>
        <w:t xml:space="preserve"> </w:t>
      </w:r>
      <w:r>
        <w:rPr>
          <w:spacing w:val="-10"/>
          <w:w w:val="80"/>
        </w:rPr>
        <w:t>:</w:t>
      </w:r>
    </w:p>
    <w:p w14:paraId="600E2130">
      <w:pPr>
        <w:pStyle w:val="12"/>
        <w:numPr>
          <w:ilvl w:val="1"/>
          <w:numId w:val="12"/>
        </w:numPr>
        <w:tabs>
          <w:tab w:val="left" w:pos="809"/>
        </w:tabs>
        <w:spacing w:before="0" w:after="0" w:line="156" w:lineRule="exact"/>
        <w:ind w:left="809" w:right="0" w:hanging="283"/>
        <w:jc w:val="left"/>
        <w:rPr>
          <w:sz w:val="14"/>
        </w:rPr>
      </w:pPr>
      <w:r>
        <w:rPr>
          <w:w w:val="80"/>
          <w:sz w:val="14"/>
        </w:rPr>
        <w:t>Minimum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amount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per</w:t>
      </w:r>
      <w:r>
        <w:rPr>
          <w:spacing w:val="-1"/>
          <w:sz w:val="14"/>
        </w:rPr>
        <w:t xml:space="preserve"> </w:t>
      </w:r>
      <w:r>
        <w:rPr>
          <w:spacing w:val="-2"/>
          <w:w w:val="80"/>
          <w:sz w:val="14"/>
        </w:rPr>
        <w:t>instalment</w:t>
      </w:r>
    </w:p>
    <w:p w14:paraId="7BA5B2DC">
      <w:pPr>
        <w:pStyle w:val="12"/>
        <w:numPr>
          <w:ilvl w:val="1"/>
          <w:numId w:val="12"/>
        </w:numPr>
        <w:tabs>
          <w:tab w:val="left" w:pos="809"/>
        </w:tabs>
        <w:spacing w:before="0" w:after="0" w:line="156" w:lineRule="exact"/>
        <w:ind w:left="809" w:right="0" w:hanging="283"/>
        <w:jc w:val="left"/>
        <w:rPr>
          <w:sz w:val="14"/>
        </w:rPr>
      </w:pPr>
      <w:r>
        <w:rPr>
          <w:w w:val="80"/>
          <w:sz w:val="14"/>
        </w:rPr>
        <w:t>Minimum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number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instalments</w:t>
      </w:r>
    </w:p>
    <w:p w14:paraId="3B30F62E">
      <w:pPr>
        <w:pStyle w:val="12"/>
        <w:numPr>
          <w:ilvl w:val="1"/>
          <w:numId w:val="12"/>
        </w:numPr>
        <w:tabs>
          <w:tab w:val="left" w:pos="809"/>
        </w:tabs>
        <w:spacing w:before="0" w:after="0" w:line="158" w:lineRule="exact"/>
        <w:ind w:left="809" w:right="0" w:hanging="283"/>
        <w:jc w:val="left"/>
        <w:rPr>
          <w:sz w:val="14"/>
        </w:rPr>
      </w:pPr>
      <w:r>
        <w:rPr>
          <w:w w:val="80"/>
          <w:sz w:val="14"/>
        </w:rPr>
        <w:t>Aggregate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investment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via</w:t>
      </w:r>
      <w:r>
        <w:rPr>
          <w:spacing w:val="3"/>
          <w:sz w:val="14"/>
        </w:rPr>
        <w:t xml:space="preserve"> </w:t>
      </w:r>
      <w:r>
        <w:rPr>
          <w:spacing w:val="-5"/>
          <w:w w:val="80"/>
          <w:sz w:val="14"/>
        </w:rPr>
        <w:t>SIP</w:t>
      </w:r>
    </w:p>
    <w:p w14:paraId="0AFEF1C9">
      <w:pPr>
        <w:pStyle w:val="9"/>
        <w:spacing w:before="56" w:line="232" w:lineRule="auto"/>
        <w:ind w:left="526" w:right="394"/>
      </w:pPr>
      <w:r>
        <w:rPr>
          <w:w w:val="85"/>
        </w:rPr>
        <w:t>If the SIP period is not specified by the investor then the SIP enrolment will be deemed to be for</w:t>
      </w:r>
      <w:r>
        <w:rPr>
          <w:spacing w:val="40"/>
        </w:rPr>
        <w:t xml:space="preserve"> </w:t>
      </w:r>
      <w:r>
        <w:rPr>
          <w:w w:val="85"/>
        </w:rPr>
        <w:t>perpetuity</w:t>
      </w:r>
      <w:r>
        <w:rPr>
          <w:spacing w:val="-2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r>
        <w:rPr>
          <w:w w:val="85"/>
        </w:rPr>
        <w:t>processed</w:t>
      </w:r>
      <w:r>
        <w:rPr>
          <w:spacing w:val="-2"/>
          <w:w w:val="85"/>
        </w:rPr>
        <w:t xml:space="preserve"> </w:t>
      </w:r>
      <w:r>
        <w:rPr>
          <w:w w:val="85"/>
        </w:rPr>
        <w:t>accordingly.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-2"/>
          <w:w w:val="85"/>
        </w:rPr>
        <w:t xml:space="preserve"> </w:t>
      </w:r>
      <w:r>
        <w:rPr>
          <w:w w:val="85"/>
        </w:rPr>
        <w:t>SIP</w:t>
      </w:r>
      <w:r>
        <w:rPr>
          <w:spacing w:val="-2"/>
          <w:w w:val="85"/>
        </w:rPr>
        <w:t xml:space="preserve"> </w:t>
      </w:r>
      <w:r>
        <w:rPr>
          <w:w w:val="85"/>
        </w:rPr>
        <w:t>facility</w:t>
      </w:r>
      <w:r>
        <w:rPr>
          <w:spacing w:val="-2"/>
          <w:w w:val="85"/>
        </w:rPr>
        <w:t xml:space="preserve"> </w:t>
      </w:r>
      <w:r>
        <w:rPr>
          <w:w w:val="85"/>
        </w:rPr>
        <w:t>will</w:t>
      </w:r>
      <w:r>
        <w:rPr>
          <w:spacing w:val="-2"/>
          <w:w w:val="85"/>
        </w:rPr>
        <w:t xml:space="preserve"> </w:t>
      </w:r>
      <w:r>
        <w:rPr>
          <w:w w:val="85"/>
        </w:rPr>
        <w:t>be</w:t>
      </w:r>
      <w:r>
        <w:rPr>
          <w:spacing w:val="-2"/>
          <w:w w:val="85"/>
        </w:rPr>
        <w:t xml:space="preserve"> </w:t>
      </w:r>
      <w:r>
        <w:rPr>
          <w:w w:val="85"/>
        </w:rPr>
        <w:t>available</w:t>
      </w:r>
      <w:r>
        <w:rPr>
          <w:spacing w:val="-2"/>
          <w:w w:val="85"/>
        </w:rPr>
        <w:t xml:space="preserve"> </w:t>
      </w:r>
      <w:r>
        <w:rPr>
          <w:w w:val="85"/>
        </w:rPr>
        <w:t>on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-2"/>
          <w:w w:val="85"/>
        </w:rPr>
        <w:t xml:space="preserve"> </w:t>
      </w:r>
      <w:r>
        <w:rPr>
          <w:w w:val="85"/>
        </w:rPr>
        <w:t>following</w:t>
      </w:r>
      <w:r>
        <w:rPr>
          <w:spacing w:val="-2"/>
          <w:w w:val="85"/>
        </w:rPr>
        <w:t xml:space="preserve"> </w:t>
      </w:r>
      <w:r>
        <w:rPr>
          <w:w w:val="85"/>
        </w:rPr>
        <w:t>dates</w:t>
      </w:r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40"/>
        </w:rPr>
        <w:t xml:space="preserve"> </w:t>
      </w:r>
      <w:r>
        <w:rPr>
          <w:w w:val="80"/>
        </w:rPr>
        <w:t>Month</w:t>
      </w:r>
      <w:r>
        <w:rPr>
          <w:spacing w:val="-1"/>
          <w:w w:val="80"/>
        </w:rPr>
        <w:t xml:space="preserve"> </w:t>
      </w:r>
      <w:r>
        <w:rPr>
          <w:w w:val="80"/>
        </w:rPr>
        <w:t>or</w:t>
      </w:r>
      <w:r>
        <w:rPr>
          <w:spacing w:val="-1"/>
          <w:w w:val="80"/>
        </w:rPr>
        <w:t xml:space="preserve"> </w:t>
      </w:r>
      <w:r>
        <w:rPr>
          <w:w w:val="80"/>
        </w:rPr>
        <w:t>Quarter</w:t>
      </w:r>
      <w:r>
        <w:rPr>
          <w:spacing w:val="-1"/>
          <w:w w:val="80"/>
        </w:rPr>
        <w:t xml:space="preserve"> </w:t>
      </w:r>
      <w:r>
        <w:rPr>
          <w:w w:val="80"/>
        </w:rPr>
        <w:t>as</w:t>
      </w:r>
      <w:r>
        <w:rPr>
          <w:spacing w:val="-1"/>
          <w:w w:val="80"/>
        </w:rPr>
        <w:t xml:space="preserve"> </w:t>
      </w:r>
      <w:r>
        <w:rPr>
          <w:w w:val="80"/>
        </w:rPr>
        <w:t>chosen</w:t>
      </w:r>
      <w:r>
        <w:rPr>
          <w:spacing w:val="-1"/>
          <w:w w:val="80"/>
        </w:rPr>
        <w:t xml:space="preserve"> </w:t>
      </w:r>
      <w:r>
        <w:rPr>
          <w:w w:val="80"/>
        </w:rPr>
        <w:t>by</w:t>
      </w:r>
      <w:r>
        <w:rPr>
          <w:spacing w:val="-1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investor</w:t>
      </w:r>
      <w:r>
        <w:rPr>
          <w:spacing w:val="-1"/>
          <w:w w:val="80"/>
        </w:rPr>
        <w:t xml:space="preserve"> </w:t>
      </w:r>
      <w:r>
        <w:rPr>
          <w:w w:val="80"/>
        </w:rPr>
        <w:t>:</w:t>
      </w:r>
      <w:r>
        <w:rPr>
          <w:spacing w:val="-1"/>
          <w:w w:val="80"/>
        </w:rPr>
        <w:t xml:space="preserve"> </w:t>
      </w:r>
      <w:r>
        <w:rPr>
          <w:w w:val="80"/>
        </w:rPr>
        <w:t>All</w:t>
      </w:r>
      <w:r>
        <w:rPr>
          <w:spacing w:val="-1"/>
          <w:w w:val="80"/>
        </w:rPr>
        <w:t xml:space="preserve"> </w:t>
      </w:r>
      <w:r>
        <w:rPr>
          <w:w w:val="80"/>
        </w:rPr>
        <w:t>dates</w:t>
      </w:r>
      <w:r>
        <w:rPr>
          <w:spacing w:val="-1"/>
          <w:w w:val="80"/>
        </w:rPr>
        <w:t xml:space="preserve"> </w:t>
      </w:r>
      <w:r>
        <w:rPr>
          <w:w w:val="80"/>
        </w:rPr>
        <w:t>available</w:t>
      </w:r>
      <w:r>
        <w:rPr>
          <w:spacing w:val="-1"/>
          <w:w w:val="80"/>
        </w:rPr>
        <w:t xml:space="preserve"> </w:t>
      </w:r>
      <w:r>
        <w:rPr>
          <w:w w:val="80"/>
        </w:rPr>
        <w:t>of</w:t>
      </w:r>
      <w:r>
        <w:rPr>
          <w:spacing w:val="-1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month</w:t>
      </w:r>
      <w:r>
        <w:rPr>
          <w:spacing w:val="-1"/>
          <w:w w:val="80"/>
        </w:rPr>
        <w:t xml:space="preserve"> </w:t>
      </w:r>
      <w:r>
        <w:rPr>
          <w:w w:val="80"/>
        </w:rPr>
        <w:t>except</w:t>
      </w:r>
      <w:r>
        <w:rPr>
          <w:spacing w:val="-1"/>
          <w:w w:val="80"/>
        </w:rPr>
        <w:t xml:space="preserve"> </w:t>
      </w:r>
      <w:r>
        <w:rPr>
          <w:w w:val="80"/>
        </w:rPr>
        <w:t>29/30/31.</w:t>
      </w:r>
      <w:r>
        <w:rPr>
          <w:spacing w:val="-1"/>
          <w:w w:val="80"/>
        </w:rPr>
        <w:t xml:space="preserve"> </w:t>
      </w:r>
      <w:r>
        <w:rPr>
          <w:w w:val="80"/>
        </w:rPr>
        <w:t>If</w:t>
      </w:r>
      <w:r>
        <w:rPr>
          <w:spacing w:val="-1"/>
          <w:w w:val="80"/>
        </w:rPr>
        <w:t xml:space="preserve"> </w:t>
      </w:r>
      <w:r>
        <w:rPr>
          <w:w w:val="80"/>
        </w:rPr>
        <w:t>any</w:t>
      </w:r>
      <w:r>
        <w:rPr>
          <w:spacing w:val="-1"/>
          <w:w w:val="80"/>
        </w:rPr>
        <w:t xml:space="preserve"> </w:t>
      </w:r>
      <w:r>
        <w:rPr>
          <w:w w:val="80"/>
        </w:rPr>
        <w:t>of</w:t>
      </w:r>
      <w:r>
        <w:rPr>
          <w:spacing w:val="4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said</w:t>
      </w:r>
      <w:r>
        <w:rPr>
          <w:spacing w:val="-1"/>
          <w:w w:val="80"/>
        </w:rPr>
        <w:t xml:space="preserve"> </w:t>
      </w:r>
      <w:r>
        <w:rPr>
          <w:w w:val="80"/>
        </w:rPr>
        <w:t>dates</w:t>
      </w:r>
      <w:r>
        <w:rPr>
          <w:spacing w:val="-1"/>
          <w:w w:val="80"/>
        </w:rPr>
        <w:t xml:space="preserve"> </w:t>
      </w:r>
      <w:r>
        <w:rPr>
          <w:w w:val="80"/>
        </w:rPr>
        <w:t>happen</w:t>
      </w:r>
      <w:r>
        <w:rPr>
          <w:spacing w:val="-1"/>
          <w:w w:val="80"/>
        </w:rPr>
        <w:t xml:space="preserve"> </w:t>
      </w:r>
      <w:r>
        <w:rPr>
          <w:w w:val="80"/>
        </w:rPr>
        <w:t>to</w:t>
      </w:r>
      <w:r>
        <w:rPr>
          <w:spacing w:val="-1"/>
          <w:w w:val="80"/>
        </w:rPr>
        <w:t xml:space="preserve"> </w:t>
      </w:r>
      <w:r>
        <w:rPr>
          <w:w w:val="80"/>
        </w:rPr>
        <w:t>be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holiday</w:t>
      </w:r>
      <w:r>
        <w:rPr>
          <w:spacing w:val="-1"/>
          <w:w w:val="80"/>
        </w:rPr>
        <w:t xml:space="preserve"> </w:t>
      </w:r>
      <w:r>
        <w:rPr>
          <w:w w:val="80"/>
        </w:rPr>
        <w:t>/</w:t>
      </w:r>
      <w:r>
        <w:rPr>
          <w:spacing w:val="-1"/>
          <w:w w:val="80"/>
        </w:rPr>
        <w:t xml:space="preserve"> </w:t>
      </w:r>
      <w:r>
        <w:rPr>
          <w:w w:val="80"/>
        </w:rPr>
        <w:t>non-transaction</w:t>
      </w:r>
      <w:r>
        <w:rPr>
          <w:spacing w:val="-1"/>
          <w:w w:val="80"/>
        </w:rPr>
        <w:t xml:space="preserve"> </w:t>
      </w:r>
      <w:r>
        <w:rPr>
          <w:w w:val="80"/>
        </w:rPr>
        <w:t>day,</w:t>
      </w:r>
      <w:r>
        <w:rPr>
          <w:spacing w:val="-1"/>
          <w:w w:val="80"/>
        </w:rPr>
        <w:t xml:space="preserve"> </w:t>
      </w:r>
      <w:r>
        <w:rPr>
          <w:w w:val="80"/>
        </w:rPr>
        <w:t>then</w:t>
      </w:r>
      <w:r>
        <w:rPr>
          <w:spacing w:val="-1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SIP</w:t>
      </w:r>
      <w:r>
        <w:rPr>
          <w:spacing w:val="-1"/>
          <w:w w:val="80"/>
        </w:rPr>
        <w:t xml:space="preserve"> </w:t>
      </w:r>
      <w:r>
        <w:rPr>
          <w:w w:val="80"/>
        </w:rPr>
        <w:t>transaction</w:t>
      </w:r>
      <w:r>
        <w:rPr>
          <w:spacing w:val="-1"/>
          <w:w w:val="80"/>
        </w:rPr>
        <w:t xml:space="preserve"> </w:t>
      </w:r>
      <w:r>
        <w:rPr>
          <w:w w:val="80"/>
        </w:rPr>
        <w:t>will</w:t>
      </w:r>
      <w:r>
        <w:rPr>
          <w:spacing w:val="-1"/>
          <w:w w:val="80"/>
        </w:rPr>
        <w:t xml:space="preserve"> </w:t>
      </w:r>
      <w:r>
        <w:rPr>
          <w:w w:val="80"/>
        </w:rPr>
        <w:t>be</w:t>
      </w:r>
      <w:r>
        <w:rPr>
          <w:spacing w:val="-1"/>
          <w:w w:val="80"/>
        </w:rPr>
        <w:t xml:space="preserve"> </w:t>
      </w:r>
      <w:r>
        <w:rPr>
          <w:w w:val="80"/>
        </w:rPr>
        <w:t>processed</w:t>
      </w:r>
      <w:r>
        <w:rPr>
          <w:spacing w:val="4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next</w:t>
      </w:r>
      <w:r>
        <w:rPr>
          <w:spacing w:val="-4"/>
          <w:w w:val="90"/>
        </w:rPr>
        <w:t xml:space="preserve"> </w:t>
      </w:r>
      <w:r>
        <w:rPr>
          <w:w w:val="90"/>
        </w:rPr>
        <w:t>business</w:t>
      </w:r>
      <w:r>
        <w:rPr>
          <w:spacing w:val="-4"/>
          <w:w w:val="90"/>
        </w:rPr>
        <w:t xml:space="preserve"> </w:t>
      </w:r>
      <w:r>
        <w:rPr>
          <w:w w:val="90"/>
        </w:rPr>
        <w:t>day.</w:t>
      </w:r>
    </w:p>
    <w:p w14:paraId="04CF7124">
      <w:pPr>
        <w:pStyle w:val="12"/>
        <w:numPr>
          <w:ilvl w:val="0"/>
          <w:numId w:val="13"/>
        </w:numPr>
        <w:tabs>
          <w:tab w:val="left" w:pos="526"/>
        </w:tabs>
        <w:spacing w:before="52" w:after="0" w:line="240" w:lineRule="auto"/>
        <w:ind w:left="526" w:right="0" w:hanging="283"/>
        <w:jc w:val="left"/>
        <w:rPr>
          <w:sz w:val="14"/>
        </w:rPr>
      </w:pPr>
      <w:r>
        <w:rPr>
          <w:w w:val="80"/>
          <w:sz w:val="14"/>
        </w:rPr>
        <w:t>SIP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Mode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–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Auto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Debit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(ECS/Direct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Debit/NACH)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Post-Dated</w:t>
      </w:r>
      <w:r>
        <w:rPr>
          <w:spacing w:val="-1"/>
          <w:sz w:val="14"/>
        </w:rPr>
        <w:t xml:space="preserve"> </w:t>
      </w:r>
      <w:r>
        <w:rPr>
          <w:spacing w:val="-2"/>
          <w:w w:val="80"/>
          <w:sz w:val="14"/>
        </w:rPr>
        <w:t>Cheques</w:t>
      </w:r>
    </w:p>
    <w:p w14:paraId="76467252">
      <w:pPr>
        <w:pStyle w:val="12"/>
        <w:numPr>
          <w:ilvl w:val="0"/>
          <w:numId w:val="13"/>
        </w:numPr>
        <w:tabs>
          <w:tab w:val="left" w:pos="524"/>
          <w:tab w:val="left" w:pos="526"/>
        </w:tabs>
        <w:spacing w:before="55" w:after="0" w:line="232" w:lineRule="auto"/>
        <w:ind w:left="526" w:right="394" w:hanging="284"/>
        <w:jc w:val="left"/>
        <w:rPr>
          <w:sz w:val="14"/>
        </w:rPr>
      </w:pPr>
      <w:r>
        <w:rPr>
          <w:w w:val="80"/>
          <w:sz w:val="14"/>
        </w:rPr>
        <w:t>For SIP application, the first investment cheque is optional. However, an original cancelled cheque is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mandatory to verify the SIP bank details.</w:t>
      </w:r>
    </w:p>
    <w:p w14:paraId="74F444A4">
      <w:pPr>
        <w:pStyle w:val="12"/>
        <w:numPr>
          <w:ilvl w:val="0"/>
          <w:numId w:val="13"/>
        </w:numPr>
        <w:tabs>
          <w:tab w:val="left" w:pos="526"/>
        </w:tabs>
        <w:spacing w:before="53" w:after="0" w:line="158" w:lineRule="exact"/>
        <w:ind w:left="526" w:right="0" w:hanging="283"/>
        <w:jc w:val="left"/>
        <w:rPr>
          <w:sz w:val="14"/>
        </w:rPr>
      </w:pPr>
      <w:r>
        <w:rPr>
          <w:w w:val="85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first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installment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(in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case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investor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wishes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make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first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investment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SIP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application</w:t>
      </w:r>
    </w:p>
    <w:p w14:paraId="5204678B">
      <w:pPr>
        <w:pStyle w:val="9"/>
        <w:spacing w:line="158" w:lineRule="exact"/>
        <w:ind w:left="526"/>
        <w:jc w:val="left"/>
      </w:pPr>
      <w:r>
        <w:rPr>
          <w:w w:val="80"/>
        </w:rPr>
        <w:t>form)</w:t>
      </w:r>
      <w:r>
        <w:rPr>
          <w:spacing w:val="6"/>
        </w:rPr>
        <w:t xml:space="preserve"> </w:t>
      </w:r>
      <w:r>
        <w:rPr>
          <w:w w:val="80"/>
        </w:rPr>
        <w:t>you</w:t>
      </w:r>
      <w:r>
        <w:rPr>
          <w:spacing w:val="6"/>
        </w:rPr>
        <w:t xml:space="preserve"> </w:t>
      </w:r>
      <w:r>
        <w:rPr>
          <w:w w:val="80"/>
        </w:rPr>
        <w:t>may</w:t>
      </w:r>
      <w:r>
        <w:rPr>
          <w:spacing w:val="6"/>
        </w:rPr>
        <w:t xml:space="preserve"> </w:t>
      </w:r>
      <w:r>
        <w:rPr>
          <w:w w:val="80"/>
        </w:rPr>
        <w:t>pay</w:t>
      </w:r>
      <w:r>
        <w:rPr>
          <w:spacing w:val="6"/>
        </w:rPr>
        <w:t xml:space="preserve"> </w:t>
      </w:r>
      <w:r>
        <w:rPr>
          <w:w w:val="80"/>
        </w:rPr>
        <w:t>either</w:t>
      </w:r>
      <w:r>
        <w:rPr>
          <w:spacing w:val="6"/>
        </w:rPr>
        <w:t xml:space="preserve"> </w:t>
      </w:r>
      <w:r>
        <w:rPr>
          <w:w w:val="80"/>
        </w:rPr>
        <w:t>through</w:t>
      </w:r>
      <w:r>
        <w:rPr>
          <w:spacing w:val="6"/>
        </w:rPr>
        <w:t xml:space="preserve"> </w:t>
      </w:r>
      <w:r>
        <w:rPr>
          <w:w w:val="80"/>
        </w:rPr>
        <w:t>Auto</w:t>
      </w:r>
      <w:r>
        <w:rPr>
          <w:spacing w:val="6"/>
        </w:rPr>
        <w:t xml:space="preserve"> </w:t>
      </w:r>
      <w:r>
        <w:rPr>
          <w:w w:val="80"/>
        </w:rPr>
        <w:t>Debit</w:t>
      </w:r>
      <w:r>
        <w:rPr>
          <w:spacing w:val="6"/>
        </w:rPr>
        <w:t xml:space="preserve"> </w:t>
      </w:r>
      <w:r>
        <w:rPr>
          <w:w w:val="80"/>
        </w:rPr>
        <w:t>(ECS/Direct</w:t>
      </w:r>
      <w:r>
        <w:rPr>
          <w:spacing w:val="6"/>
        </w:rPr>
        <w:t xml:space="preserve"> </w:t>
      </w:r>
      <w:r>
        <w:rPr>
          <w:w w:val="80"/>
        </w:rPr>
        <w:t>Debit/NACH)</w:t>
      </w:r>
      <w:r>
        <w:rPr>
          <w:spacing w:val="6"/>
        </w:rPr>
        <w:t xml:space="preserve"> </w:t>
      </w:r>
      <w:r>
        <w:rPr>
          <w:w w:val="80"/>
        </w:rPr>
        <w:t>or</w:t>
      </w:r>
      <w:r>
        <w:rPr>
          <w:spacing w:val="6"/>
        </w:rPr>
        <w:t xml:space="preserve"> </w:t>
      </w:r>
      <w:r>
        <w:rPr>
          <w:w w:val="80"/>
        </w:rPr>
        <w:t>by</w:t>
      </w:r>
      <w:r>
        <w:rPr>
          <w:spacing w:val="6"/>
        </w:rPr>
        <w:t xml:space="preserve"> </w:t>
      </w:r>
      <w:r>
        <w:rPr>
          <w:w w:val="80"/>
        </w:rPr>
        <w:t>Post</w:t>
      </w:r>
      <w:r>
        <w:rPr>
          <w:spacing w:val="6"/>
        </w:rPr>
        <w:t xml:space="preserve"> </w:t>
      </w:r>
      <w:r>
        <w:rPr>
          <w:w w:val="80"/>
        </w:rPr>
        <w:t>Dated</w:t>
      </w:r>
      <w:r>
        <w:rPr>
          <w:spacing w:val="6"/>
        </w:rPr>
        <w:t xml:space="preserve"> </w:t>
      </w:r>
      <w:r>
        <w:rPr>
          <w:spacing w:val="-2"/>
          <w:w w:val="80"/>
        </w:rPr>
        <w:t>Cheques.</w:t>
      </w:r>
    </w:p>
    <w:p w14:paraId="3855C355">
      <w:pPr>
        <w:pStyle w:val="9"/>
        <w:spacing w:after="0" w:line="158" w:lineRule="exact"/>
        <w:jc w:val="left"/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5799" w:space="40"/>
            <w:col w:w="6041"/>
          </w:cols>
        </w:sectPr>
      </w:pPr>
    </w:p>
    <w:p w14:paraId="6D9F7B02">
      <w:pPr>
        <w:pStyle w:val="9"/>
        <w:spacing w:before="90" w:line="235" w:lineRule="auto"/>
        <w:ind w:left="680"/>
      </w:pPr>
      <w:r>
        <w:rPr>
          <w:w w:val="80"/>
        </w:rPr>
        <w:t>If you wish to opt for payments through Auto Debit, please indicate your preference for SIP through</w:t>
      </w:r>
      <w:r>
        <w:rPr>
          <w:spacing w:val="40"/>
        </w:rPr>
        <w:t xml:space="preserve"> </w:t>
      </w:r>
      <w:r>
        <w:rPr>
          <w:w w:val="80"/>
        </w:rPr>
        <w:t>Auto Debit (ECS/Direct Debit/NACH) in the box provided for the purpose and fill in the attached AUTO</w:t>
      </w:r>
      <w:r>
        <w:rPr>
          <w:spacing w:val="40"/>
        </w:rPr>
        <w:t xml:space="preserve"> </w:t>
      </w:r>
      <w:r>
        <w:rPr>
          <w:w w:val="80"/>
        </w:rPr>
        <w:t>DEBIT FACILITY FORM. If you wish to pay for your future SIPs through Post Dated Cheques (PDC),</w:t>
      </w:r>
      <w:r>
        <w:rPr>
          <w:spacing w:val="40"/>
        </w:rPr>
        <w:t xml:space="preserve"> </w:t>
      </w:r>
      <w:r>
        <w:rPr>
          <w:w w:val="80"/>
        </w:rPr>
        <w:t>you should not fill in the AUTO DEBIT FACILITY FORM. Please mention the second and subsequent</w:t>
      </w:r>
      <w:r>
        <w:rPr>
          <w:spacing w:val="40"/>
        </w:rPr>
        <w:t xml:space="preserve"> </w:t>
      </w:r>
      <w:r>
        <w:rPr>
          <w:w w:val="85"/>
        </w:rPr>
        <w:t>Instalment</w:t>
      </w:r>
      <w:r>
        <w:rPr>
          <w:spacing w:val="-1"/>
          <w:w w:val="85"/>
        </w:rPr>
        <w:t xml:space="preserve"> </w:t>
      </w:r>
      <w:r>
        <w:rPr>
          <w:w w:val="85"/>
        </w:rPr>
        <w:t>cheque</w:t>
      </w:r>
      <w:r>
        <w:rPr>
          <w:spacing w:val="-1"/>
          <w:w w:val="85"/>
        </w:rPr>
        <w:t xml:space="preserve"> </w:t>
      </w:r>
      <w:r>
        <w:rPr>
          <w:w w:val="85"/>
        </w:rPr>
        <w:t>details</w:t>
      </w:r>
      <w:r>
        <w:rPr>
          <w:spacing w:val="-1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space</w:t>
      </w:r>
      <w:r>
        <w:rPr>
          <w:spacing w:val="-1"/>
          <w:w w:val="85"/>
        </w:rPr>
        <w:t xml:space="preserve"> </w:t>
      </w:r>
      <w:r>
        <w:rPr>
          <w:w w:val="85"/>
        </w:rPr>
        <w:t>provided</w:t>
      </w:r>
      <w:r>
        <w:rPr>
          <w:spacing w:val="-1"/>
          <w:w w:val="85"/>
        </w:rPr>
        <w:t xml:space="preserve"> </w:t>
      </w:r>
      <w:r>
        <w:rPr>
          <w:w w:val="85"/>
        </w:rPr>
        <w:t>for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purpose.</w:t>
      </w:r>
    </w:p>
    <w:p w14:paraId="69B84073">
      <w:pPr>
        <w:pStyle w:val="12"/>
        <w:numPr>
          <w:ilvl w:val="0"/>
          <w:numId w:val="13"/>
        </w:numPr>
        <w:tabs>
          <w:tab w:val="left" w:pos="679"/>
        </w:tabs>
        <w:spacing w:before="55" w:after="0" w:line="160" w:lineRule="exact"/>
        <w:ind w:left="679" w:right="0" w:hanging="283"/>
        <w:jc w:val="both"/>
        <w:rPr>
          <w:sz w:val="14"/>
        </w:rPr>
      </w:pPr>
      <w:r>
        <w:rPr>
          <w:w w:val="85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first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instalment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cheque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dated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date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submission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Application</w:t>
      </w:r>
      <w:r>
        <w:rPr>
          <w:spacing w:val="-2"/>
          <w:sz w:val="14"/>
        </w:rPr>
        <w:t xml:space="preserve"> </w:t>
      </w:r>
      <w:r>
        <w:rPr>
          <w:spacing w:val="-4"/>
          <w:w w:val="85"/>
          <w:sz w:val="14"/>
        </w:rPr>
        <w:t>Form.</w:t>
      </w:r>
    </w:p>
    <w:p w14:paraId="41CF4A5C">
      <w:pPr>
        <w:pStyle w:val="9"/>
        <w:spacing w:line="160" w:lineRule="exact"/>
        <w:ind w:left="680"/>
      </w:pPr>
      <w:r>
        <w:rPr>
          <w:w w:val="80"/>
        </w:rPr>
        <w:t>Please</w:t>
      </w:r>
      <w:r>
        <w:rPr>
          <w:spacing w:val="-2"/>
        </w:rPr>
        <w:t xml:space="preserve"> </w:t>
      </w:r>
      <w:r>
        <w:rPr>
          <w:w w:val="80"/>
        </w:rPr>
        <w:t>note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spacing w:val="-2"/>
          <w:w w:val="80"/>
        </w:rPr>
        <w:t>following:</w:t>
      </w:r>
    </w:p>
    <w:p w14:paraId="3E3A9271">
      <w:pPr>
        <w:pStyle w:val="12"/>
        <w:numPr>
          <w:ilvl w:val="1"/>
          <w:numId w:val="13"/>
        </w:numPr>
        <w:tabs>
          <w:tab w:val="left" w:pos="962"/>
        </w:tabs>
        <w:spacing w:before="54" w:after="0" w:line="160" w:lineRule="exact"/>
        <w:ind w:left="962" w:right="0" w:hanging="282"/>
        <w:jc w:val="both"/>
        <w:rPr>
          <w:sz w:val="14"/>
        </w:rPr>
      </w:pPr>
      <w:r>
        <w:rPr>
          <w:w w:val="80"/>
          <w:sz w:val="14"/>
        </w:rPr>
        <w:t>For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SIPs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through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PDCs,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first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cheque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needs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from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same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bank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account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as</w:t>
      </w:r>
      <w:r>
        <w:rPr>
          <w:spacing w:val="3"/>
          <w:sz w:val="14"/>
        </w:rPr>
        <w:t xml:space="preserve"> </w:t>
      </w:r>
      <w:r>
        <w:rPr>
          <w:spacing w:val="-5"/>
          <w:w w:val="80"/>
          <w:sz w:val="14"/>
        </w:rPr>
        <w:t>the</w:t>
      </w:r>
    </w:p>
    <w:p w14:paraId="05331158">
      <w:pPr>
        <w:pStyle w:val="9"/>
        <w:spacing w:line="160" w:lineRule="exact"/>
        <w:ind w:left="963"/>
      </w:pPr>
      <w:r>
        <w:rPr>
          <w:w w:val="80"/>
        </w:rPr>
        <w:t>PDC’s</w:t>
      </w:r>
      <w:r>
        <w:rPr>
          <w:spacing w:val="-3"/>
        </w:rPr>
        <w:t xml:space="preserve"> </w:t>
      </w:r>
      <w:r>
        <w:rPr>
          <w:w w:val="80"/>
        </w:rPr>
        <w:t>for</w:t>
      </w:r>
      <w:r>
        <w:rPr>
          <w:spacing w:val="-3"/>
        </w:rPr>
        <w:t xml:space="preserve"> </w:t>
      </w:r>
      <w:r>
        <w:rPr>
          <w:w w:val="80"/>
        </w:rPr>
        <w:t>your</w:t>
      </w:r>
      <w:r>
        <w:rPr>
          <w:spacing w:val="-3"/>
        </w:rPr>
        <w:t xml:space="preserve"> </w:t>
      </w:r>
      <w:r>
        <w:rPr>
          <w:w w:val="80"/>
        </w:rPr>
        <w:t>future</w:t>
      </w:r>
      <w:r>
        <w:rPr>
          <w:spacing w:val="-3"/>
        </w:rPr>
        <w:t xml:space="preserve"> </w:t>
      </w:r>
      <w:r>
        <w:rPr>
          <w:w w:val="80"/>
        </w:rPr>
        <w:t>SIP</w:t>
      </w:r>
      <w:r>
        <w:rPr>
          <w:spacing w:val="-3"/>
        </w:rPr>
        <w:t xml:space="preserve"> </w:t>
      </w:r>
      <w:r>
        <w:rPr>
          <w:spacing w:val="-2"/>
          <w:w w:val="80"/>
        </w:rPr>
        <w:t>Instalments.</w:t>
      </w:r>
    </w:p>
    <w:p w14:paraId="6EA0FDFC">
      <w:pPr>
        <w:pStyle w:val="12"/>
        <w:numPr>
          <w:ilvl w:val="1"/>
          <w:numId w:val="13"/>
        </w:numPr>
        <w:tabs>
          <w:tab w:val="left" w:pos="962"/>
        </w:tabs>
        <w:spacing w:before="54" w:after="0" w:line="160" w:lineRule="exact"/>
        <w:ind w:left="962" w:right="0" w:hanging="282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Second</w:t>
      </w:r>
      <w:r>
        <w:rPr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Instalment</w:t>
      </w:r>
      <w:r>
        <w:rPr>
          <w:sz w:val="14"/>
        </w:rPr>
        <w:t xml:space="preserve"> </w:t>
      </w:r>
      <w:r>
        <w:rPr>
          <w:w w:val="80"/>
          <w:sz w:val="14"/>
        </w:rPr>
        <w:t>has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at</w:t>
      </w:r>
      <w:r>
        <w:rPr>
          <w:sz w:val="14"/>
        </w:rPr>
        <w:t xml:space="preserve"> </w:t>
      </w:r>
      <w:r>
        <w:rPr>
          <w:w w:val="80"/>
          <w:sz w:val="14"/>
        </w:rPr>
        <w:t>least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20</w:t>
      </w:r>
      <w:r>
        <w:rPr>
          <w:sz w:val="14"/>
        </w:rPr>
        <w:t xml:space="preserve"> </w:t>
      </w:r>
      <w:r>
        <w:rPr>
          <w:w w:val="80"/>
          <w:sz w:val="14"/>
        </w:rPr>
        <w:t>days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z w:val="14"/>
        </w:rPr>
        <w:t xml:space="preserve"> </w:t>
      </w:r>
      <w:r>
        <w:rPr>
          <w:w w:val="80"/>
          <w:sz w:val="14"/>
        </w:rPr>
        <w:t>case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direct</w:t>
      </w:r>
      <w:r>
        <w:rPr>
          <w:sz w:val="14"/>
        </w:rPr>
        <w:t xml:space="preserve"> </w:t>
      </w:r>
      <w:r>
        <w:rPr>
          <w:w w:val="80"/>
          <w:sz w:val="14"/>
        </w:rPr>
        <w:t>debit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z w:val="14"/>
        </w:rPr>
        <w:t xml:space="preserve"> </w:t>
      </w:r>
      <w:r>
        <w:rPr>
          <w:w w:val="80"/>
          <w:sz w:val="14"/>
        </w:rPr>
        <w:t>30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days</w:t>
      </w:r>
      <w:r>
        <w:rPr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1"/>
          <w:sz w:val="14"/>
        </w:rPr>
        <w:t xml:space="preserve"> </w:t>
      </w:r>
      <w:r>
        <w:rPr>
          <w:spacing w:val="-4"/>
          <w:w w:val="80"/>
          <w:sz w:val="14"/>
        </w:rPr>
        <w:t>case</w:t>
      </w:r>
    </w:p>
    <w:p w14:paraId="1B07A567">
      <w:pPr>
        <w:pStyle w:val="9"/>
        <w:spacing w:line="160" w:lineRule="exact"/>
        <w:ind w:left="963"/>
      </w:pPr>
      <w:r>
        <w:rPr>
          <w:w w:val="80"/>
        </w:rPr>
        <w:t>of</w:t>
      </w:r>
      <w:r>
        <w:rPr>
          <w:spacing w:val="-4"/>
        </w:rPr>
        <w:t xml:space="preserve"> </w:t>
      </w:r>
      <w:r>
        <w:rPr>
          <w:w w:val="80"/>
        </w:rPr>
        <w:t>ECS</w:t>
      </w:r>
      <w:r>
        <w:rPr>
          <w:spacing w:val="-3"/>
        </w:rPr>
        <w:t xml:space="preserve"> </w:t>
      </w:r>
      <w:r>
        <w:rPr>
          <w:w w:val="80"/>
        </w:rPr>
        <w:t>after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date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first</w:t>
      </w:r>
      <w:r>
        <w:rPr>
          <w:spacing w:val="-3"/>
        </w:rPr>
        <w:t xml:space="preserve"> </w:t>
      </w:r>
      <w:r>
        <w:rPr>
          <w:w w:val="80"/>
        </w:rPr>
        <w:t>SIP</w:t>
      </w:r>
      <w:r>
        <w:rPr>
          <w:spacing w:val="-3"/>
        </w:rPr>
        <w:t xml:space="preserve"> </w:t>
      </w:r>
      <w:r>
        <w:rPr>
          <w:spacing w:val="-2"/>
          <w:w w:val="80"/>
        </w:rPr>
        <w:t>Instalment.</w:t>
      </w:r>
    </w:p>
    <w:p w14:paraId="7C803438">
      <w:pPr>
        <w:pStyle w:val="12"/>
        <w:numPr>
          <w:ilvl w:val="1"/>
          <w:numId w:val="13"/>
        </w:numPr>
        <w:tabs>
          <w:tab w:val="left" w:pos="962"/>
        </w:tabs>
        <w:spacing w:before="54" w:after="0" w:line="160" w:lineRule="exact"/>
        <w:ind w:left="962" w:right="0" w:hanging="282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first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Instalment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cheque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subsequent</w:t>
      </w:r>
      <w:r>
        <w:rPr>
          <w:spacing w:val="-5"/>
          <w:sz w:val="14"/>
        </w:rPr>
        <w:t xml:space="preserve"> </w:t>
      </w:r>
      <w:r>
        <w:rPr>
          <w:w w:val="80"/>
          <w:sz w:val="14"/>
        </w:rPr>
        <w:t>Instalments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(either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through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PDCs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Auto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Debit)</w:t>
      </w:r>
    </w:p>
    <w:p w14:paraId="2C4892A1">
      <w:pPr>
        <w:pStyle w:val="9"/>
        <w:spacing w:line="160" w:lineRule="exact"/>
        <w:ind w:left="963"/>
      </w:pPr>
      <w:r>
        <w:rPr>
          <w:w w:val="80"/>
        </w:rPr>
        <w:t>should</w:t>
      </w:r>
      <w:r>
        <w:rPr>
          <w:spacing w:val="-2"/>
        </w:rPr>
        <w:t xml:space="preserve"> </w:t>
      </w:r>
      <w:r>
        <w:rPr>
          <w:w w:val="80"/>
        </w:rPr>
        <w:t>be</w:t>
      </w:r>
      <w:r>
        <w:rPr>
          <w:spacing w:val="-2"/>
        </w:rPr>
        <w:t xml:space="preserve"> </w:t>
      </w:r>
      <w:r>
        <w:rPr>
          <w:w w:val="80"/>
        </w:rPr>
        <w:t>for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same</w:t>
      </w:r>
      <w:r>
        <w:rPr>
          <w:spacing w:val="-2"/>
        </w:rPr>
        <w:t xml:space="preserve"> </w:t>
      </w:r>
      <w:r>
        <w:rPr>
          <w:spacing w:val="-2"/>
          <w:w w:val="80"/>
        </w:rPr>
        <w:t>amount.</w:t>
      </w:r>
    </w:p>
    <w:p w14:paraId="7F8D2453">
      <w:pPr>
        <w:pStyle w:val="12"/>
        <w:numPr>
          <w:ilvl w:val="0"/>
          <w:numId w:val="13"/>
        </w:numPr>
        <w:tabs>
          <w:tab w:val="left" w:pos="680"/>
        </w:tabs>
        <w:spacing w:before="56" w:after="0" w:line="235" w:lineRule="auto"/>
        <w:ind w:left="680" w:right="0" w:hanging="284"/>
        <w:jc w:val="left"/>
        <w:rPr>
          <w:sz w:val="14"/>
        </w:rPr>
      </w:pPr>
      <w:r>
        <w:rPr>
          <w:w w:val="85"/>
          <w:sz w:val="14"/>
        </w:rPr>
        <w:t>Please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note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that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Cheque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made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favoring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scheme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name.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(For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e.g.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“PGIM</w:t>
      </w:r>
      <w:r>
        <w:rPr>
          <w:spacing w:val="-2"/>
          <w:sz w:val="14"/>
        </w:rPr>
        <w:t xml:space="preserve"> </w:t>
      </w:r>
      <w:r>
        <w:rPr>
          <w:w w:val="85"/>
          <w:sz w:val="14"/>
        </w:rPr>
        <w:t>India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Midcap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Opportunities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Fund”).</w:t>
      </w:r>
    </w:p>
    <w:p w14:paraId="014E3C6F">
      <w:pPr>
        <w:pStyle w:val="12"/>
        <w:numPr>
          <w:ilvl w:val="0"/>
          <w:numId w:val="13"/>
        </w:numPr>
        <w:tabs>
          <w:tab w:val="left" w:pos="680"/>
        </w:tabs>
        <w:spacing w:before="57" w:after="0" w:line="235" w:lineRule="auto"/>
        <w:ind w:left="680" w:right="0" w:hanging="284"/>
        <w:jc w:val="left"/>
        <w:rPr>
          <w:sz w:val="14"/>
        </w:rPr>
      </w:pPr>
      <w:r>
        <w:rPr>
          <w:w w:val="80"/>
          <w:sz w:val="14"/>
        </w:rPr>
        <w:t>In case of SIP through Auto Debit, the Auto Debit Authorisation needs to be filled in and signed by 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Bank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holders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same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order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manner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which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Bank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held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them.</w:t>
      </w:r>
    </w:p>
    <w:p w14:paraId="71007694">
      <w:pPr>
        <w:pStyle w:val="12"/>
        <w:numPr>
          <w:ilvl w:val="0"/>
          <w:numId w:val="13"/>
        </w:numPr>
        <w:tabs>
          <w:tab w:val="left" w:pos="680"/>
        </w:tabs>
        <w:spacing w:before="58" w:after="0" w:line="235" w:lineRule="auto"/>
        <w:ind w:left="680" w:right="0" w:hanging="284"/>
        <w:jc w:val="left"/>
        <w:rPr>
          <w:sz w:val="14"/>
        </w:rPr>
      </w:pPr>
      <w:r>
        <w:rPr>
          <w:spacing w:val="-2"/>
          <w:w w:val="85"/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case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any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mismatch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between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‘No.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instalment’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and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‘SIP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period’,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SIP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period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will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be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considered as per the Auto Debit Facility Form.</w:t>
      </w:r>
    </w:p>
    <w:p w14:paraId="65E66AE6">
      <w:pPr>
        <w:pStyle w:val="12"/>
        <w:numPr>
          <w:ilvl w:val="0"/>
          <w:numId w:val="13"/>
        </w:numPr>
        <w:tabs>
          <w:tab w:val="left" w:pos="680"/>
        </w:tabs>
        <w:spacing w:before="57" w:after="0" w:line="235" w:lineRule="auto"/>
        <w:ind w:left="680" w:right="0" w:hanging="284"/>
        <w:jc w:val="left"/>
        <w:rPr>
          <w:sz w:val="14"/>
        </w:rPr>
      </w:pPr>
      <w:r>
        <w:rPr>
          <w:w w:val="80"/>
          <w:sz w:val="14"/>
        </w:rPr>
        <w:t>In case of any discrepancy between the Application Form and the Auto Debit Facility Form, the SIP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details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provided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latter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considered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investment.</w:t>
      </w:r>
    </w:p>
    <w:p w14:paraId="6212767D">
      <w:pPr>
        <w:pStyle w:val="9"/>
        <w:spacing w:before="57" w:line="235" w:lineRule="auto"/>
        <w:ind w:left="396"/>
      </w:pPr>
      <w:r>
        <w:rPr>
          <w:spacing w:val="-2"/>
          <w:w w:val="80"/>
        </w:rPr>
        <w:t>The</w:t>
      </w:r>
      <w:r>
        <w:rPr>
          <w:spacing w:val="-5"/>
        </w:rPr>
        <w:t xml:space="preserve"> </w:t>
      </w:r>
      <w:r>
        <w:rPr>
          <w:spacing w:val="-2"/>
          <w:w w:val="80"/>
        </w:rPr>
        <w:t>Mutual</w:t>
      </w:r>
      <w:r>
        <w:rPr>
          <w:spacing w:val="-5"/>
        </w:rPr>
        <w:t xml:space="preserve"> </w:t>
      </w:r>
      <w:r>
        <w:rPr>
          <w:spacing w:val="-2"/>
          <w:w w:val="80"/>
        </w:rPr>
        <w:t>Fund</w:t>
      </w:r>
      <w:r>
        <w:rPr>
          <w:spacing w:val="-5"/>
        </w:rPr>
        <w:t xml:space="preserve"> </w:t>
      </w:r>
      <w:r>
        <w:rPr>
          <w:spacing w:val="-2"/>
          <w:w w:val="80"/>
        </w:rPr>
        <w:t>currently</w:t>
      </w:r>
      <w:r>
        <w:rPr>
          <w:spacing w:val="-5"/>
        </w:rPr>
        <w:t xml:space="preserve"> </w:t>
      </w:r>
      <w:r>
        <w:rPr>
          <w:spacing w:val="-2"/>
          <w:w w:val="80"/>
        </w:rPr>
        <w:t>has</w:t>
      </w:r>
      <w:r>
        <w:rPr>
          <w:spacing w:val="-5"/>
        </w:rPr>
        <w:t xml:space="preserve"> </w:t>
      </w:r>
      <w:r>
        <w:rPr>
          <w:spacing w:val="-2"/>
          <w:w w:val="80"/>
        </w:rPr>
        <w:t>one</w:t>
      </w:r>
      <w:r>
        <w:rPr>
          <w:spacing w:val="-5"/>
        </w:rPr>
        <w:t xml:space="preserve"> </w:t>
      </w:r>
      <w:r>
        <w:rPr>
          <w:spacing w:val="-2"/>
          <w:w w:val="80"/>
        </w:rPr>
        <w:t>Segregated</w:t>
      </w:r>
      <w:r>
        <w:rPr>
          <w:spacing w:val="-5"/>
        </w:rPr>
        <w:t xml:space="preserve"> </w:t>
      </w:r>
      <w:r>
        <w:rPr>
          <w:spacing w:val="-2"/>
          <w:w w:val="80"/>
        </w:rPr>
        <w:t>Portfolio</w:t>
      </w:r>
      <w:r>
        <w:rPr>
          <w:spacing w:val="-5"/>
        </w:rPr>
        <w:t xml:space="preserve"> </w:t>
      </w:r>
      <w:r>
        <w:rPr>
          <w:spacing w:val="-2"/>
          <w:w w:val="80"/>
        </w:rPr>
        <w:t>(PGIM</w:t>
      </w:r>
      <w:r>
        <w:rPr>
          <w:spacing w:val="-5"/>
        </w:rPr>
        <w:t xml:space="preserve"> </w:t>
      </w:r>
      <w:r>
        <w:rPr>
          <w:spacing w:val="-2"/>
          <w:w w:val="80"/>
        </w:rPr>
        <w:t>India</w:t>
      </w:r>
      <w:r>
        <w:rPr>
          <w:spacing w:val="-5"/>
        </w:rPr>
        <w:t xml:space="preserve"> </w:t>
      </w:r>
      <w:r>
        <w:rPr>
          <w:spacing w:val="-2"/>
          <w:w w:val="80"/>
        </w:rPr>
        <w:t>Credit</w:t>
      </w:r>
      <w:r>
        <w:rPr>
          <w:spacing w:val="-5"/>
        </w:rPr>
        <w:t xml:space="preserve"> </w:t>
      </w:r>
      <w:r>
        <w:rPr>
          <w:spacing w:val="-2"/>
          <w:w w:val="80"/>
        </w:rPr>
        <w:t>Risk</w:t>
      </w:r>
      <w:r>
        <w:rPr>
          <w:spacing w:val="-5"/>
        </w:rPr>
        <w:t xml:space="preserve"> </w:t>
      </w:r>
      <w:r>
        <w:rPr>
          <w:spacing w:val="-2"/>
          <w:w w:val="80"/>
        </w:rPr>
        <w:t>Fund</w:t>
      </w:r>
      <w:r>
        <w:rPr>
          <w:spacing w:val="-5"/>
        </w:rPr>
        <w:t xml:space="preserve"> </w:t>
      </w:r>
      <w:r>
        <w:rPr>
          <w:spacing w:val="-2"/>
          <w:w w:val="80"/>
        </w:rPr>
        <w:t>-</w:t>
      </w:r>
      <w:r>
        <w:rPr>
          <w:spacing w:val="-5"/>
        </w:rPr>
        <w:t xml:space="preserve"> </w:t>
      </w:r>
      <w:r>
        <w:rPr>
          <w:spacing w:val="-2"/>
          <w:w w:val="80"/>
        </w:rPr>
        <w:t>Segregated</w:t>
      </w:r>
      <w:r>
        <w:rPr>
          <w:spacing w:val="-5"/>
        </w:rPr>
        <w:t xml:space="preserve"> </w:t>
      </w:r>
      <w:r>
        <w:rPr>
          <w:spacing w:val="-2"/>
          <w:w w:val="80"/>
        </w:rPr>
        <w:t>Portfolio1)</w:t>
      </w:r>
      <w:r>
        <w:rPr>
          <w:spacing w:val="40"/>
        </w:rPr>
        <w:t xml:space="preserve"> </w:t>
      </w:r>
      <w:r>
        <w:rPr>
          <w:w w:val="80"/>
        </w:rPr>
        <w:t>in which subscription and redemption facility is not available. However the units of Segregated Portfolio are</w:t>
      </w:r>
      <w:r>
        <w:rPr>
          <w:spacing w:val="40"/>
        </w:rPr>
        <w:t xml:space="preserve"> </w:t>
      </w:r>
      <w:r>
        <w:rPr>
          <w:w w:val="80"/>
        </w:rPr>
        <w:t>listed on the recognised stock exchange. Please refer to SID on our website for more information.</w:t>
      </w:r>
    </w:p>
    <w:p w14:paraId="28109FE3">
      <w:pPr>
        <w:pStyle w:val="6"/>
      </w:pPr>
      <w:r>
        <w:rPr>
          <w:w w:val="80"/>
        </w:rPr>
        <w:t>NRI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investors</w:t>
      </w:r>
    </w:p>
    <w:p w14:paraId="10616202">
      <w:pPr>
        <w:pStyle w:val="9"/>
        <w:spacing w:before="57" w:line="235" w:lineRule="auto"/>
        <w:ind w:left="396"/>
      </w:pPr>
      <w:r>
        <w:rPr>
          <w:w w:val="80"/>
        </w:rPr>
        <w:t>NRIs and PIOs may purchase units of the scheme(s) on a repatriation and non-repatriation basis, while FIIs</w:t>
      </w:r>
      <w:r>
        <w:rPr>
          <w:spacing w:val="40"/>
        </w:rPr>
        <w:t xml:space="preserve"> </w:t>
      </w:r>
      <w:r>
        <w:rPr>
          <w:w w:val="80"/>
        </w:rPr>
        <w:t>may</w:t>
      </w:r>
      <w:r>
        <w:t xml:space="preserve"> </w:t>
      </w:r>
      <w:r>
        <w:rPr>
          <w:w w:val="80"/>
        </w:rPr>
        <w:t>purchase</w:t>
      </w:r>
      <w:r>
        <w:t xml:space="preserve"> </w:t>
      </w:r>
      <w:r>
        <w:rPr>
          <w:w w:val="80"/>
        </w:rPr>
        <w:t>units</w:t>
      </w:r>
      <w:r>
        <w:t xml:space="preserve"> </w:t>
      </w:r>
      <w:r>
        <w:rPr>
          <w:w w:val="80"/>
        </w:rPr>
        <w:t>only</w:t>
      </w:r>
      <w:r>
        <w:t xml:space="preserve"> </w:t>
      </w:r>
      <w:r>
        <w:rPr>
          <w:w w:val="80"/>
        </w:rPr>
        <w:t>on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repatriation</w:t>
      </w:r>
      <w:r>
        <w:t xml:space="preserve"> </w:t>
      </w:r>
      <w:r>
        <w:rPr>
          <w:w w:val="80"/>
        </w:rPr>
        <w:t>basis.</w:t>
      </w:r>
      <w:r>
        <w:t xml:space="preserve"> </w:t>
      </w:r>
      <w:r>
        <w:rPr>
          <w:w w:val="80"/>
        </w:rPr>
        <w:t>They</w:t>
      </w:r>
      <w:r>
        <w:t xml:space="preserve"> </w:t>
      </w:r>
      <w:r>
        <w:rPr>
          <w:w w:val="80"/>
        </w:rPr>
        <w:t>shall</w:t>
      </w:r>
      <w:r>
        <w:t xml:space="preserve"> </w:t>
      </w:r>
      <w:r>
        <w:rPr>
          <w:w w:val="80"/>
        </w:rPr>
        <w:t>attach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copy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cheque</w:t>
      </w:r>
      <w:r>
        <w:t xml:space="preserve"> </w:t>
      </w:r>
      <w:r>
        <w:rPr>
          <w:w w:val="80"/>
        </w:rPr>
        <w:t>used</w:t>
      </w:r>
      <w:r>
        <w:t xml:space="preserve"> </w:t>
      </w:r>
      <w:r>
        <w:rPr>
          <w:w w:val="80"/>
        </w:rPr>
        <w:t>for</w:t>
      </w:r>
      <w:r>
        <w:t xml:space="preserve"> </w:t>
      </w:r>
      <w:r>
        <w:rPr>
          <w:w w:val="80"/>
        </w:rPr>
        <w:t>payment</w:t>
      </w:r>
      <w:r>
        <w:rPr>
          <w:spacing w:val="40"/>
        </w:rPr>
        <w:t xml:space="preserve"> </w:t>
      </w:r>
      <w:r>
        <w:rPr>
          <w:w w:val="80"/>
        </w:rPr>
        <w:t>or a Foreign Inward Remittance Certificate (FIRC) or an Account Debit Certificate from the bankers along</w:t>
      </w:r>
      <w:r>
        <w:rPr>
          <w:spacing w:val="40"/>
        </w:rPr>
        <w:t xml:space="preserve"> </w:t>
      </w:r>
      <w:r>
        <w:rPr>
          <w:w w:val="80"/>
        </w:rPr>
        <w:t>with the application form to enable the AMC to ascertain the repatriation status of the amount invested. The</w:t>
      </w:r>
      <w:r>
        <w:rPr>
          <w:spacing w:val="40"/>
        </w:rPr>
        <w:t xml:space="preserve"> </w:t>
      </w:r>
      <w:r>
        <w:rPr>
          <w:w w:val="80"/>
        </w:rPr>
        <w:t>account type shall be clearly ticked as NRE or NRO or FCNR, to enable the AMC determine the repatriation</w:t>
      </w:r>
      <w:r>
        <w:rPr>
          <w:spacing w:val="40"/>
        </w:rPr>
        <w:t xml:space="preserve"> </w:t>
      </w:r>
      <w:r>
        <w:rPr>
          <w:w w:val="85"/>
        </w:rPr>
        <w:t>status of the investment amount. The AMC and the Registrar may rely on the repatriation status of the</w:t>
      </w:r>
      <w:r>
        <w:rPr>
          <w:spacing w:val="40"/>
        </w:rPr>
        <w:t xml:space="preserve"> </w:t>
      </w:r>
      <w:r>
        <w:rPr>
          <w:w w:val="85"/>
        </w:rPr>
        <w:t>investment</w:t>
      </w:r>
      <w:r>
        <w:rPr>
          <w:spacing w:val="-3"/>
          <w:w w:val="85"/>
        </w:rPr>
        <w:t xml:space="preserve"> </w:t>
      </w:r>
      <w:r>
        <w:rPr>
          <w:w w:val="85"/>
        </w:rPr>
        <w:t>purely</w:t>
      </w:r>
      <w:r>
        <w:rPr>
          <w:spacing w:val="-3"/>
          <w:w w:val="85"/>
        </w:rPr>
        <w:t xml:space="preserve"> </w:t>
      </w:r>
      <w:r>
        <w:rPr>
          <w:w w:val="85"/>
        </w:rPr>
        <w:t>based</w:t>
      </w:r>
      <w:r>
        <w:rPr>
          <w:spacing w:val="-3"/>
          <w:w w:val="85"/>
        </w:rPr>
        <w:t xml:space="preserve"> </w:t>
      </w:r>
      <w:r>
        <w:rPr>
          <w:w w:val="85"/>
        </w:rPr>
        <w:t>on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details</w:t>
      </w:r>
      <w:r>
        <w:rPr>
          <w:spacing w:val="-3"/>
          <w:w w:val="85"/>
        </w:rPr>
        <w:t xml:space="preserve"> </w:t>
      </w:r>
      <w:r>
        <w:rPr>
          <w:w w:val="85"/>
        </w:rPr>
        <w:t>provided</w:t>
      </w:r>
      <w:r>
        <w:rPr>
          <w:spacing w:val="-3"/>
          <w:w w:val="85"/>
        </w:rPr>
        <w:t xml:space="preserve"> </w:t>
      </w:r>
      <w:r>
        <w:rPr>
          <w:w w:val="85"/>
        </w:rPr>
        <w:t>in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application</w:t>
      </w:r>
      <w:r>
        <w:rPr>
          <w:spacing w:val="-3"/>
          <w:w w:val="85"/>
        </w:rPr>
        <w:t xml:space="preserve"> </w:t>
      </w:r>
      <w:r>
        <w:rPr>
          <w:w w:val="85"/>
        </w:rPr>
        <w:t>form.</w:t>
      </w:r>
    </w:p>
    <w:p w14:paraId="731DC083">
      <w:pPr>
        <w:pStyle w:val="6"/>
        <w:spacing w:before="56"/>
      </w:pPr>
      <w:r>
        <w:rPr>
          <w:w w:val="80"/>
        </w:rPr>
        <w:t>Repatriation</w:t>
      </w:r>
      <w:r>
        <w:rPr>
          <w:spacing w:val="1"/>
        </w:rPr>
        <w:t xml:space="preserve"> </w:t>
      </w:r>
      <w:r>
        <w:rPr>
          <w:spacing w:val="-2"/>
          <w:w w:val="90"/>
        </w:rPr>
        <w:t>basis</w:t>
      </w:r>
    </w:p>
    <w:p w14:paraId="49DBC632">
      <w:pPr>
        <w:pStyle w:val="12"/>
        <w:numPr>
          <w:ilvl w:val="0"/>
          <w:numId w:val="14"/>
        </w:numPr>
        <w:tabs>
          <w:tab w:val="left" w:pos="678"/>
          <w:tab w:val="left" w:pos="680"/>
        </w:tabs>
        <w:spacing w:before="56" w:after="0" w:line="235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NRIs and PIOs may pay their subscription amounts by way of Indian Rupee drafts purchased abroad,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cheques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drawn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Non-Resident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External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(NRE)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Accounts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Indian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Rupee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drafts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payable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par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at any of the centres where the AMC has a designated ISC and purchased out of funds held in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NRE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/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FCNR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Accounts.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FIIs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may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pay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their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subscription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amounts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either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way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inward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remittance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through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normal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banking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channels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out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funds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held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Foreign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Currency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Non Resident Rupee Accounts maintained with a designated branch of an authorised dealer with the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approval of RBI.</w:t>
      </w:r>
    </w:p>
    <w:p w14:paraId="614352C3">
      <w:pPr>
        <w:pStyle w:val="12"/>
        <w:numPr>
          <w:ilvl w:val="0"/>
          <w:numId w:val="14"/>
        </w:numPr>
        <w:tabs>
          <w:tab w:val="left" w:pos="678"/>
          <w:tab w:val="left" w:pos="680"/>
        </w:tabs>
        <w:spacing w:before="59" w:after="0" w:line="235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case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Indian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Rupee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drafts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are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purchased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abroad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from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FCNR/NRE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accounts,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debit</w:t>
      </w:r>
      <w:r>
        <w:rPr>
          <w:spacing w:val="40"/>
          <w:sz w:val="14"/>
        </w:rPr>
        <w:t xml:space="preserve"> </w:t>
      </w:r>
      <w:r>
        <w:rPr>
          <w:spacing w:val="-2"/>
          <w:w w:val="80"/>
          <w:sz w:val="14"/>
        </w:rPr>
        <w:t>certificate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from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bank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issuing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draft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confirming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debit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also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submitted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application</w:t>
      </w:r>
      <w:r>
        <w:rPr>
          <w:spacing w:val="40"/>
          <w:sz w:val="14"/>
        </w:rPr>
        <w:t xml:space="preserve"> </w:t>
      </w:r>
      <w:r>
        <w:rPr>
          <w:spacing w:val="-2"/>
          <w:w w:val="80"/>
          <w:sz w:val="14"/>
        </w:rPr>
        <w:t>form.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NRIs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shall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also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be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required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to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furnish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such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other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documents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as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may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be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necessary</w:t>
      </w:r>
      <w:r>
        <w:rPr>
          <w:spacing w:val="-7"/>
          <w:sz w:val="14"/>
        </w:rPr>
        <w:t xml:space="preserve"> </w:t>
      </w:r>
      <w:r>
        <w:rPr>
          <w:spacing w:val="-2"/>
          <w:w w:val="80"/>
          <w:sz w:val="14"/>
        </w:rPr>
        <w:t>and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as</w:t>
      </w:r>
      <w:r>
        <w:rPr>
          <w:spacing w:val="-8"/>
          <w:sz w:val="14"/>
        </w:rPr>
        <w:t xml:space="preserve"> </w:t>
      </w:r>
      <w:r>
        <w:rPr>
          <w:spacing w:val="-2"/>
          <w:w w:val="80"/>
          <w:sz w:val="14"/>
        </w:rPr>
        <w:t>requested</w:t>
      </w:r>
      <w:r>
        <w:rPr>
          <w:spacing w:val="40"/>
          <w:sz w:val="14"/>
        </w:rPr>
        <w:t xml:space="preserve"> </w:t>
      </w:r>
      <w:r>
        <w:rPr>
          <w:spacing w:val="-2"/>
          <w:w w:val="85"/>
          <w:sz w:val="14"/>
        </w:rPr>
        <w:t>by</w:t>
      </w:r>
      <w:r>
        <w:rPr>
          <w:spacing w:val="-5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AMC/Mutual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Fund/Registrar,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connection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with</w:t>
      </w:r>
      <w:r>
        <w:rPr>
          <w:spacing w:val="-5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investment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schemes.</w:t>
      </w:r>
    </w:p>
    <w:p w14:paraId="4594BEE1">
      <w:pPr>
        <w:pStyle w:val="6"/>
      </w:pPr>
      <w:r>
        <w:rPr>
          <w:w w:val="80"/>
        </w:rPr>
        <w:t>Non-Repatriation</w:t>
      </w:r>
      <w:r>
        <w:rPr>
          <w:spacing w:val="4"/>
        </w:rPr>
        <w:t xml:space="preserve"> </w:t>
      </w:r>
      <w:r>
        <w:rPr>
          <w:spacing w:val="-2"/>
          <w:w w:val="80"/>
        </w:rPr>
        <w:t>basis</w:t>
      </w:r>
    </w:p>
    <w:p w14:paraId="325EE9DB">
      <w:pPr>
        <w:pStyle w:val="9"/>
        <w:spacing w:before="56" w:line="235" w:lineRule="auto"/>
        <w:ind w:left="396"/>
      </w:pPr>
      <w:r>
        <w:rPr>
          <w:w w:val="80"/>
        </w:rPr>
        <w:t>NRIs and PIOs may pay their subscription amounts by cheques/demand drafts drawn out of Non-Resident</w:t>
      </w:r>
      <w:r>
        <w:rPr>
          <w:spacing w:val="40"/>
        </w:rPr>
        <w:t xml:space="preserve"> </w:t>
      </w:r>
      <w:r>
        <w:rPr>
          <w:spacing w:val="-2"/>
          <w:w w:val="90"/>
        </w:rPr>
        <w:t>Ordinary (NRO) accounts/ Non-Resident Special Rupee (NRSR) accounts and Non Resident Non-</w:t>
      </w:r>
      <w:r>
        <w:rPr>
          <w:spacing w:val="40"/>
        </w:rPr>
        <w:t xml:space="preserve"> </w:t>
      </w:r>
      <w:r>
        <w:rPr>
          <w:w w:val="85"/>
        </w:rPr>
        <w:t>Repatriable</w:t>
      </w:r>
      <w:r>
        <w:rPr>
          <w:spacing w:val="-4"/>
          <w:w w:val="85"/>
        </w:rPr>
        <w:t xml:space="preserve"> </w:t>
      </w:r>
      <w:r>
        <w:rPr>
          <w:w w:val="85"/>
        </w:rPr>
        <w:t>(NRNR)</w:t>
      </w:r>
      <w:r>
        <w:rPr>
          <w:spacing w:val="-4"/>
          <w:w w:val="85"/>
        </w:rPr>
        <w:t xml:space="preserve"> </w:t>
      </w:r>
      <w:r>
        <w:rPr>
          <w:w w:val="85"/>
        </w:rPr>
        <w:t>accounts</w:t>
      </w:r>
      <w:r>
        <w:rPr>
          <w:spacing w:val="-4"/>
          <w:w w:val="85"/>
        </w:rPr>
        <w:t xml:space="preserve"> </w:t>
      </w:r>
      <w:r>
        <w:rPr>
          <w:w w:val="85"/>
        </w:rPr>
        <w:t>payable</w:t>
      </w:r>
      <w:r>
        <w:rPr>
          <w:spacing w:val="-4"/>
          <w:w w:val="85"/>
        </w:rPr>
        <w:t xml:space="preserve"> </w:t>
      </w:r>
      <w:r>
        <w:rPr>
          <w:w w:val="85"/>
        </w:rPr>
        <w:t>at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city</w:t>
      </w:r>
      <w:r>
        <w:rPr>
          <w:spacing w:val="-4"/>
          <w:w w:val="85"/>
        </w:rPr>
        <w:t xml:space="preserve"> </w:t>
      </w:r>
      <w:r>
        <w:rPr>
          <w:w w:val="85"/>
        </w:rPr>
        <w:t>where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application</w:t>
      </w:r>
      <w:r>
        <w:rPr>
          <w:spacing w:val="-4"/>
          <w:w w:val="85"/>
        </w:rPr>
        <w:t xml:space="preserve"> </w:t>
      </w:r>
      <w:r>
        <w:rPr>
          <w:w w:val="85"/>
        </w:rPr>
        <w:t>form</w:t>
      </w:r>
      <w:r>
        <w:rPr>
          <w:spacing w:val="-4"/>
          <w:w w:val="85"/>
        </w:rPr>
        <w:t xml:space="preserve"> </w:t>
      </w:r>
      <w:r>
        <w:rPr>
          <w:w w:val="85"/>
        </w:rPr>
        <w:t>is</w:t>
      </w:r>
      <w:r>
        <w:rPr>
          <w:spacing w:val="-4"/>
          <w:w w:val="85"/>
        </w:rPr>
        <w:t xml:space="preserve"> </w:t>
      </w:r>
      <w:r>
        <w:rPr>
          <w:w w:val="85"/>
        </w:rPr>
        <w:t>accepted.</w:t>
      </w:r>
    </w:p>
    <w:p w14:paraId="5B24F391">
      <w:pPr>
        <w:pStyle w:val="5"/>
        <w:numPr>
          <w:ilvl w:val="2"/>
          <w:numId w:val="3"/>
        </w:numPr>
        <w:tabs>
          <w:tab w:val="left" w:pos="679"/>
        </w:tabs>
        <w:spacing w:before="55" w:after="0" w:line="240" w:lineRule="auto"/>
        <w:ind w:left="679" w:right="0" w:hanging="283"/>
        <w:jc w:val="both"/>
      </w:pPr>
      <w:r>
        <w:rPr>
          <w:w w:val="80"/>
        </w:rPr>
        <w:t>BANK</w:t>
      </w:r>
      <w:r>
        <w:rPr>
          <w:spacing w:val="-3"/>
        </w:rPr>
        <w:t xml:space="preserve"> </w:t>
      </w:r>
      <w:r>
        <w:rPr>
          <w:spacing w:val="-2"/>
          <w:w w:val="90"/>
        </w:rPr>
        <w:t>DETAILS</w:t>
      </w:r>
    </w:p>
    <w:p w14:paraId="03D31183">
      <w:pPr>
        <w:pStyle w:val="12"/>
        <w:numPr>
          <w:ilvl w:val="3"/>
          <w:numId w:val="3"/>
        </w:numPr>
        <w:tabs>
          <w:tab w:val="left" w:pos="680"/>
        </w:tabs>
        <w:spacing w:before="57" w:after="0" w:line="235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Please furnish complete Bank Account Details of the Sole/First Applicant. This is a mandatory</w:t>
      </w:r>
      <w:r>
        <w:rPr>
          <w:spacing w:val="40"/>
          <w:sz w:val="14"/>
        </w:rPr>
        <w:t xml:space="preserve"> </w:t>
      </w:r>
      <w:r>
        <w:rPr>
          <w:spacing w:val="-2"/>
          <w:w w:val="90"/>
          <w:sz w:val="14"/>
        </w:rPr>
        <w:t>requirement and applications not carrying bank account details shall be rejected. Bank details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provided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application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form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considered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as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default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Bank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Mandate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11"/>
          <w:sz w:val="14"/>
        </w:rPr>
        <w:t xml:space="preserve"> </w:t>
      </w:r>
      <w:r>
        <w:rPr>
          <w:w w:val="85"/>
          <w:sz w:val="14"/>
        </w:rPr>
        <w:t>remitting</w:t>
      </w:r>
    </w:p>
    <w:p w14:paraId="3062F2C4">
      <w:pPr>
        <w:pStyle w:val="9"/>
        <w:spacing w:before="90"/>
        <w:ind w:left="526"/>
      </w:pPr>
      <w:r>
        <w:br w:type="column"/>
      </w:r>
      <w:r>
        <w:rPr>
          <w:w w:val="80"/>
        </w:rPr>
        <w:t>redemption</w:t>
      </w:r>
      <w:r>
        <w:rPr>
          <w:spacing w:val="4"/>
        </w:rPr>
        <w:t xml:space="preserve"> </w:t>
      </w:r>
      <w:r>
        <w:rPr>
          <w:w w:val="80"/>
        </w:rPr>
        <w:t>proceeds/IDCW</w:t>
      </w:r>
      <w:r>
        <w:rPr>
          <w:spacing w:val="5"/>
        </w:rPr>
        <w:t xml:space="preserve"> </w:t>
      </w:r>
      <w:r>
        <w:rPr>
          <w:spacing w:val="-2"/>
          <w:w w:val="80"/>
        </w:rPr>
        <w:t>amount.</w:t>
      </w:r>
    </w:p>
    <w:p w14:paraId="2BC310E7">
      <w:pPr>
        <w:pStyle w:val="12"/>
        <w:numPr>
          <w:ilvl w:val="3"/>
          <w:numId w:val="3"/>
        </w:numPr>
        <w:tabs>
          <w:tab w:val="left" w:pos="526"/>
        </w:tabs>
        <w:spacing w:before="57" w:after="0" w:line="235" w:lineRule="auto"/>
        <w:ind w:left="526" w:right="394" w:hanging="284"/>
        <w:jc w:val="both"/>
        <w:rPr>
          <w:sz w:val="14"/>
        </w:rPr>
      </w:pPr>
      <w:r>
        <w:rPr>
          <w:w w:val="80"/>
          <w:sz w:val="14"/>
        </w:rPr>
        <w:t>Please provide your complete Core Banking Account Number, (if applicable), in your Bank Mandate in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the Application Form. In case you are not aware of the Core Banking Account Number, kindly check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same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with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your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bankers.</w:t>
      </w:r>
    </w:p>
    <w:p w14:paraId="719E0B9B">
      <w:pPr>
        <w:pStyle w:val="12"/>
        <w:numPr>
          <w:ilvl w:val="3"/>
          <w:numId w:val="3"/>
        </w:numPr>
        <w:tabs>
          <w:tab w:val="left" w:pos="525"/>
        </w:tabs>
        <w:spacing w:before="55" w:after="0" w:line="160" w:lineRule="exact"/>
        <w:ind w:left="525" w:right="0" w:hanging="282"/>
        <w:jc w:val="both"/>
        <w:rPr>
          <w:sz w:val="14"/>
        </w:rPr>
      </w:pPr>
      <w:r>
        <w:rPr>
          <w:w w:val="80"/>
          <w:sz w:val="14"/>
        </w:rPr>
        <w:t>Please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attach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original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cancelled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cheque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leaf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if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investment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instrument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from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same</w:t>
      </w:r>
      <w:r>
        <w:rPr>
          <w:spacing w:val="-6"/>
          <w:sz w:val="14"/>
        </w:rPr>
        <w:t xml:space="preserve"> </w:t>
      </w:r>
      <w:r>
        <w:rPr>
          <w:spacing w:val="-4"/>
          <w:w w:val="80"/>
          <w:sz w:val="14"/>
        </w:rPr>
        <w:t>bank</w:t>
      </w:r>
    </w:p>
    <w:p w14:paraId="16F1EAD1">
      <w:pPr>
        <w:pStyle w:val="9"/>
        <w:spacing w:line="160" w:lineRule="exact"/>
        <w:ind w:left="526"/>
      </w:pPr>
      <w:r>
        <w:rPr>
          <w:w w:val="80"/>
        </w:rPr>
        <w:t>account</w:t>
      </w:r>
      <w:r>
        <w:rPr>
          <w:spacing w:val="1"/>
        </w:rPr>
        <w:t xml:space="preserve"> </w:t>
      </w:r>
      <w:r>
        <w:rPr>
          <w:w w:val="80"/>
        </w:rPr>
        <w:t>mentioned</w:t>
      </w:r>
      <w:r>
        <w:rPr>
          <w:spacing w:val="1"/>
        </w:rPr>
        <w:t xml:space="preserve"> </w:t>
      </w:r>
      <w:r>
        <w:rPr>
          <w:w w:val="80"/>
        </w:rPr>
        <w:t>in</w:t>
      </w:r>
      <w:r>
        <w:rPr>
          <w:spacing w:val="1"/>
        </w:rPr>
        <w:t xml:space="preserve"> </w:t>
      </w:r>
      <w:r>
        <w:rPr>
          <w:w w:val="80"/>
        </w:rPr>
        <w:t>the</w:t>
      </w:r>
      <w:r>
        <w:rPr>
          <w:spacing w:val="2"/>
        </w:rPr>
        <w:t xml:space="preserve"> </w:t>
      </w:r>
      <w:r>
        <w:rPr>
          <w:w w:val="80"/>
        </w:rPr>
        <w:t>Application</w:t>
      </w:r>
      <w:r>
        <w:rPr>
          <w:spacing w:val="1"/>
        </w:rPr>
        <w:t xml:space="preserve"> </w:t>
      </w:r>
      <w:r>
        <w:rPr>
          <w:spacing w:val="-2"/>
          <w:w w:val="80"/>
        </w:rPr>
        <w:t>form.</w:t>
      </w:r>
    </w:p>
    <w:p w14:paraId="3F3CF1D2">
      <w:pPr>
        <w:pStyle w:val="12"/>
        <w:numPr>
          <w:ilvl w:val="3"/>
          <w:numId w:val="3"/>
        </w:numPr>
        <w:tabs>
          <w:tab w:val="left" w:pos="526"/>
        </w:tabs>
        <w:spacing w:before="54" w:after="0" w:line="160" w:lineRule="exact"/>
        <w:ind w:left="526" w:right="0" w:hanging="283"/>
        <w:jc w:val="both"/>
        <w:rPr>
          <w:sz w:val="14"/>
        </w:rPr>
      </w:pPr>
      <w:r>
        <w:rPr>
          <w:w w:val="85"/>
          <w:sz w:val="14"/>
        </w:rPr>
        <w:t>PGIM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India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Mutual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Fund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endeavour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remit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Redemption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7"/>
          <w:sz w:val="14"/>
        </w:rPr>
        <w:t xml:space="preserve"> </w:t>
      </w:r>
      <w:r>
        <w:rPr>
          <w:w w:val="85"/>
          <w:sz w:val="14"/>
        </w:rPr>
        <w:t>IDCW</w:t>
      </w:r>
      <w:r>
        <w:rPr>
          <w:spacing w:val="6"/>
          <w:sz w:val="14"/>
        </w:rPr>
        <w:t xml:space="preserve"> </w:t>
      </w:r>
      <w:r>
        <w:rPr>
          <w:w w:val="85"/>
          <w:sz w:val="14"/>
        </w:rPr>
        <w:t>proceeds</w:t>
      </w:r>
      <w:r>
        <w:rPr>
          <w:spacing w:val="7"/>
          <w:sz w:val="14"/>
        </w:rPr>
        <w:t xml:space="preserve"> </w:t>
      </w:r>
      <w:r>
        <w:rPr>
          <w:spacing w:val="-2"/>
          <w:w w:val="85"/>
          <w:sz w:val="14"/>
        </w:rPr>
        <w:t>through</w:t>
      </w:r>
    </w:p>
    <w:p w14:paraId="46B34519">
      <w:pPr>
        <w:pStyle w:val="9"/>
        <w:spacing w:line="160" w:lineRule="exact"/>
        <w:ind w:left="526"/>
      </w:pPr>
      <w:r>
        <w:rPr>
          <w:w w:val="80"/>
        </w:rPr>
        <w:t>electronic</w:t>
      </w:r>
      <w:r>
        <w:rPr>
          <w:spacing w:val="-3"/>
        </w:rPr>
        <w:t xml:space="preserve"> </w:t>
      </w:r>
      <w:r>
        <w:rPr>
          <w:w w:val="80"/>
        </w:rPr>
        <w:t>mode,</w:t>
      </w:r>
      <w:r>
        <w:rPr>
          <w:spacing w:val="-2"/>
        </w:rPr>
        <w:t xml:space="preserve"> </w:t>
      </w:r>
      <w:r>
        <w:rPr>
          <w:w w:val="80"/>
        </w:rPr>
        <w:t>wherever</w:t>
      </w:r>
      <w:r>
        <w:rPr>
          <w:spacing w:val="-2"/>
        </w:rPr>
        <w:t xml:space="preserve"> </w:t>
      </w:r>
      <w:r>
        <w:rPr>
          <w:w w:val="80"/>
        </w:rPr>
        <w:t>sufficient</w:t>
      </w:r>
      <w:r>
        <w:rPr>
          <w:spacing w:val="-2"/>
        </w:rPr>
        <w:t xml:space="preserve"> </w:t>
      </w:r>
      <w:r>
        <w:rPr>
          <w:w w:val="80"/>
        </w:rPr>
        <w:t>bank</w:t>
      </w:r>
      <w:r>
        <w:rPr>
          <w:spacing w:val="-2"/>
        </w:rPr>
        <w:t xml:space="preserve"> </w:t>
      </w:r>
      <w:r>
        <w:rPr>
          <w:w w:val="80"/>
        </w:rPr>
        <w:t>account</w:t>
      </w:r>
      <w:r>
        <w:rPr>
          <w:spacing w:val="-2"/>
        </w:rPr>
        <w:t xml:space="preserve"> </w:t>
      </w:r>
      <w:r>
        <w:rPr>
          <w:w w:val="80"/>
        </w:rPr>
        <w:t>details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unit</w:t>
      </w:r>
      <w:r>
        <w:rPr>
          <w:spacing w:val="-2"/>
        </w:rPr>
        <w:t xml:space="preserve"> </w:t>
      </w:r>
      <w:r>
        <w:rPr>
          <w:w w:val="80"/>
        </w:rPr>
        <w:t>holder</w:t>
      </w:r>
      <w:r>
        <w:rPr>
          <w:spacing w:val="-2"/>
        </w:rPr>
        <w:t xml:space="preserve"> </w:t>
      </w:r>
      <w:r>
        <w:rPr>
          <w:w w:val="80"/>
        </w:rPr>
        <w:t>are</w:t>
      </w:r>
      <w:r>
        <w:rPr>
          <w:spacing w:val="-2"/>
        </w:rPr>
        <w:t xml:space="preserve"> </w:t>
      </w:r>
      <w:r>
        <w:rPr>
          <w:spacing w:val="-2"/>
          <w:w w:val="80"/>
        </w:rPr>
        <w:t>available.</w:t>
      </w:r>
    </w:p>
    <w:p w14:paraId="77F44386">
      <w:pPr>
        <w:pStyle w:val="5"/>
        <w:numPr>
          <w:ilvl w:val="2"/>
          <w:numId w:val="3"/>
        </w:numPr>
        <w:tabs>
          <w:tab w:val="left" w:pos="526"/>
        </w:tabs>
        <w:spacing w:before="53" w:after="0" w:line="240" w:lineRule="auto"/>
        <w:ind w:left="526" w:right="0" w:hanging="283"/>
        <w:jc w:val="both"/>
      </w:pPr>
      <w:r>
        <w:rPr>
          <w:w w:val="80"/>
        </w:rPr>
        <w:t>FOREIGN</w:t>
      </w:r>
      <w:r>
        <w:t xml:space="preserve"> </w:t>
      </w:r>
      <w:r>
        <w:rPr>
          <w:w w:val="80"/>
        </w:rPr>
        <w:t>ACCOUNT</w:t>
      </w:r>
      <w:r>
        <w:rPr>
          <w:spacing w:val="1"/>
        </w:rPr>
        <w:t xml:space="preserve"> </w:t>
      </w:r>
      <w:r>
        <w:rPr>
          <w:w w:val="80"/>
        </w:rPr>
        <w:t>TAX</w:t>
      </w:r>
      <w:r>
        <w:rPr>
          <w:spacing w:val="1"/>
        </w:rPr>
        <w:t xml:space="preserve"> </w:t>
      </w:r>
      <w:r>
        <w:rPr>
          <w:w w:val="80"/>
        </w:rPr>
        <w:t>COMPLIANCE</w:t>
      </w:r>
      <w:r>
        <w:rPr>
          <w:spacing w:val="1"/>
        </w:rPr>
        <w:t xml:space="preserve"> </w:t>
      </w:r>
      <w:r>
        <w:rPr>
          <w:spacing w:val="-2"/>
          <w:w w:val="80"/>
        </w:rPr>
        <w:t>(FATCA)</w:t>
      </w:r>
    </w:p>
    <w:p w14:paraId="49CCAAC4">
      <w:pPr>
        <w:pStyle w:val="9"/>
        <w:spacing w:before="57" w:line="235" w:lineRule="auto"/>
        <w:ind w:left="243" w:right="394"/>
      </w:pPr>
      <w:r>
        <w:rPr>
          <w:rFonts w:ascii="Arial"/>
          <w:b/>
          <w:w w:val="85"/>
        </w:rPr>
        <w:t xml:space="preserve">FATCA &amp; CRS TERMS &amp; CONDITIONS: </w:t>
      </w:r>
      <w:r>
        <w:rPr>
          <w:w w:val="85"/>
        </w:rPr>
        <w:t>Details under FATCA &amp; CRS: The Central Board of Direct</w:t>
      </w:r>
      <w:r>
        <w:rPr>
          <w:spacing w:val="40"/>
        </w:rPr>
        <w:t xml:space="preserve"> </w:t>
      </w:r>
      <w:r>
        <w:rPr>
          <w:w w:val="80"/>
        </w:rPr>
        <w:t>Taxes has notified Rules 114F to 114H, as part of the Income- tax Rules, 1962, which Rules require Indian</w:t>
      </w:r>
      <w:r>
        <w:rPr>
          <w:spacing w:val="40"/>
        </w:rPr>
        <w:t xml:space="preserve"> </w:t>
      </w:r>
      <w:r>
        <w:rPr>
          <w:w w:val="80"/>
        </w:rPr>
        <w:t>financial institutions such as the Bank to seek additional personal, tax and beneficial owner information and</w:t>
      </w:r>
      <w:r>
        <w:rPr>
          <w:spacing w:val="40"/>
        </w:rPr>
        <w:t xml:space="preserve"> </w:t>
      </w:r>
      <w:r>
        <w:rPr>
          <w:w w:val="85"/>
        </w:rPr>
        <w:t>certain</w:t>
      </w:r>
      <w:r>
        <w:rPr>
          <w:spacing w:val="-4"/>
          <w:w w:val="85"/>
        </w:rPr>
        <w:t xml:space="preserve"> </w:t>
      </w:r>
      <w:r>
        <w:rPr>
          <w:w w:val="85"/>
        </w:rPr>
        <w:t>certifications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w w:val="85"/>
        </w:rPr>
        <w:t>documentation</w:t>
      </w:r>
      <w:r>
        <w:rPr>
          <w:spacing w:val="-4"/>
          <w:w w:val="85"/>
        </w:rPr>
        <w:t xml:space="preserve"> </w:t>
      </w:r>
      <w:r>
        <w:rPr>
          <w:w w:val="85"/>
        </w:rPr>
        <w:t>from</w:t>
      </w:r>
      <w:r>
        <w:rPr>
          <w:spacing w:val="-4"/>
          <w:w w:val="85"/>
        </w:rPr>
        <w:t xml:space="preserve"> </w:t>
      </w:r>
      <w:r>
        <w:rPr>
          <w:w w:val="85"/>
        </w:rPr>
        <w:t>all</w:t>
      </w:r>
      <w:r>
        <w:rPr>
          <w:spacing w:val="-4"/>
          <w:w w:val="85"/>
        </w:rPr>
        <w:t xml:space="preserve"> </w:t>
      </w:r>
      <w:r>
        <w:rPr>
          <w:w w:val="85"/>
        </w:rPr>
        <w:t>our</w:t>
      </w:r>
      <w:r>
        <w:rPr>
          <w:spacing w:val="-4"/>
          <w:w w:val="85"/>
        </w:rPr>
        <w:t xml:space="preserve"> </w:t>
      </w:r>
      <w:r>
        <w:rPr>
          <w:w w:val="85"/>
        </w:rPr>
        <w:t>account</w:t>
      </w:r>
      <w:r>
        <w:rPr>
          <w:spacing w:val="-4"/>
          <w:w w:val="85"/>
        </w:rPr>
        <w:t xml:space="preserve"> </w:t>
      </w:r>
      <w:r>
        <w:rPr>
          <w:w w:val="85"/>
        </w:rPr>
        <w:t>holders.</w:t>
      </w:r>
      <w:r>
        <w:rPr>
          <w:spacing w:val="-3"/>
          <w:w w:val="85"/>
        </w:rPr>
        <w:t xml:space="preserve"> </w:t>
      </w: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relevant</w:t>
      </w:r>
      <w:r>
        <w:rPr>
          <w:spacing w:val="-4"/>
          <w:w w:val="85"/>
        </w:rPr>
        <w:t xml:space="preserve"> </w:t>
      </w:r>
      <w:r>
        <w:rPr>
          <w:w w:val="85"/>
        </w:rPr>
        <w:t>cases,</w:t>
      </w:r>
      <w:r>
        <w:rPr>
          <w:spacing w:val="-4"/>
          <w:w w:val="85"/>
        </w:rPr>
        <w:t xml:space="preserve"> </w:t>
      </w:r>
      <w:r>
        <w:rPr>
          <w:w w:val="85"/>
        </w:rPr>
        <w:t>information</w:t>
      </w:r>
      <w:r>
        <w:rPr>
          <w:spacing w:val="-4"/>
          <w:w w:val="85"/>
        </w:rPr>
        <w:t xml:space="preserve"> </w:t>
      </w:r>
      <w:r>
        <w:rPr>
          <w:w w:val="85"/>
        </w:rPr>
        <w:t>will</w:t>
      </w:r>
      <w:r>
        <w:rPr>
          <w:spacing w:val="40"/>
        </w:rPr>
        <w:t xml:space="preserve"> </w:t>
      </w:r>
      <w:r>
        <w:rPr>
          <w:w w:val="80"/>
        </w:rPr>
        <w:t>have to be reported to tax authorities / appointed agencies. Towards compliance, we may also be required</w:t>
      </w:r>
      <w:r>
        <w:rPr>
          <w:spacing w:val="80"/>
        </w:rPr>
        <w:t xml:space="preserve"> </w:t>
      </w:r>
      <w:r>
        <w:rPr>
          <w:w w:val="80"/>
        </w:rPr>
        <w:t>to provide information to any institutions such as withholding agents for the purpose of ensuring appropriate</w:t>
      </w:r>
      <w:r>
        <w:rPr>
          <w:spacing w:val="40"/>
        </w:rPr>
        <w:t xml:space="preserve"> </w:t>
      </w:r>
      <w:r>
        <w:rPr>
          <w:w w:val="85"/>
        </w:rPr>
        <w:t>withholding from the account or any proceeds in relation thereto.</w:t>
      </w:r>
    </w:p>
    <w:p w14:paraId="41FEB07A">
      <w:pPr>
        <w:pStyle w:val="9"/>
        <w:spacing w:before="58" w:line="235" w:lineRule="auto"/>
        <w:ind w:left="243" w:right="395"/>
      </w:pPr>
      <w:r>
        <w:rPr>
          <w:w w:val="85"/>
        </w:rPr>
        <w:t>Should</w:t>
      </w:r>
      <w:r>
        <w:rPr>
          <w:spacing w:val="-4"/>
          <w:w w:val="85"/>
        </w:rPr>
        <w:t xml:space="preserve"> </w:t>
      </w:r>
      <w:r>
        <w:rPr>
          <w:w w:val="85"/>
        </w:rPr>
        <w:t>there</w:t>
      </w:r>
      <w:r>
        <w:rPr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w w:val="85"/>
        </w:rPr>
        <w:t>change</w:t>
      </w:r>
      <w:r>
        <w:rPr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w w:val="85"/>
        </w:rPr>
        <w:t>information</w:t>
      </w:r>
      <w:r>
        <w:rPr>
          <w:spacing w:val="-4"/>
          <w:w w:val="85"/>
        </w:rPr>
        <w:t xml:space="preserve"> </w:t>
      </w:r>
      <w:r>
        <w:rPr>
          <w:w w:val="85"/>
        </w:rPr>
        <w:t>provided</w:t>
      </w:r>
      <w:r>
        <w:rPr>
          <w:spacing w:val="-3"/>
          <w:w w:val="85"/>
        </w:rPr>
        <w:t xml:space="preserve"> </w:t>
      </w:r>
      <w:r>
        <w:rPr>
          <w:w w:val="85"/>
        </w:rPr>
        <w:t>by</w:t>
      </w:r>
      <w:r>
        <w:rPr>
          <w:spacing w:val="-4"/>
          <w:w w:val="85"/>
        </w:rPr>
        <w:t xml:space="preserve"> </w:t>
      </w:r>
      <w:r>
        <w:rPr>
          <w:w w:val="85"/>
        </w:rPr>
        <w:t>you,</w:t>
      </w:r>
      <w:r>
        <w:rPr>
          <w:spacing w:val="-4"/>
          <w:w w:val="85"/>
        </w:rPr>
        <w:t xml:space="preserve"> </w:t>
      </w:r>
      <w:r>
        <w:rPr>
          <w:w w:val="85"/>
        </w:rPr>
        <w:t>please</w:t>
      </w:r>
      <w:r>
        <w:rPr>
          <w:spacing w:val="-4"/>
          <w:w w:val="85"/>
        </w:rPr>
        <w:t xml:space="preserve"> </w:t>
      </w:r>
      <w:r>
        <w:rPr>
          <w:w w:val="85"/>
        </w:rPr>
        <w:t>ensure</w:t>
      </w:r>
      <w:r>
        <w:rPr>
          <w:spacing w:val="-4"/>
          <w:w w:val="85"/>
        </w:rPr>
        <w:t xml:space="preserve"> </w:t>
      </w:r>
      <w:r>
        <w:rPr>
          <w:w w:val="85"/>
        </w:rPr>
        <w:t>you</w:t>
      </w:r>
      <w:r>
        <w:rPr>
          <w:spacing w:val="-4"/>
          <w:w w:val="85"/>
        </w:rPr>
        <w:t xml:space="preserve"> </w:t>
      </w:r>
      <w:r>
        <w:rPr>
          <w:w w:val="85"/>
        </w:rPr>
        <w:t>advise</w:t>
      </w:r>
      <w:r>
        <w:rPr>
          <w:spacing w:val="-4"/>
          <w:w w:val="85"/>
        </w:rPr>
        <w:t xml:space="preserve"> </w:t>
      </w:r>
      <w:r>
        <w:rPr>
          <w:w w:val="85"/>
        </w:rPr>
        <w:t>us</w:t>
      </w:r>
      <w:r>
        <w:rPr>
          <w:spacing w:val="-4"/>
          <w:w w:val="85"/>
        </w:rPr>
        <w:t xml:space="preserve"> </w:t>
      </w:r>
      <w:r>
        <w:rPr>
          <w:w w:val="85"/>
        </w:rPr>
        <w:t>promptly,</w:t>
      </w:r>
      <w:r>
        <w:rPr>
          <w:spacing w:val="40"/>
        </w:rPr>
        <w:t xml:space="preserve"> </w:t>
      </w:r>
      <w:r>
        <w:rPr>
          <w:w w:val="90"/>
        </w:rPr>
        <w:t>i.e., within 30 days.</w:t>
      </w:r>
    </w:p>
    <w:p w14:paraId="2619BE96">
      <w:pPr>
        <w:pStyle w:val="9"/>
        <w:spacing w:before="58" w:line="235" w:lineRule="auto"/>
        <w:ind w:left="243" w:right="394"/>
      </w:pPr>
      <w:r>
        <w:rPr>
          <w:w w:val="80"/>
        </w:rPr>
        <w:t>Please note that you may receive more than one request for information if you have multiple relationships</w:t>
      </w:r>
      <w:r>
        <w:rPr>
          <w:spacing w:val="40"/>
        </w:rPr>
        <w:t xml:space="preserve"> </w:t>
      </w:r>
      <w:r>
        <w:rPr>
          <w:w w:val="80"/>
        </w:rPr>
        <w:t>with PGIM India Mutual Fund or its group entities. Therefore, it is important that you respond to our request,</w:t>
      </w:r>
      <w:r>
        <w:rPr>
          <w:spacing w:val="40"/>
        </w:rPr>
        <w:t xml:space="preserve"> </w:t>
      </w:r>
      <w:r>
        <w:rPr>
          <w:w w:val="85"/>
        </w:rPr>
        <w:t>even</w:t>
      </w:r>
      <w:r>
        <w:rPr>
          <w:spacing w:val="-4"/>
          <w:w w:val="85"/>
        </w:rPr>
        <w:t xml:space="preserve"> </w:t>
      </w:r>
      <w:r>
        <w:rPr>
          <w:w w:val="85"/>
        </w:rPr>
        <w:t>if</w:t>
      </w:r>
      <w:r>
        <w:rPr>
          <w:spacing w:val="-4"/>
          <w:w w:val="85"/>
        </w:rPr>
        <w:t xml:space="preserve"> </w:t>
      </w:r>
      <w:r>
        <w:rPr>
          <w:w w:val="85"/>
        </w:rPr>
        <w:t>you</w:t>
      </w:r>
      <w:r>
        <w:rPr>
          <w:spacing w:val="-4"/>
          <w:w w:val="85"/>
        </w:rPr>
        <w:t xml:space="preserve"> </w:t>
      </w:r>
      <w:r>
        <w:rPr>
          <w:w w:val="85"/>
        </w:rPr>
        <w:t>believe</w:t>
      </w:r>
      <w:r>
        <w:rPr>
          <w:spacing w:val="-4"/>
          <w:w w:val="85"/>
        </w:rPr>
        <w:t xml:space="preserve"> </w:t>
      </w:r>
      <w:r>
        <w:rPr>
          <w:w w:val="85"/>
        </w:rPr>
        <w:t>you</w:t>
      </w:r>
      <w:r>
        <w:rPr>
          <w:spacing w:val="-4"/>
          <w:w w:val="85"/>
        </w:rPr>
        <w:t xml:space="preserve"> </w:t>
      </w:r>
      <w:r>
        <w:rPr>
          <w:w w:val="85"/>
        </w:rPr>
        <w:t>have</w:t>
      </w:r>
      <w:r>
        <w:rPr>
          <w:spacing w:val="-4"/>
          <w:w w:val="85"/>
        </w:rPr>
        <w:t xml:space="preserve"> </w:t>
      </w:r>
      <w:r>
        <w:rPr>
          <w:w w:val="85"/>
        </w:rPr>
        <w:t>already</w:t>
      </w:r>
      <w:r>
        <w:rPr>
          <w:spacing w:val="-4"/>
          <w:w w:val="85"/>
        </w:rPr>
        <w:t xml:space="preserve"> </w:t>
      </w:r>
      <w:r>
        <w:rPr>
          <w:w w:val="85"/>
        </w:rPr>
        <w:t>supplied</w:t>
      </w:r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3"/>
          <w:w w:val="85"/>
        </w:rPr>
        <w:t xml:space="preserve"> </w:t>
      </w:r>
      <w:r>
        <w:rPr>
          <w:w w:val="85"/>
        </w:rPr>
        <w:t>previously</w:t>
      </w:r>
      <w:r>
        <w:rPr>
          <w:spacing w:val="-4"/>
          <w:w w:val="85"/>
        </w:rPr>
        <w:t xml:space="preserve"> </w:t>
      </w:r>
      <w:r>
        <w:rPr>
          <w:w w:val="85"/>
        </w:rPr>
        <w:t>requested</w:t>
      </w:r>
      <w:r>
        <w:rPr>
          <w:spacing w:val="-4"/>
          <w:w w:val="85"/>
        </w:rPr>
        <w:t xml:space="preserve"> </w:t>
      </w:r>
      <w:r>
        <w:rPr>
          <w:w w:val="85"/>
        </w:rPr>
        <w:t>information.</w:t>
      </w:r>
    </w:p>
    <w:p w14:paraId="009811AD">
      <w:pPr>
        <w:pStyle w:val="9"/>
        <w:spacing w:before="57" w:line="235" w:lineRule="auto"/>
        <w:ind w:left="243" w:right="394"/>
      </w:pPr>
      <w:r>
        <w:rPr>
          <w:rFonts w:ascii="Arial"/>
          <w:b/>
          <w:w w:val="80"/>
        </w:rPr>
        <w:t xml:space="preserve">FATCA &amp; CRS INSTRUCTIONS: </w:t>
      </w:r>
      <w:r>
        <w:rPr>
          <w:w w:val="80"/>
        </w:rPr>
        <w:t>If you have any questions about your tax residency, please contact your</w:t>
      </w:r>
      <w:r>
        <w:rPr>
          <w:spacing w:val="40"/>
        </w:rPr>
        <w:t xml:space="preserve"> </w:t>
      </w:r>
      <w:r>
        <w:rPr>
          <w:w w:val="85"/>
        </w:rPr>
        <w:t>tax</w:t>
      </w:r>
      <w:r>
        <w:rPr>
          <w:spacing w:val="-1"/>
          <w:w w:val="85"/>
        </w:rPr>
        <w:t xml:space="preserve"> </w:t>
      </w:r>
      <w:r>
        <w:rPr>
          <w:w w:val="85"/>
        </w:rPr>
        <w:t>advisor.</w:t>
      </w:r>
      <w:r>
        <w:rPr>
          <w:spacing w:val="-1"/>
          <w:w w:val="85"/>
        </w:rPr>
        <w:t xml:space="preserve"> </w:t>
      </w:r>
      <w:r>
        <w:rPr>
          <w:w w:val="85"/>
        </w:rPr>
        <w:t>If</w:t>
      </w:r>
      <w:r>
        <w:rPr>
          <w:spacing w:val="-1"/>
          <w:w w:val="85"/>
        </w:rPr>
        <w:t xml:space="preserve"> </w:t>
      </w:r>
      <w:r>
        <w:rPr>
          <w:w w:val="85"/>
        </w:rPr>
        <w:t>you</w:t>
      </w:r>
      <w:r>
        <w:rPr>
          <w:spacing w:val="-1"/>
          <w:w w:val="85"/>
        </w:rPr>
        <w:t xml:space="preserve"> </w:t>
      </w:r>
      <w:r>
        <w:rPr>
          <w:w w:val="85"/>
        </w:rPr>
        <w:t>are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US</w:t>
      </w:r>
      <w:r>
        <w:rPr>
          <w:spacing w:val="-1"/>
          <w:w w:val="85"/>
        </w:rPr>
        <w:t xml:space="preserve"> </w:t>
      </w:r>
      <w:r>
        <w:rPr>
          <w:w w:val="85"/>
        </w:rPr>
        <w:t>citizen</w:t>
      </w:r>
      <w:r>
        <w:rPr>
          <w:spacing w:val="-1"/>
          <w:w w:val="85"/>
        </w:rPr>
        <w:t xml:space="preserve"> </w:t>
      </w:r>
      <w:r>
        <w:rPr>
          <w:w w:val="85"/>
        </w:rPr>
        <w:t>or</w:t>
      </w:r>
      <w:r>
        <w:rPr>
          <w:spacing w:val="-1"/>
          <w:w w:val="85"/>
        </w:rPr>
        <w:t xml:space="preserve"> </w:t>
      </w:r>
      <w:r>
        <w:rPr>
          <w:w w:val="85"/>
        </w:rPr>
        <w:t>resident</w:t>
      </w:r>
      <w:r>
        <w:rPr>
          <w:spacing w:val="-1"/>
          <w:w w:val="85"/>
        </w:rPr>
        <w:t xml:space="preserve"> </w:t>
      </w:r>
      <w:r>
        <w:rPr>
          <w:w w:val="85"/>
        </w:rPr>
        <w:t>or</w:t>
      </w:r>
      <w:r>
        <w:rPr>
          <w:spacing w:val="-1"/>
          <w:w w:val="85"/>
        </w:rPr>
        <w:t xml:space="preserve"> </w:t>
      </w:r>
      <w:r>
        <w:rPr>
          <w:w w:val="85"/>
        </w:rPr>
        <w:t>greencard</w:t>
      </w:r>
      <w:r>
        <w:rPr>
          <w:spacing w:val="-1"/>
          <w:w w:val="85"/>
        </w:rPr>
        <w:t xml:space="preserve"> </w:t>
      </w:r>
      <w:r>
        <w:rPr>
          <w:w w:val="85"/>
        </w:rPr>
        <w:t>holder,</w:t>
      </w:r>
      <w:r>
        <w:rPr>
          <w:spacing w:val="-1"/>
          <w:w w:val="85"/>
        </w:rPr>
        <w:t xml:space="preserve"> </w:t>
      </w:r>
      <w:r>
        <w:rPr>
          <w:w w:val="85"/>
        </w:rPr>
        <w:t>please</w:t>
      </w:r>
      <w:r>
        <w:rPr>
          <w:spacing w:val="-1"/>
          <w:w w:val="85"/>
        </w:rPr>
        <w:t xml:space="preserve"> </w:t>
      </w:r>
      <w:r>
        <w:rPr>
          <w:w w:val="85"/>
        </w:rPr>
        <w:t>include</w:t>
      </w:r>
      <w:r>
        <w:rPr>
          <w:spacing w:val="-1"/>
          <w:w w:val="85"/>
        </w:rPr>
        <w:t xml:space="preserve"> </w:t>
      </w:r>
      <w:r>
        <w:rPr>
          <w:w w:val="85"/>
        </w:rPr>
        <w:t>United</w:t>
      </w:r>
      <w:r>
        <w:rPr>
          <w:spacing w:val="-1"/>
          <w:w w:val="85"/>
        </w:rPr>
        <w:t xml:space="preserve"> </w:t>
      </w:r>
      <w:r>
        <w:rPr>
          <w:w w:val="85"/>
        </w:rPr>
        <w:t>States</w:t>
      </w:r>
      <w:r>
        <w:rPr>
          <w:spacing w:val="-1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40"/>
        </w:rPr>
        <w:t xml:space="preserve"> </w:t>
      </w:r>
      <w:r>
        <w:rPr>
          <w:w w:val="85"/>
        </w:rPr>
        <w:t>foreign</w:t>
      </w:r>
      <w:r>
        <w:rPr>
          <w:spacing w:val="-2"/>
          <w:w w:val="85"/>
        </w:rPr>
        <w:t xml:space="preserve"> </w:t>
      </w:r>
      <w:r>
        <w:rPr>
          <w:w w:val="85"/>
        </w:rPr>
        <w:t>country</w:t>
      </w:r>
      <w:r>
        <w:rPr>
          <w:spacing w:val="-3"/>
          <w:w w:val="85"/>
        </w:rPr>
        <w:t xml:space="preserve"> </w:t>
      </w:r>
      <w:r>
        <w:rPr>
          <w:w w:val="85"/>
        </w:rPr>
        <w:t>information</w:t>
      </w:r>
      <w:r>
        <w:rPr>
          <w:spacing w:val="-2"/>
          <w:w w:val="85"/>
        </w:rPr>
        <w:t xml:space="preserve"> </w:t>
      </w:r>
      <w:r>
        <w:rPr>
          <w:w w:val="85"/>
        </w:rPr>
        <w:t>field</w:t>
      </w:r>
      <w:r>
        <w:rPr>
          <w:spacing w:val="-3"/>
          <w:w w:val="85"/>
        </w:rPr>
        <w:t xml:space="preserve"> </w:t>
      </w:r>
      <w:r>
        <w:rPr>
          <w:w w:val="85"/>
        </w:rPr>
        <w:t>along</w:t>
      </w:r>
      <w:r>
        <w:rPr>
          <w:spacing w:val="-2"/>
          <w:w w:val="85"/>
        </w:rPr>
        <w:t xml:space="preserve"> </w:t>
      </w:r>
      <w:r>
        <w:rPr>
          <w:w w:val="85"/>
        </w:rPr>
        <w:t>with</w:t>
      </w:r>
      <w:r>
        <w:rPr>
          <w:spacing w:val="-3"/>
          <w:w w:val="85"/>
        </w:rPr>
        <w:t xml:space="preserve"> </w:t>
      </w:r>
      <w:r>
        <w:rPr>
          <w:w w:val="85"/>
        </w:rPr>
        <w:t>your</w:t>
      </w:r>
      <w:r>
        <w:rPr>
          <w:spacing w:val="-2"/>
          <w:w w:val="85"/>
        </w:rPr>
        <w:t xml:space="preserve"> </w:t>
      </w:r>
      <w:r>
        <w:rPr>
          <w:w w:val="85"/>
        </w:rPr>
        <w:t>US</w:t>
      </w:r>
      <w:r>
        <w:rPr>
          <w:spacing w:val="-3"/>
          <w:w w:val="85"/>
        </w:rPr>
        <w:t xml:space="preserve"> </w:t>
      </w:r>
      <w:r>
        <w:rPr>
          <w:w w:val="85"/>
        </w:rPr>
        <w:t>Tax</w:t>
      </w:r>
      <w:r>
        <w:rPr>
          <w:spacing w:val="-2"/>
          <w:w w:val="85"/>
        </w:rPr>
        <w:t xml:space="preserve"> </w:t>
      </w:r>
      <w:r>
        <w:rPr>
          <w:w w:val="85"/>
        </w:rPr>
        <w:t>Identification</w:t>
      </w:r>
      <w:r>
        <w:rPr>
          <w:spacing w:val="-3"/>
          <w:w w:val="85"/>
        </w:rPr>
        <w:t xml:space="preserve"> </w:t>
      </w:r>
      <w:r>
        <w:rPr>
          <w:w w:val="85"/>
        </w:rPr>
        <w:t>Number.</w:t>
      </w:r>
    </w:p>
    <w:p w14:paraId="67FFF49D">
      <w:pPr>
        <w:pStyle w:val="9"/>
        <w:spacing w:before="58" w:line="235" w:lineRule="auto"/>
        <w:ind w:left="243" w:right="394"/>
      </w:pPr>
      <w:r>
        <w:rPr>
          <w:w w:val="80"/>
        </w:rPr>
        <w:t>$It is mandatory to supply a TIN or functional equivalent if the country in which you are tax resident issues</w:t>
      </w:r>
      <w:r>
        <w:rPr>
          <w:spacing w:val="40"/>
        </w:rPr>
        <w:t xml:space="preserve"> </w:t>
      </w:r>
      <w:r>
        <w:rPr>
          <w:w w:val="85"/>
        </w:rPr>
        <w:t>such</w:t>
      </w:r>
      <w:r>
        <w:rPr>
          <w:spacing w:val="-4"/>
          <w:w w:val="85"/>
        </w:rPr>
        <w:t xml:space="preserve"> </w:t>
      </w:r>
      <w:r>
        <w:rPr>
          <w:w w:val="85"/>
        </w:rPr>
        <w:t>identifiers.</w:t>
      </w:r>
      <w:r>
        <w:rPr>
          <w:spacing w:val="-4"/>
          <w:w w:val="85"/>
        </w:rPr>
        <w:t xml:space="preserve"> </w:t>
      </w:r>
      <w:r>
        <w:rPr>
          <w:w w:val="85"/>
        </w:rPr>
        <w:t>If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TIN</w:t>
      </w:r>
      <w:r>
        <w:rPr>
          <w:spacing w:val="-4"/>
          <w:w w:val="85"/>
        </w:rPr>
        <w:t xml:space="preserve"> </w:t>
      </w:r>
      <w:r>
        <w:rPr>
          <w:w w:val="85"/>
        </w:rPr>
        <w:t>is</w:t>
      </w:r>
      <w:r>
        <w:rPr>
          <w:spacing w:val="-4"/>
          <w:w w:val="85"/>
        </w:rPr>
        <w:t xml:space="preserve"> </w:t>
      </w:r>
      <w:r>
        <w:rPr>
          <w:w w:val="85"/>
        </w:rPr>
        <w:t>yet</w:t>
      </w:r>
      <w:r>
        <w:rPr>
          <w:spacing w:val="-4"/>
          <w:w w:val="85"/>
        </w:rPr>
        <w:t xml:space="preserve"> </w:t>
      </w:r>
      <w:r>
        <w:rPr>
          <w:w w:val="85"/>
        </w:rPr>
        <w:t>available</w:t>
      </w:r>
      <w:r>
        <w:rPr>
          <w:spacing w:val="-4"/>
          <w:w w:val="85"/>
        </w:rPr>
        <w:t xml:space="preserve"> </w:t>
      </w:r>
      <w:r>
        <w:rPr>
          <w:w w:val="85"/>
        </w:rPr>
        <w:t>or</w:t>
      </w:r>
      <w:r>
        <w:rPr>
          <w:spacing w:val="-3"/>
          <w:w w:val="85"/>
        </w:rPr>
        <w:t xml:space="preserve"> </w:t>
      </w:r>
      <w:r>
        <w:rPr>
          <w:w w:val="85"/>
        </w:rPr>
        <w:t>has</w:t>
      </w:r>
      <w:r>
        <w:rPr>
          <w:spacing w:val="-4"/>
          <w:w w:val="85"/>
        </w:rPr>
        <w:t xml:space="preserve"> </w:t>
      </w:r>
      <w:r>
        <w:rPr>
          <w:w w:val="85"/>
        </w:rPr>
        <w:t>not</w:t>
      </w:r>
      <w:r>
        <w:rPr>
          <w:spacing w:val="-4"/>
          <w:w w:val="85"/>
        </w:rPr>
        <w:t xml:space="preserve"> </w:t>
      </w:r>
      <w:r>
        <w:rPr>
          <w:w w:val="85"/>
        </w:rPr>
        <w:t>yet</w:t>
      </w:r>
      <w:r>
        <w:rPr>
          <w:spacing w:val="-4"/>
          <w:w w:val="85"/>
        </w:rPr>
        <w:t xml:space="preserve"> </w:t>
      </w:r>
      <w:r>
        <w:rPr>
          <w:w w:val="85"/>
        </w:rPr>
        <w:t>been</w:t>
      </w:r>
      <w:r>
        <w:rPr>
          <w:spacing w:val="-4"/>
          <w:w w:val="85"/>
        </w:rPr>
        <w:t xml:space="preserve"> </w:t>
      </w:r>
      <w:r>
        <w:rPr>
          <w:w w:val="85"/>
        </w:rPr>
        <w:t>issued,</w:t>
      </w:r>
      <w:r>
        <w:rPr>
          <w:spacing w:val="-4"/>
          <w:w w:val="85"/>
        </w:rPr>
        <w:t xml:space="preserve"> </w:t>
      </w:r>
      <w:r>
        <w:rPr>
          <w:w w:val="85"/>
        </w:rPr>
        <w:t>please</w:t>
      </w:r>
      <w:r>
        <w:rPr>
          <w:spacing w:val="-4"/>
          <w:w w:val="85"/>
        </w:rPr>
        <w:t xml:space="preserve"> </w:t>
      </w:r>
      <w:r>
        <w:rPr>
          <w:w w:val="85"/>
        </w:rPr>
        <w:t>provide</w:t>
      </w:r>
      <w:r>
        <w:rPr>
          <w:spacing w:val="-4"/>
          <w:w w:val="85"/>
        </w:rPr>
        <w:t xml:space="preserve"> </w:t>
      </w:r>
      <w:r>
        <w:rPr>
          <w:w w:val="85"/>
        </w:rPr>
        <w:t>an</w:t>
      </w:r>
      <w:r>
        <w:rPr>
          <w:spacing w:val="-4"/>
          <w:w w:val="85"/>
        </w:rPr>
        <w:t xml:space="preserve"> </w:t>
      </w:r>
      <w:r>
        <w:rPr>
          <w:w w:val="85"/>
        </w:rPr>
        <w:t>explanation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40"/>
        </w:rPr>
        <w:t xml:space="preserve"> </w:t>
      </w:r>
      <w:r>
        <w:rPr>
          <w:w w:val="90"/>
        </w:rPr>
        <w:t>attach this to the form.</w:t>
      </w:r>
    </w:p>
    <w:p w14:paraId="3150D893">
      <w:pPr>
        <w:pStyle w:val="9"/>
        <w:spacing w:before="57" w:line="235" w:lineRule="auto"/>
        <w:ind w:left="243" w:right="394"/>
      </w:pPr>
      <w:r>
        <w:rPr>
          <w:w w:val="85"/>
        </w:rPr>
        <w:t>SEBI</w:t>
      </w:r>
      <w:r>
        <w:rPr>
          <w:spacing w:val="-3"/>
          <w:w w:val="85"/>
        </w:rPr>
        <w:t xml:space="preserve"> </w:t>
      </w:r>
      <w:r>
        <w:rPr>
          <w:w w:val="85"/>
        </w:rPr>
        <w:t>issued</w:t>
      </w:r>
      <w:r>
        <w:rPr>
          <w:spacing w:val="-3"/>
          <w:w w:val="85"/>
        </w:rPr>
        <w:t xml:space="preserve"> </w:t>
      </w:r>
      <w:r>
        <w:rPr>
          <w:w w:val="85"/>
        </w:rPr>
        <w:t>its</w:t>
      </w:r>
      <w:r>
        <w:rPr>
          <w:spacing w:val="-3"/>
          <w:w w:val="85"/>
        </w:rPr>
        <w:t xml:space="preserve"> </w:t>
      </w:r>
      <w:r>
        <w:rPr>
          <w:w w:val="85"/>
        </w:rPr>
        <w:t>circular</w:t>
      </w:r>
      <w:r>
        <w:rPr>
          <w:spacing w:val="-3"/>
          <w:w w:val="85"/>
        </w:rPr>
        <w:t xml:space="preserve"> </w:t>
      </w:r>
      <w:r>
        <w:rPr>
          <w:w w:val="85"/>
        </w:rPr>
        <w:t>no.</w:t>
      </w:r>
      <w:r>
        <w:rPr>
          <w:spacing w:val="-3"/>
          <w:w w:val="85"/>
        </w:rPr>
        <w:t xml:space="preserve"> </w:t>
      </w:r>
      <w:r>
        <w:rPr>
          <w:w w:val="85"/>
        </w:rPr>
        <w:t>CIR/MIRSD/2/2015</w:t>
      </w:r>
      <w:r>
        <w:rPr>
          <w:spacing w:val="-3"/>
          <w:w w:val="85"/>
        </w:rPr>
        <w:t xml:space="preserve"> </w:t>
      </w:r>
      <w:r>
        <w:rPr>
          <w:w w:val="85"/>
        </w:rPr>
        <w:t>dated</w:t>
      </w:r>
      <w:r>
        <w:rPr>
          <w:spacing w:val="-3"/>
          <w:w w:val="85"/>
        </w:rPr>
        <w:t xml:space="preserve"> </w:t>
      </w:r>
      <w:r>
        <w:rPr>
          <w:w w:val="85"/>
        </w:rPr>
        <w:t>August</w:t>
      </w:r>
      <w:r>
        <w:rPr>
          <w:spacing w:val="-3"/>
          <w:w w:val="85"/>
        </w:rPr>
        <w:t xml:space="preserve"> </w:t>
      </w:r>
      <w:r>
        <w:rPr>
          <w:w w:val="85"/>
        </w:rPr>
        <w:t>26,</w:t>
      </w:r>
      <w:r>
        <w:rPr>
          <w:spacing w:val="-3"/>
          <w:w w:val="85"/>
        </w:rPr>
        <w:t xml:space="preserve"> </w:t>
      </w:r>
      <w:r>
        <w:rPr>
          <w:w w:val="85"/>
        </w:rPr>
        <w:t>2015</w:t>
      </w:r>
      <w:r>
        <w:rPr>
          <w:spacing w:val="-3"/>
          <w:w w:val="85"/>
        </w:rPr>
        <w:t xml:space="preserve"> </w:t>
      </w:r>
      <w:r>
        <w:rPr>
          <w:w w:val="85"/>
        </w:rPr>
        <w:t>interalia</w:t>
      </w:r>
      <w:r>
        <w:rPr>
          <w:spacing w:val="-3"/>
          <w:w w:val="85"/>
        </w:rPr>
        <w:t xml:space="preserve"> </w:t>
      </w:r>
      <w:r>
        <w:rPr>
          <w:w w:val="85"/>
        </w:rPr>
        <w:t>advising</w:t>
      </w:r>
      <w:r>
        <w:rPr>
          <w:spacing w:val="-3"/>
          <w:w w:val="85"/>
        </w:rPr>
        <w:t xml:space="preserve"> </w:t>
      </w:r>
      <w:r>
        <w:rPr>
          <w:w w:val="85"/>
        </w:rPr>
        <w:t>intermediaries</w:t>
      </w:r>
      <w:r>
        <w:rPr>
          <w:spacing w:val="40"/>
        </w:rPr>
        <w:t xml:space="preserve"> </w:t>
      </w:r>
      <w:r>
        <w:rPr>
          <w:w w:val="80"/>
        </w:rPr>
        <w:t>to take necessary steps to ensure compliance with the requirements specified in the rules and guidelines</w:t>
      </w:r>
      <w:r>
        <w:rPr>
          <w:spacing w:val="40"/>
        </w:rPr>
        <w:t xml:space="preserve"> </w:t>
      </w:r>
      <w:r>
        <w:rPr>
          <w:w w:val="80"/>
        </w:rPr>
        <w:t>specified by the Government of India. AMFI also issued its best practices guidelines circular no. 63/2015-16</w:t>
      </w:r>
      <w:r>
        <w:rPr>
          <w:spacing w:val="40"/>
        </w:rPr>
        <w:t xml:space="preserve"> </w:t>
      </w:r>
      <w:r>
        <w:rPr>
          <w:w w:val="80"/>
        </w:rPr>
        <w:t>dated September 18, 2015 on this matter. The</w:t>
      </w:r>
      <w:r>
        <w:rPr>
          <w:spacing w:val="27"/>
        </w:rPr>
        <w:t xml:space="preserve"> </w:t>
      </w:r>
      <w:r>
        <w:rPr>
          <w:w w:val="80"/>
        </w:rPr>
        <w:t>AMC and the Mutual Fund are required to adhere to various</w:t>
      </w:r>
      <w:r>
        <w:rPr>
          <w:spacing w:val="40"/>
        </w:rPr>
        <w:t xml:space="preserve"> </w:t>
      </w:r>
      <w:r>
        <w:rPr>
          <w:spacing w:val="-2"/>
          <w:w w:val="85"/>
        </w:rPr>
        <w:t>requirements</w:t>
      </w:r>
      <w:r>
        <w:rPr>
          <w:spacing w:val="-1"/>
        </w:rPr>
        <w:t xml:space="preserve"> </w:t>
      </w:r>
      <w:r>
        <w:rPr>
          <w:spacing w:val="-2"/>
          <w:w w:val="85"/>
        </w:rPr>
        <w:t>interalia</w:t>
      </w:r>
      <w:r>
        <w:rPr>
          <w:spacing w:val="-1"/>
        </w:rPr>
        <w:t xml:space="preserve"> </w:t>
      </w:r>
      <w:r>
        <w:rPr>
          <w:spacing w:val="-2"/>
          <w:w w:val="85"/>
        </w:rPr>
        <w:t>including</w:t>
      </w:r>
      <w:r>
        <w:rPr>
          <w:spacing w:val="-1"/>
        </w:rPr>
        <w:t xml:space="preserve"> </w:t>
      </w:r>
      <w:r>
        <w:rPr>
          <w:spacing w:val="-2"/>
          <w:w w:val="85"/>
        </w:rPr>
        <w:t>submission</w:t>
      </w:r>
      <w:r>
        <w:rPr>
          <w:spacing w:val="-1"/>
        </w:rPr>
        <w:t xml:space="preserve"> </w:t>
      </w:r>
      <w:r>
        <w:rPr>
          <w:spacing w:val="-2"/>
          <w:w w:val="85"/>
        </w:rPr>
        <w:t>of</w:t>
      </w:r>
      <w:r>
        <w:rPr>
          <w:spacing w:val="-1"/>
        </w:rPr>
        <w:t xml:space="preserve"> </w:t>
      </w:r>
      <w:r>
        <w:rPr>
          <w:spacing w:val="-2"/>
          <w:w w:val="85"/>
        </w:rPr>
        <w:t>various</w:t>
      </w:r>
      <w:r>
        <w:rPr>
          <w:spacing w:val="-1"/>
        </w:rPr>
        <w:t xml:space="preserve"> </w:t>
      </w:r>
      <w:r>
        <w:rPr>
          <w:spacing w:val="-2"/>
          <w:w w:val="85"/>
        </w:rPr>
        <w:t>information</w:t>
      </w:r>
      <w:r>
        <w:rPr>
          <w:spacing w:val="-1"/>
        </w:rPr>
        <w:t xml:space="preserve"> </w:t>
      </w:r>
      <w:r>
        <w:rPr>
          <w:spacing w:val="-2"/>
          <w:w w:val="85"/>
        </w:rPr>
        <w:t>/</w:t>
      </w:r>
      <w:r>
        <w:rPr>
          <w:spacing w:val="-1"/>
        </w:rPr>
        <w:t xml:space="preserve"> </w:t>
      </w:r>
      <w:r>
        <w:rPr>
          <w:spacing w:val="-2"/>
          <w:w w:val="85"/>
        </w:rPr>
        <w:t>details</w:t>
      </w:r>
      <w:r>
        <w:rPr>
          <w:spacing w:val="-1"/>
        </w:rPr>
        <w:t xml:space="preserve"> </w:t>
      </w:r>
      <w:r>
        <w:rPr>
          <w:spacing w:val="-2"/>
          <w:w w:val="85"/>
        </w:rPr>
        <w:t>relating</w:t>
      </w:r>
      <w:r>
        <w:rPr>
          <w:spacing w:val="-1"/>
        </w:rPr>
        <w:t xml:space="preserve"> </w:t>
      </w:r>
      <w:r>
        <w:rPr>
          <w:spacing w:val="-2"/>
          <w:w w:val="85"/>
        </w:rPr>
        <w:t>to</w:t>
      </w:r>
      <w:r>
        <w:rPr>
          <w:spacing w:val="-1"/>
        </w:rPr>
        <w:t xml:space="preserve"> </w:t>
      </w:r>
      <w:r>
        <w:rPr>
          <w:spacing w:val="-2"/>
          <w:w w:val="85"/>
        </w:rPr>
        <w:t>the</w:t>
      </w:r>
      <w:r>
        <w:rPr>
          <w:spacing w:val="-1"/>
        </w:rPr>
        <w:t xml:space="preserve"> </w:t>
      </w:r>
      <w:r>
        <w:rPr>
          <w:spacing w:val="-2"/>
          <w:w w:val="85"/>
        </w:rPr>
        <w:t>investors</w:t>
      </w:r>
      <w:r>
        <w:rPr>
          <w:spacing w:val="-1"/>
        </w:rPr>
        <w:t xml:space="preserve"> </w:t>
      </w:r>
      <w:r>
        <w:rPr>
          <w:spacing w:val="-2"/>
          <w:w w:val="85"/>
        </w:rPr>
        <w:t>in</w:t>
      </w:r>
      <w:r>
        <w:rPr>
          <w:spacing w:val="-1"/>
        </w:rPr>
        <w:t xml:space="preserve"> </w:t>
      </w:r>
      <w:r>
        <w:rPr>
          <w:spacing w:val="-2"/>
          <w:w w:val="85"/>
        </w:rPr>
        <w:t>the</w:t>
      </w:r>
      <w:r>
        <w:rPr>
          <w:spacing w:val="40"/>
        </w:rPr>
        <w:t xml:space="preserve"> </w:t>
      </w:r>
      <w:r>
        <w:rPr>
          <w:w w:val="80"/>
        </w:rPr>
        <w:t>schemes</w:t>
      </w:r>
      <w:r>
        <w:rPr>
          <w:spacing w:val="-7"/>
        </w:rPr>
        <w:t xml:space="preserve"> </w:t>
      </w:r>
      <w:r>
        <w:rPr>
          <w:w w:val="80"/>
        </w:rPr>
        <w:t>of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7"/>
        </w:rPr>
        <w:t xml:space="preserve"> </w:t>
      </w:r>
      <w:r>
        <w:rPr>
          <w:w w:val="80"/>
        </w:rPr>
        <w:t>mutual</w:t>
      </w:r>
      <w:r>
        <w:rPr>
          <w:spacing w:val="-7"/>
        </w:rPr>
        <w:t xml:space="preserve"> </w:t>
      </w:r>
      <w:r>
        <w:rPr>
          <w:w w:val="80"/>
        </w:rPr>
        <w:t>fund,</w:t>
      </w:r>
      <w:r>
        <w:rPr>
          <w:spacing w:val="-7"/>
        </w:rPr>
        <w:t xml:space="preserve"> </w:t>
      </w:r>
      <w:r>
        <w:rPr>
          <w:w w:val="80"/>
        </w:rPr>
        <w:t>to</w:t>
      </w:r>
      <w:r>
        <w:rPr>
          <w:spacing w:val="-6"/>
        </w:rPr>
        <w:t xml:space="preserve"> </w:t>
      </w:r>
      <w:r>
        <w:rPr>
          <w:w w:val="80"/>
        </w:rPr>
        <w:t>authorities,</w:t>
      </w:r>
      <w:r>
        <w:rPr>
          <w:spacing w:val="-7"/>
        </w:rPr>
        <w:t xml:space="preserve"> </w:t>
      </w:r>
      <w:r>
        <w:rPr>
          <w:w w:val="80"/>
        </w:rPr>
        <w:t>as</w:t>
      </w:r>
      <w:r>
        <w:rPr>
          <w:spacing w:val="-7"/>
        </w:rPr>
        <w:t xml:space="preserve"> </w:t>
      </w:r>
      <w:r>
        <w:rPr>
          <w:w w:val="80"/>
        </w:rPr>
        <w:t>specified</w:t>
      </w:r>
      <w:r>
        <w:rPr>
          <w:spacing w:val="-7"/>
        </w:rPr>
        <w:t xml:space="preserve"> </w:t>
      </w:r>
      <w:r>
        <w:rPr>
          <w:w w:val="80"/>
        </w:rPr>
        <w:t>under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7"/>
        </w:rPr>
        <w:t xml:space="preserve"> </w:t>
      </w:r>
      <w:r>
        <w:rPr>
          <w:w w:val="80"/>
        </w:rPr>
        <w:t>applicable</w:t>
      </w:r>
      <w:r>
        <w:rPr>
          <w:spacing w:val="-6"/>
        </w:rPr>
        <w:t xml:space="preserve"> </w:t>
      </w:r>
      <w:r>
        <w:rPr>
          <w:w w:val="80"/>
        </w:rPr>
        <w:t>laws.</w:t>
      </w:r>
      <w:r>
        <w:rPr>
          <w:spacing w:val="-7"/>
        </w:rPr>
        <w:t xml:space="preserve"> </w:t>
      </w:r>
      <w:r>
        <w:rPr>
          <w:w w:val="80"/>
        </w:rPr>
        <w:t>Accordingly,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7"/>
        </w:rPr>
        <w:t xml:space="preserve"> </w:t>
      </w:r>
      <w:r>
        <w:rPr>
          <w:spacing w:val="-2"/>
          <w:w w:val="80"/>
        </w:rPr>
        <w:t>following</w:t>
      </w:r>
    </w:p>
    <w:p w14:paraId="4A6C38F0">
      <w:pPr>
        <w:pStyle w:val="9"/>
        <w:spacing w:before="56"/>
        <w:ind w:left="243"/>
      </w:pPr>
      <w:r>
        <w:rPr>
          <w:w w:val="80"/>
        </w:rPr>
        <w:t>aspects</w:t>
      </w:r>
      <w:r>
        <w:rPr>
          <w:spacing w:val="-4"/>
        </w:rPr>
        <w:t xml:space="preserve"> </w:t>
      </w:r>
      <w:r>
        <w:rPr>
          <w:w w:val="80"/>
        </w:rPr>
        <w:t>need</w:t>
      </w:r>
      <w:r>
        <w:rPr>
          <w:spacing w:val="-3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w w:val="80"/>
        </w:rPr>
        <w:t>be</w:t>
      </w:r>
      <w:r>
        <w:rPr>
          <w:spacing w:val="-3"/>
        </w:rPr>
        <w:t xml:space="preserve"> </w:t>
      </w:r>
      <w:r>
        <w:rPr>
          <w:w w:val="80"/>
        </w:rPr>
        <w:t>adhered</w:t>
      </w:r>
      <w:r>
        <w:rPr>
          <w:spacing w:val="-3"/>
        </w:rPr>
        <w:t xml:space="preserve"> </w:t>
      </w:r>
      <w:r>
        <w:rPr>
          <w:w w:val="80"/>
        </w:rPr>
        <w:t>to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23537A5A">
      <w:pPr>
        <w:pStyle w:val="12"/>
        <w:numPr>
          <w:ilvl w:val="0"/>
          <w:numId w:val="15"/>
        </w:numPr>
        <w:tabs>
          <w:tab w:val="left" w:pos="524"/>
          <w:tab w:val="left" w:pos="526"/>
        </w:tabs>
        <w:spacing w:before="57" w:after="0" w:line="235" w:lineRule="auto"/>
        <w:ind w:left="526" w:right="394" w:hanging="284"/>
        <w:jc w:val="both"/>
        <w:rPr>
          <w:sz w:val="14"/>
        </w:rPr>
      </w:pPr>
      <w:r>
        <w:rPr>
          <w:w w:val="80"/>
          <w:sz w:val="14"/>
        </w:rPr>
        <w:t>With effect from November 1, 2015 all investors will have to mandatorily provide the information and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declarations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pertaining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FATCA/CRS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new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opened,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failing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which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application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/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transaction request shall be liable to be rejected.</w:t>
      </w:r>
    </w:p>
    <w:p w14:paraId="510947B8">
      <w:pPr>
        <w:pStyle w:val="12"/>
        <w:numPr>
          <w:ilvl w:val="0"/>
          <w:numId w:val="15"/>
        </w:numPr>
        <w:tabs>
          <w:tab w:val="left" w:pos="524"/>
          <w:tab w:val="left" w:pos="526"/>
        </w:tabs>
        <w:spacing w:before="57" w:after="0" w:line="235" w:lineRule="auto"/>
        <w:ind w:left="526" w:right="394" w:hanging="284"/>
        <w:jc w:val="both"/>
        <w:rPr>
          <w:sz w:val="14"/>
        </w:rPr>
      </w:pPr>
      <w:r>
        <w:rPr>
          <w:w w:val="80"/>
          <w:sz w:val="14"/>
        </w:rPr>
        <w:t>For all new accounts opened by investors, from September 1, 2015 till October 31, 2015, MFs need to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obtain relevant FATCA declarations. These details / certification need to be obtained by December 31,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2015,</w:t>
      </w:r>
      <w:r>
        <w:rPr>
          <w:sz w:val="14"/>
        </w:rPr>
        <w:t xml:space="preserve"> </w:t>
      </w:r>
      <w:r>
        <w:rPr>
          <w:w w:val="80"/>
          <w:sz w:val="14"/>
        </w:rPr>
        <w:t>particularly</w:t>
      </w:r>
      <w:r>
        <w:rPr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z w:val="14"/>
        </w:rPr>
        <w:t xml:space="preserve"> </w:t>
      </w:r>
      <w:r>
        <w:rPr>
          <w:w w:val="80"/>
          <w:sz w:val="14"/>
        </w:rPr>
        <w:t>cases</w:t>
      </w:r>
      <w:r>
        <w:rPr>
          <w:sz w:val="14"/>
        </w:rPr>
        <w:t xml:space="preserve"> </w:t>
      </w:r>
      <w:r>
        <w:rPr>
          <w:w w:val="80"/>
          <w:sz w:val="14"/>
        </w:rPr>
        <w:t>where,</w:t>
      </w:r>
      <w:r>
        <w:rPr>
          <w:sz w:val="14"/>
        </w:rPr>
        <w:t xml:space="preserve"> </w:t>
      </w:r>
      <w:r>
        <w:rPr>
          <w:w w:val="80"/>
          <w:sz w:val="14"/>
        </w:rPr>
        <w:t>after</w:t>
      </w:r>
      <w:r>
        <w:rPr>
          <w:sz w:val="14"/>
        </w:rPr>
        <w:t xml:space="preserve"> </w:t>
      </w:r>
      <w:r>
        <w:rPr>
          <w:w w:val="80"/>
          <w:sz w:val="14"/>
        </w:rPr>
        <w:t>Indicia</w:t>
      </w:r>
      <w:r>
        <w:rPr>
          <w:sz w:val="14"/>
        </w:rPr>
        <w:t xml:space="preserve"> </w:t>
      </w:r>
      <w:r>
        <w:rPr>
          <w:w w:val="80"/>
          <w:sz w:val="14"/>
        </w:rPr>
        <w:t>search,</w:t>
      </w:r>
      <w:r>
        <w:rPr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z w:val="14"/>
        </w:rPr>
        <w:t xml:space="preserve"> </w:t>
      </w:r>
      <w:r>
        <w:rPr>
          <w:w w:val="80"/>
          <w:sz w:val="14"/>
        </w:rPr>
        <w:t>positive</w:t>
      </w:r>
      <w:r>
        <w:rPr>
          <w:sz w:val="14"/>
        </w:rPr>
        <w:t xml:space="preserve"> </w:t>
      </w:r>
      <w:r>
        <w:rPr>
          <w:w w:val="80"/>
          <w:sz w:val="14"/>
        </w:rPr>
        <w:t>match</w:t>
      </w:r>
      <w:r>
        <w:rPr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z w:val="14"/>
        </w:rPr>
        <w:t xml:space="preserve"> </w:t>
      </w:r>
      <w:r>
        <w:rPr>
          <w:w w:val="80"/>
          <w:sz w:val="14"/>
        </w:rPr>
        <w:t>found</w:t>
      </w:r>
      <w:r>
        <w:rPr>
          <w:sz w:val="14"/>
        </w:rPr>
        <w:t xml:space="preserve"> </w:t>
      </w:r>
      <w:r>
        <w:rPr>
          <w:w w:val="80"/>
          <w:sz w:val="14"/>
        </w:rPr>
        <w:t>with</w:t>
      </w:r>
      <w:r>
        <w:rPr>
          <w:sz w:val="14"/>
        </w:rPr>
        <w:t xml:space="preserve"> </w:t>
      </w:r>
      <w:r>
        <w:rPr>
          <w:w w:val="80"/>
          <w:sz w:val="14"/>
        </w:rPr>
        <w:t>any</w:t>
      </w:r>
      <w:r>
        <w:rPr>
          <w:sz w:val="14"/>
        </w:rPr>
        <w:t xml:space="preserve"> </w:t>
      </w:r>
      <w:r>
        <w:rPr>
          <w:w w:val="80"/>
          <w:sz w:val="14"/>
        </w:rPr>
        <w:t>US</w:t>
      </w:r>
      <w:r>
        <w:rPr>
          <w:sz w:val="14"/>
        </w:rPr>
        <w:t xml:space="preserve"> </w:t>
      </w:r>
      <w:r>
        <w:rPr>
          <w:w w:val="80"/>
          <w:sz w:val="14"/>
        </w:rPr>
        <w:t>indicia.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If self-certification is not provided by an investor or the reasonableness of self-certification cannot be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confirmed, the account is treated as reportable.</w:t>
      </w:r>
    </w:p>
    <w:p w14:paraId="0BB76401">
      <w:pPr>
        <w:pStyle w:val="12"/>
        <w:numPr>
          <w:ilvl w:val="0"/>
          <w:numId w:val="15"/>
        </w:numPr>
        <w:tabs>
          <w:tab w:val="left" w:pos="524"/>
          <w:tab w:val="left" w:pos="526"/>
        </w:tabs>
        <w:spacing w:before="58" w:after="0" w:line="235" w:lineRule="auto"/>
        <w:ind w:left="526" w:right="394" w:hanging="284"/>
        <w:jc w:val="both"/>
        <w:rPr>
          <w:sz w:val="14"/>
        </w:rPr>
      </w:pPr>
      <w:r>
        <w:rPr>
          <w:w w:val="85"/>
          <w:sz w:val="14"/>
        </w:rPr>
        <w:t>For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accounts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opened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between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July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1,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2014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August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31,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2015,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Government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India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vide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its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press release dated April 11, 2017 has required that all efforts should be made by the AMC to obtain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the self-certification from the investor. Further, in case selfcertifications are not provided by unitholders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till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April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30,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2017,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folios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would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blocked,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which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would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mean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that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AMC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would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prohibit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unitholder from effecting any transaction with respect to such folios. For pre-existing accounts (as on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December 31, 2015 in case of CRS and June 30, 2014 in case of FATCA), specific investors above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specified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threshold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limits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would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required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provide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self-certification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forms.</w:t>
      </w:r>
    </w:p>
    <w:p w14:paraId="6BC263ED">
      <w:pPr>
        <w:pStyle w:val="9"/>
        <w:spacing w:before="59" w:line="235" w:lineRule="auto"/>
        <w:ind w:left="243" w:right="395"/>
      </w:pPr>
      <w:r>
        <w:rPr>
          <w:w w:val="85"/>
        </w:rPr>
        <w:t>Investors</w:t>
      </w:r>
      <w:r>
        <w:rPr>
          <w:spacing w:val="-1"/>
          <w:w w:val="85"/>
        </w:rPr>
        <w:t xml:space="preserve"> </w:t>
      </w:r>
      <w:r>
        <w:rPr>
          <w:w w:val="85"/>
        </w:rPr>
        <w:t>are</w:t>
      </w:r>
      <w:r>
        <w:rPr>
          <w:spacing w:val="-1"/>
          <w:w w:val="85"/>
        </w:rPr>
        <w:t xml:space="preserve"> </w:t>
      </w:r>
      <w:r>
        <w:rPr>
          <w:w w:val="85"/>
        </w:rPr>
        <w:t>requested</w:t>
      </w:r>
      <w:r>
        <w:rPr>
          <w:spacing w:val="-1"/>
          <w:w w:val="85"/>
        </w:rPr>
        <w:t xml:space="preserve"> </w:t>
      </w:r>
      <w:r>
        <w:rPr>
          <w:w w:val="85"/>
        </w:rPr>
        <w:t>to</w:t>
      </w:r>
      <w:r>
        <w:rPr>
          <w:spacing w:val="-1"/>
          <w:w w:val="85"/>
        </w:rPr>
        <w:t xml:space="preserve"> </w:t>
      </w:r>
      <w:r>
        <w:rPr>
          <w:w w:val="85"/>
        </w:rPr>
        <w:t>provide</w:t>
      </w:r>
      <w:r>
        <w:rPr>
          <w:spacing w:val="-1"/>
          <w:w w:val="85"/>
        </w:rPr>
        <w:t xml:space="preserve"> </w:t>
      </w:r>
      <w:r>
        <w:rPr>
          <w:w w:val="85"/>
        </w:rPr>
        <w:t>all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necessary</w:t>
      </w:r>
      <w:r>
        <w:rPr>
          <w:spacing w:val="-1"/>
          <w:w w:val="85"/>
        </w:rPr>
        <w:t xml:space="preserve"> </w:t>
      </w:r>
      <w:r>
        <w:rPr>
          <w:w w:val="85"/>
        </w:rPr>
        <w:t>information</w:t>
      </w:r>
      <w:r>
        <w:rPr>
          <w:spacing w:val="-1"/>
          <w:w w:val="85"/>
        </w:rPr>
        <w:t xml:space="preserve"> </w:t>
      </w:r>
      <w:r>
        <w:rPr>
          <w:w w:val="85"/>
        </w:rPr>
        <w:t>/</w:t>
      </w:r>
      <w:r>
        <w:rPr>
          <w:spacing w:val="-1"/>
          <w:w w:val="85"/>
        </w:rPr>
        <w:t xml:space="preserve"> </w:t>
      </w:r>
      <w:r>
        <w:rPr>
          <w:w w:val="85"/>
        </w:rPr>
        <w:t>declarations</w:t>
      </w:r>
      <w:r>
        <w:rPr>
          <w:spacing w:val="-1"/>
          <w:w w:val="85"/>
        </w:rPr>
        <w:t xml:space="preserve"> </w:t>
      </w:r>
      <w:r>
        <w:rPr>
          <w:w w:val="85"/>
        </w:rPr>
        <w:t>to</w:t>
      </w:r>
      <w:r>
        <w:rPr>
          <w:spacing w:val="-1"/>
          <w:w w:val="85"/>
        </w:rPr>
        <w:t xml:space="preserve"> </w:t>
      </w:r>
      <w:r>
        <w:rPr>
          <w:w w:val="85"/>
        </w:rPr>
        <w:t>facilitate</w:t>
      </w:r>
      <w:r>
        <w:rPr>
          <w:spacing w:val="-1"/>
          <w:w w:val="85"/>
        </w:rPr>
        <w:t xml:space="preserve"> </w:t>
      </w:r>
      <w:r>
        <w:rPr>
          <w:w w:val="85"/>
        </w:rPr>
        <w:t>compliance,</w:t>
      </w:r>
      <w:r>
        <w:rPr>
          <w:spacing w:val="40"/>
        </w:rPr>
        <w:t xml:space="preserve"> </w:t>
      </w:r>
      <w:r>
        <w:rPr>
          <w:spacing w:val="-2"/>
          <w:w w:val="85"/>
        </w:rPr>
        <w:t>considering</w:t>
      </w:r>
      <w:r>
        <w:t xml:space="preserve"> </w:t>
      </w:r>
      <w:r>
        <w:rPr>
          <w:spacing w:val="-2"/>
          <w:w w:val="85"/>
        </w:rPr>
        <w:t>India’s</w:t>
      </w:r>
      <w:r>
        <w:t xml:space="preserve"> </w:t>
      </w:r>
      <w:r>
        <w:rPr>
          <w:spacing w:val="-2"/>
          <w:w w:val="85"/>
        </w:rPr>
        <w:t>commitment</w:t>
      </w:r>
      <w:r>
        <w:t xml:space="preserve"> </w:t>
      </w:r>
      <w:r>
        <w:rPr>
          <w:spacing w:val="-2"/>
          <w:w w:val="85"/>
        </w:rPr>
        <w:t>to</w:t>
      </w:r>
      <w:r>
        <w:t xml:space="preserve"> </w:t>
      </w:r>
      <w:r>
        <w:rPr>
          <w:spacing w:val="-2"/>
          <w:w w:val="85"/>
        </w:rPr>
        <w:t>implement</w:t>
      </w:r>
      <w:r>
        <w:t xml:space="preserve"> </w:t>
      </w:r>
      <w:r>
        <w:rPr>
          <w:spacing w:val="-2"/>
          <w:w w:val="85"/>
        </w:rPr>
        <w:t>CRS</w:t>
      </w:r>
      <w:r>
        <w:t xml:space="preserve"> </w:t>
      </w:r>
      <w:r>
        <w:rPr>
          <w:spacing w:val="-2"/>
          <w:w w:val="85"/>
        </w:rPr>
        <w:t>and</w:t>
      </w:r>
      <w:r>
        <w:t xml:space="preserve"> </w:t>
      </w:r>
      <w:r>
        <w:rPr>
          <w:spacing w:val="-2"/>
          <w:w w:val="85"/>
        </w:rPr>
        <w:t>FATCA</w:t>
      </w:r>
      <w:r>
        <w:t xml:space="preserve"> </w:t>
      </w:r>
      <w:r>
        <w:rPr>
          <w:spacing w:val="-2"/>
          <w:w w:val="85"/>
        </w:rPr>
        <w:t>under</w:t>
      </w:r>
      <w:r>
        <w:t xml:space="preserve"> </w:t>
      </w:r>
      <w:r>
        <w:rPr>
          <w:spacing w:val="-2"/>
          <w:w w:val="85"/>
        </w:rPr>
        <w:t>the</w:t>
      </w:r>
      <w:r>
        <w:t xml:space="preserve"> </w:t>
      </w:r>
      <w:r>
        <w:rPr>
          <w:spacing w:val="-2"/>
          <w:w w:val="85"/>
        </w:rPr>
        <w:t>relevant</w:t>
      </w:r>
      <w:r>
        <w:t xml:space="preserve"> </w:t>
      </w:r>
      <w:r>
        <w:rPr>
          <w:spacing w:val="-2"/>
          <w:w w:val="85"/>
        </w:rPr>
        <w:t>international</w:t>
      </w:r>
      <w:r>
        <w:t xml:space="preserve"> </w:t>
      </w:r>
      <w:r>
        <w:rPr>
          <w:spacing w:val="-2"/>
          <w:w w:val="85"/>
        </w:rPr>
        <w:t>treaties.</w:t>
      </w:r>
    </w:p>
    <w:p w14:paraId="2ED8A240">
      <w:pPr>
        <w:pStyle w:val="9"/>
        <w:spacing w:before="55"/>
        <w:ind w:left="243"/>
      </w:pPr>
      <w:r>
        <w:rPr>
          <w:w w:val="80"/>
        </w:rPr>
        <w:t>Please</w:t>
      </w:r>
      <w:r>
        <w:rPr>
          <w:spacing w:val="-1"/>
        </w:rPr>
        <w:t xml:space="preserve"> </w:t>
      </w:r>
      <w:r>
        <w:rPr>
          <w:w w:val="80"/>
        </w:rPr>
        <w:t>consult</w:t>
      </w:r>
      <w:r>
        <w:rPr>
          <w:spacing w:val="-1"/>
        </w:rPr>
        <w:t xml:space="preserve"> </w:t>
      </w:r>
      <w:r>
        <w:rPr>
          <w:w w:val="80"/>
        </w:rPr>
        <w:t>your</w:t>
      </w:r>
      <w:r>
        <w:rPr>
          <w:spacing w:val="-1"/>
        </w:rPr>
        <w:t xml:space="preserve"> </w:t>
      </w:r>
      <w:r>
        <w:rPr>
          <w:w w:val="80"/>
        </w:rPr>
        <w:t>professional</w:t>
      </w:r>
      <w:r>
        <w:rPr>
          <w:spacing w:val="-1"/>
        </w:rPr>
        <w:t xml:space="preserve"> </w:t>
      </w:r>
      <w:r>
        <w:rPr>
          <w:w w:val="80"/>
        </w:rPr>
        <w:t>tax</w:t>
      </w:r>
      <w:r>
        <w:rPr>
          <w:spacing w:val="-1"/>
        </w:rPr>
        <w:t xml:space="preserve"> </w:t>
      </w:r>
      <w:r>
        <w:rPr>
          <w:w w:val="80"/>
        </w:rPr>
        <w:t>advisor</w:t>
      </w:r>
      <w:r>
        <w:rPr>
          <w:spacing w:val="-1"/>
        </w:rPr>
        <w:t xml:space="preserve"> </w:t>
      </w:r>
      <w:r>
        <w:rPr>
          <w:w w:val="80"/>
        </w:rPr>
        <w:t>for</w:t>
      </w:r>
      <w:r>
        <w:rPr>
          <w:spacing w:val="-1"/>
        </w:rPr>
        <w:t xml:space="preserve"> </w:t>
      </w:r>
      <w:r>
        <w:rPr>
          <w:w w:val="80"/>
        </w:rPr>
        <w:t>further</w:t>
      </w:r>
      <w:r>
        <w:rPr>
          <w:spacing w:val="-1"/>
        </w:rPr>
        <w:t xml:space="preserve"> </w:t>
      </w:r>
      <w:r>
        <w:rPr>
          <w:w w:val="80"/>
        </w:rPr>
        <w:t>guidance</w:t>
      </w:r>
      <w:r>
        <w:rPr>
          <w:spacing w:val="-1"/>
        </w:rPr>
        <w:t xml:space="preserve"> </w:t>
      </w:r>
      <w:r>
        <w:rPr>
          <w:w w:val="80"/>
        </w:rPr>
        <w:t>on</w:t>
      </w:r>
      <w:r>
        <w:rPr>
          <w:spacing w:val="-1"/>
        </w:rPr>
        <w:t xml:space="preserve"> </w:t>
      </w:r>
      <w:r>
        <w:rPr>
          <w:w w:val="80"/>
        </w:rPr>
        <w:t>your</w:t>
      </w:r>
      <w:r>
        <w:rPr>
          <w:spacing w:val="-1"/>
        </w:rPr>
        <w:t xml:space="preserve"> </w:t>
      </w:r>
      <w:r>
        <w:rPr>
          <w:w w:val="80"/>
        </w:rPr>
        <w:t>tax</w:t>
      </w:r>
      <w:r>
        <w:rPr>
          <w:spacing w:val="-1"/>
        </w:rPr>
        <w:t xml:space="preserve"> </w:t>
      </w:r>
      <w:r>
        <w:rPr>
          <w:w w:val="80"/>
        </w:rPr>
        <w:t>residency,</w:t>
      </w:r>
      <w:r>
        <w:rPr>
          <w:spacing w:val="-1"/>
        </w:rPr>
        <w:t xml:space="preserve"> </w:t>
      </w:r>
      <w:r>
        <w:rPr>
          <w:w w:val="80"/>
        </w:rPr>
        <w:t>if</w:t>
      </w:r>
      <w:r>
        <w:rPr>
          <w:spacing w:val="-1"/>
        </w:rPr>
        <w:t xml:space="preserve"> </w:t>
      </w:r>
      <w:r>
        <w:rPr>
          <w:spacing w:val="-2"/>
          <w:w w:val="80"/>
        </w:rPr>
        <w:t>required.</w:t>
      </w:r>
    </w:p>
    <w:p w14:paraId="6A4B8EE2">
      <w:pPr>
        <w:pStyle w:val="9"/>
        <w:spacing w:after="0"/>
        <w:sectPr>
          <w:pgSz w:w="11880" w:h="15840"/>
          <w:pgMar w:top="280" w:right="0" w:bottom="0" w:left="0" w:header="720" w:footer="720" w:gutter="0"/>
          <w:cols w:equalWidth="0" w:num="2">
            <w:col w:w="5799" w:space="40"/>
            <w:col w:w="6041"/>
          </w:cols>
        </w:sectPr>
      </w:pPr>
    </w:p>
    <w:p w14:paraId="17C0CB6C">
      <w:pPr>
        <w:pStyle w:val="9"/>
        <w:spacing w:before="159" w:after="44"/>
        <w:ind w:left="396"/>
        <w:jc w:val="left"/>
      </w:pPr>
      <w:r>
        <w:rPr>
          <w:w w:val="80"/>
        </w:rPr>
        <w:t>In</w:t>
      </w:r>
      <w:r>
        <w:rPr>
          <w:spacing w:val="-2"/>
        </w:rPr>
        <w:t xml:space="preserve"> </w:t>
      </w:r>
      <w:r>
        <w:rPr>
          <w:w w:val="80"/>
        </w:rPr>
        <w:t>case</w:t>
      </w:r>
      <w:r>
        <w:rPr>
          <w:spacing w:val="-1"/>
        </w:rPr>
        <w:t xml:space="preserve"> </w:t>
      </w:r>
      <w:r>
        <w:rPr>
          <w:w w:val="80"/>
        </w:rPr>
        <w:t>customer</w:t>
      </w:r>
      <w:r>
        <w:rPr>
          <w:spacing w:val="-1"/>
        </w:rPr>
        <w:t xml:space="preserve"> </w:t>
      </w:r>
      <w:r>
        <w:rPr>
          <w:w w:val="80"/>
        </w:rPr>
        <w:t>has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following</w:t>
      </w:r>
      <w:r>
        <w:rPr>
          <w:spacing w:val="-1"/>
        </w:rPr>
        <w:t xml:space="preserve"> </w:t>
      </w:r>
      <w:r>
        <w:rPr>
          <w:w w:val="80"/>
        </w:rPr>
        <w:t>Indicia</w:t>
      </w:r>
      <w:r>
        <w:rPr>
          <w:spacing w:val="-1"/>
        </w:rPr>
        <w:t xml:space="preserve"> </w:t>
      </w:r>
      <w:r>
        <w:rPr>
          <w:w w:val="80"/>
        </w:rPr>
        <w:t>pertaining</w:t>
      </w:r>
      <w:r>
        <w:rPr>
          <w:spacing w:val="-1"/>
        </w:rPr>
        <w:t xml:space="preserve"> </w:t>
      </w:r>
      <w:r>
        <w:rPr>
          <w:w w:val="80"/>
        </w:rPr>
        <w:t>to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foreign</w:t>
      </w:r>
      <w:r>
        <w:rPr>
          <w:spacing w:val="-1"/>
        </w:rPr>
        <w:t xml:space="preserve"> </w:t>
      </w:r>
      <w:r>
        <w:rPr>
          <w:w w:val="80"/>
        </w:rPr>
        <w:t>country</w:t>
      </w:r>
      <w:r>
        <w:rPr>
          <w:spacing w:val="-1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w w:val="80"/>
        </w:rPr>
        <w:t>yet</w:t>
      </w:r>
      <w:r>
        <w:rPr>
          <w:spacing w:val="-1"/>
        </w:rPr>
        <w:t xml:space="preserve"> </w:t>
      </w:r>
      <w:r>
        <w:rPr>
          <w:w w:val="80"/>
        </w:rPr>
        <w:t>declares</w:t>
      </w:r>
      <w:r>
        <w:rPr>
          <w:spacing w:val="-1"/>
        </w:rPr>
        <w:t xml:space="preserve"> </w:t>
      </w:r>
      <w:r>
        <w:rPr>
          <w:w w:val="80"/>
        </w:rPr>
        <w:t>self</w:t>
      </w:r>
      <w:r>
        <w:rPr>
          <w:spacing w:val="-1"/>
        </w:rPr>
        <w:t xml:space="preserve"> </w:t>
      </w:r>
      <w:r>
        <w:rPr>
          <w:w w:val="80"/>
        </w:rPr>
        <w:t>to</w:t>
      </w:r>
      <w:r>
        <w:rPr>
          <w:spacing w:val="-1"/>
        </w:rPr>
        <w:t xml:space="preserve"> </w:t>
      </w:r>
      <w:r>
        <w:rPr>
          <w:w w:val="80"/>
        </w:rPr>
        <w:t>be</w:t>
      </w:r>
      <w:r>
        <w:rPr>
          <w:spacing w:val="-1"/>
        </w:rPr>
        <w:t xml:space="preserve"> </w:t>
      </w:r>
      <w:r>
        <w:rPr>
          <w:w w:val="80"/>
        </w:rPr>
        <w:t>non-tax</w:t>
      </w:r>
      <w:r>
        <w:rPr>
          <w:spacing w:val="-1"/>
        </w:rPr>
        <w:t xml:space="preserve"> </w:t>
      </w:r>
      <w:r>
        <w:rPr>
          <w:w w:val="80"/>
        </w:rPr>
        <w:t>resident</w:t>
      </w:r>
      <w:r>
        <w:rPr>
          <w:spacing w:val="-2"/>
        </w:rPr>
        <w:t xml:space="preserve"> </w:t>
      </w:r>
      <w:r>
        <w:rPr>
          <w:w w:val="80"/>
        </w:rPr>
        <w:t>in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respective</w:t>
      </w:r>
      <w:r>
        <w:rPr>
          <w:spacing w:val="-1"/>
        </w:rPr>
        <w:t xml:space="preserve"> </w:t>
      </w:r>
      <w:r>
        <w:rPr>
          <w:w w:val="80"/>
        </w:rPr>
        <w:t>country,</w:t>
      </w:r>
      <w:r>
        <w:rPr>
          <w:spacing w:val="-1"/>
        </w:rPr>
        <w:t xml:space="preserve"> </w:t>
      </w:r>
      <w:r>
        <w:rPr>
          <w:w w:val="80"/>
        </w:rPr>
        <w:t>customer</w:t>
      </w:r>
      <w:r>
        <w:rPr>
          <w:spacing w:val="-1"/>
        </w:rPr>
        <w:t xml:space="preserve"> </w:t>
      </w:r>
      <w:r>
        <w:rPr>
          <w:w w:val="80"/>
        </w:rPr>
        <w:t>to</w:t>
      </w:r>
      <w:r>
        <w:rPr>
          <w:spacing w:val="-1"/>
        </w:rPr>
        <w:t xml:space="preserve"> </w:t>
      </w:r>
      <w:r>
        <w:rPr>
          <w:w w:val="80"/>
        </w:rPr>
        <w:t>provide</w:t>
      </w:r>
      <w:r>
        <w:rPr>
          <w:spacing w:val="-1"/>
        </w:rPr>
        <w:t xml:space="preserve"> </w:t>
      </w:r>
      <w:r>
        <w:rPr>
          <w:w w:val="80"/>
        </w:rPr>
        <w:t>relevant</w:t>
      </w:r>
      <w:r>
        <w:rPr>
          <w:spacing w:val="-1"/>
        </w:rPr>
        <w:t xml:space="preserve"> </w:t>
      </w:r>
      <w:r>
        <w:rPr>
          <w:w w:val="80"/>
        </w:rPr>
        <w:t>Curing</w:t>
      </w:r>
      <w:r>
        <w:rPr>
          <w:spacing w:val="-1"/>
        </w:rPr>
        <w:t xml:space="preserve"> </w:t>
      </w:r>
      <w:r>
        <w:rPr>
          <w:w w:val="80"/>
        </w:rPr>
        <w:t>Documents</w:t>
      </w:r>
      <w:r>
        <w:rPr>
          <w:spacing w:val="-2"/>
        </w:rPr>
        <w:t xml:space="preserve"> </w:t>
      </w:r>
      <w:r>
        <w:rPr>
          <w:w w:val="80"/>
        </w:rPr>
        <w:t>as</w:t>
      </w:r>
      <w:r>
        <w:rPr>
          <w:spacing w:val="-1"/>
        </w:rPr>
        <w:t xml:space="preserve"> </w:t>
      </w:r>
      <w:r>
        <w:rPr>
          <w:w w:val="80"/>
        </w:rPr>
        <w:t>mentioned</w:t>
      </w:r>
      <w:r>
        <w:rPr>
          <w:spacing w:val="-1"/>
        </w:rPr>
        <w:t xml:space="preserve"> </w:t>
      </w:r>
      <w:r>
        <w:rPr>
          <w:spacing w:val="-2"/>
          <w:w w:val="80"/>
        </w:rPr>
        <w:t>below:</w:t>
      </w:r>
    </w:p>
    <w:tbl>
      <w:tblPr>
        <w:tblStyle w:val="8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8781"/>
      </w:tblGrid>
      <w:tr w14:paraId="7EB21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295" w:type="dxa"/>
          </w:tcPr>
          <w:p w14:paraId="3ED5912E">
            <w:pPr>
              <w:pStyle w:val="13"/>
              <w:spacing w:before="11" w:line="152" w:lineRule="exact"/>
              <w:ind w:left="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FATCA</w:t>
            </w:r>
            <w:r>
              <w:rPr>
                <w:rFonts w:ascii="Arial"/>
                <w:b/>
                <w:spacing w:val="-4"/>
                <w:w w:val="80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&amp;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CRS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Indicia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observed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(ticked)</w:t>
            </w:r>
          </w:p>
        </w:tc>
        <w:tc>
          <w:tcPr>
            <w:tcW w:w="8781" w:type="dxa"/>
          </w:tcPr>
          <w:p w14:paraId="7953CBC9">
            <w:pPr>
              <w:pStyle w:val="13"/>
              <w:spacing w:before="11" w:line="152" w:lineRule="exact"/>
              <w:ind w:left="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Documentation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required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for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Cure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of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FATCA/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CRS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Indicia</w:t>
            </w:r>
          </w:p>
        </w:tc>
      </w:tr>
      <w:tr w14:paraId="7E4DC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2295" w:type="dxa"/>
          </w:tcPr>
          <w:p w14:paraId="32199ECD">
            <w:pPr>
              <w:pStyle w:val="13"/>
              <w:spacing w:before="11"/>
              <w:ind w:left="85"/>
              <w:rPr>
                <w:sz w:val="14"/>
              </w:rPr>
            </w:pPr>
            <w:r>
              <w:rPr>
                <w:w w:val="80"/>
                <w:sz w:val="14"/>
              </w:rPr>
              <w:t>U.S.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birth</w:t>
            </w:r>
          </w:p>
        </w:tc>
        <w:tc>
          <w:tcPr>
            <w:tcW w:w="8781" w:type="dxa"/>
          </w:tcPr>
          <w:p w14:paraId="32E0C4AA">
            <w:pPr>
              <w:pStyle w:val="13"/>
              <w:numPr>
                <w:ilvl w:val="0"/>
                <w:numId w:val="16"/>
              </w:numPr>
              <w:tabs>
                <w:tab w:val="left" w:pos="368"/>
              </w:tabs>
              <w:spacing w:before="11" w:after="0" w:line="240" w:lineRule="auto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Self-certification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account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holder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neither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citizen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United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States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America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resident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tax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purposes;</w:t>
            </w:r>
          </w:p>
          <w:p w14:paraId="21DBC64E">
            <w:pPr>
              <w:pStyle w:val="13"/>
              <w:numPr>
                <w:ilvl w:val="0"/>
                <w:numId w:val="16"/>
              </w:numPr>
              <w:tabs>
                <w:tab w:val="left" w:pos="368"/>
              </w:tabs>
              <w:spacing w:before="45" w:after="0" w:line="240" w:lineRule="auto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Non-US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passport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or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any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non-US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government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issued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document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evidencing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nationality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or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citizenship;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AND</w:t>
            </w:r>
          </w:p>
          <w:p w14:paraId="075A1C72">
            <w:pPr>
              <w:pStyle w:val="13"/>
              <w:numPr>
                <w:ilvl w:val="0"/>
                <w:numId w:val="16"/>
              </w:numPr>
              <w:tabs>
                <w:tab w:val="left" w:pos="368"/>
              </w:tabs>
              <w:spacing w:before="46" w:after="0" w:line="240" w:lineRule="auto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following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documents:</w:t>
            </w:r>
          </w:p>
          <w:p w14:paraId="004057A3">
            <w:pPr>
              <w:pStyle w:val="13"/>
              <w:spacing w:before="46"/>
              <w:ind w:left="368"/>
              <w:rPr>
                <w:sz w:val="14"/>
              </w:rPr>
            </w:pPr>
            <w:r>
              <w:rPr>
                <w:w w:val="80"/>
                <w:sz w:val="14"/>
              </w:rPr>
              <w:t>Certified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Copy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“Certificate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Nationality</w:t>
            </w:r>
          </w:p>
          <w:p w14:paraId="503C90C0">
            <w:pPr>
              <w:pStyle w:val="13"/>
              <w:spacing w:before="45"/>
              <w:ind w:left="368"/>
              <w:rPr>
                <w:sz w:val="14"/>
              </w:rPr>
            </w:pPr>
            <w:r>
              <w:rPr>
                <w:w w:val="80"/>
                <w:sz w:val="14"/>
              </w:rPr>
              <w:t>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Reasonable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explanation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why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customer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not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have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such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certificate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despite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renouncing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citizenship;</w:t>
            </w:r>
          </w:p>
          <w:p w14:paraId="3DD97826">
            <w:pPr>
              <w:pStyle w:val="13"/>
              <w:spacing w:before="46" w:line="152" w:lineRule="exact"/>
              <w:ind w:left="368"/>
              <w:rPr>
                <w:sz w:val="14"/>
              </w:rPr>
            </w:pPr>
            <w:r>
              <w:rPr>
                <w:w w:val="80"/>
                <w:sz w:val="14"/>
              </w:rPr>
              <w:t>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Reason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customer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not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obtain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U.S.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citizenship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birth</w:t>
            </w:r>
          </w:p>
        </w:tc>
      </w:tr>
      <w:tr w14:paraId="6836A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295" w:type="dxa"/>
          </w:tcPr>
          <w:p w14:paraId="1E33352E">
            <w:pPr>
              <w:pStyle w:val="13"/>
              <w:spacing w:before="20" w:line="223" w:lineRule="auto"/>
              <w:ind w:left="85"/>
              <w:rPr>
                <w:sz w:val="14"/>
              </w:rPr>
            </w:pPr>
            <w:r>
              <w:rPr>
                <w:w w:val="85"/>
                <w:sz w:val="14"/>
              </w:rPr>
              <w:t>Residence/mailing</w:t>
            </w:r>
            <w:r>
              <w:rPr>
                <w:sz w:val="14"/>
              </w:rPr>
              <w:t xml:space="preserve"> </w:t>
            </w:r>
            <w:r>
              <w:rPr>
                <w:w w:val="85"/>
                <w:sz w:val="14"/>
              </w:rPr>
              <w:t>address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</w:t>
            </w:r>
            <w:r>
              <w:rPr>
                <w:sz w:val="14"/>
              </w:rPr>
              <w:t xml:space="preserve"> </w:t>
            </w:r>
            <w:r>
              <w:rPr>
                <w:w w:val="85"/>
                <w:sz w:val="14"/>
              </w:rPr>
              <w:t>country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other than India</w:t>
            </w:r>
          </w:p>
        </w:tc>
        <w:tc>
          <w:tcPr>
            <w:tcW w:w="8781" w:type="dxa"/>
          </w:tcPr>
          <w:p w14:paraId="7950DE51">
            <w:pPr>
              <w:pStyle w:val="13"/>
              <w:numPr>
                <w:ilvl w:val="0"/>
                <w:numId w:val="17"/>
              </w:numPr>
              <w:tabs>
                <w:tab w:val="left" w:pos="368"/>
              </w:tabs>
              <w:spacing w:before="10" w:after="0" w:line="240" w:lineRule="auto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Self-certification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account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holder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neither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citizen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United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States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America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tax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resident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any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country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India;</w:t>
            </w:r>
          </w:p>
          <w:p w14:paraId="46C0A379">
            <w:pPr>
              <w:pStyle w:val="13"/>
              <w:spacing w:before="46"/>
              <w:ind w:left="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and</w:t>
            </w:r>
          </w:p>
          <w:p w14:paraId="52121AA5">
            <w:pPr>
              <w:pStyle w:val="13"/>
              <w:numPr>
                <w:ilvl w:val="0"/>
                <w:numId w:val="17"/>
              </w:numPr>
              <w:tabs>
                <w:tab w:val="left" w:pos="368"/>
              </w:tabs>
              <w:spacing w:before="46" w:after="0" w:line="152" w:lineRule="exact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Documentary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evidence</w:t>
            </w:r>
          </w:p>
        </w:tc>
      </w:tr>
      <w:tr w14:paraId="46D4C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2295" w:type="dxa"/>
          </w:tcPr>
          <w:p w14:paraId="11C49413">
            <w:pPr>
              <w:pStyle w:val="13"/>
              <w:spacing w:before="20" w:line="223" w:lineRule="auto"/>
              <w:ind w:left="85"/>
              <w:rPr>
                <w:sz w:val="14"/>
              </w:rPr>
            </w:pPr>
            <w:r>
              <w:rPr>
                <w:w w:val="80"/>
                <w:sz w:val="14"/>
              </w:rPr>
              <w:t>Telephone number in a country other than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India</w:t>
            </w:r>
          </w:p>
        </w:tc>
        <w:tc>
          <w:tcPr>
            <w:tcW w:w="8781" w:type="dxa"/>
          </w:tcPr>
          <w:p w14:paraId="1857DFDB">
            <w:pPr>
              <w:pStyle w:val="13"/>
              <w:spacing w:before="10"/>
              <w:ind w:left="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If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no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Indian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telephone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number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is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provided</w:t>
            </w:r>
          </w:p>
          <w:p w14:paraId="5B0D12D7">
            <w:pPr>
              <w:pStyle w:val="13"/>
              <w:numPr>
                <w:ilvl w:val="0"/>
                <w:numId w:val="18"/>
              </w:numPr>
              <w:tabs>
                <w:tab w:val="left" w:pos="368"/>
              </w:tabs>
              <w:spacing w:before="46" w:after="0" w:line="240" w:lineRule="auto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Self-certification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account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holder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neither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citizen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United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States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America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tax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resident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any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country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India;</w:t>
            </w:r>
          </w:p>
          <w:p w14:paraId="3B6E692A">
            <w:pPr>
              <w:pStyle w:val="13"/>
              <w:spacing w:before="46"/>
              <w:ind w:left="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and</w:t>
            </w:r>
          </w:p>
          <w:p w14:paraId="1F8FAA6D">
            <w:pPr>
              <w:pStyle w:val="13"/>
              <w:numPr>
                <w:ilvl w:val="0"/>
                <w:numId w:val="18"/>
              </w:numPr>
              <w:tabs>
                <w:tab w:val="left" w:pos="368"/>
              </w:tabs>
              <w:spacing w:before="45" w:after="0" w:line="240" w:lineRule="auto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Documentary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evidence</w:t>
            </w:r>
          </w:p>
          <w:p w14:paraId="35F7E7AB">
            <w:pPr>
              <w:pStyle w:val="13"/>
              <w:spacing w:before="46"/>
              <w:ind w:left="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If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Indian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telephone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number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is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provided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along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with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a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foreign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country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telephone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number</w:t>
            </w:r>
          </w:p>
          <w:p w14:paraId="23B752AB">
            <w:pPr>
              <w:pStyle w:val="13"/>
              <w:numPr>
                <w:ilvl w:val="0"/>
                <w:numId w:val="19"/>
              </w:numPr>
              <w:tabs>
                <w:tab w:val="left" w:pos="368"/>
              </w:tabs>
              <w:spacing w:before="46" w:after="0" w:line="240" w:lineRule="auto"/>
              <w:ind w:left="368" w:right="0" w:hanging="283"/>
              <w:jc w:val="left"/>
              <w:rPr>
                <w:rFonts w:ascii="Arial"/>
                <w:b/>
                <w:sz w:val="14"/>
              </w:rPr>
            </w:pPr>
            <w:r>
              <w:rPr>
                <w:w w:val="80"/>
                <w:sz w:val="14"/>
              </w:rPr>
              <w:t>Self-certification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account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holder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neither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citizen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United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States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America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tax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resident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tax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purposes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any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country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India;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14"/>
              </w:rPr>
              <w:t>OR</w:t>
            </w:r>
          </w:p>
          <w:p w14:paraId="4CE3C2B2">
            <w:pPr>
              <w:pStyle w:val="13"/>
              <w:numPr>
                <w:ilvl w:val="0"/>
                <w:numId w:val="19"/>
              </w:numPr>
              <w:tabs>
                <w:tab w:val="left" w:pos="368"/>
              </w:tabs>
              <w:spacing w:before="45" w:after="0" w:line="152" w:lineRule="exact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Documentary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evidence</w:t>
            </w:r>
          </w:p>
        </w:tc>
      </w:tr>
      <w:tr w14:paraId="6821C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295" w:type="dxa"/>
          </w:tcPr>
          <w:p w14:paraId="4121FCCD">
            <w:pPr>
              <w:pStyle w:val="13"/>
              <w:spacing w:before="19" w:line="223" w:lineRule="auto"/>
              <w:ind w:left="85"/>
              <w:rPr>
                <w:sz w:val="14"/>
              </w:rPr>
            </w:pPr>
            <w:r>
              <w:rPr>
                <w:w w:val="80"/>
                <w:sz w:val="14"/>
              </w:rPr>
              <w:t>Telephone number in a country other than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India</w:t>
            </w:r>
          </w:p>
        </w:tc>
        <w:tc>
          <w:tcPr>
            <w:tcW w:w="8781" w:type="dxa"/>
          </w:tcPr>
          <w:p w14:paraId="7337DB78">
            <w:pPr>
              <w:pStyle w:val="13"/>
              <w:numPr>
                <w:ilvl w:val="0"/>
                <w:numId w:val="20"/>
              </w:numPr>
              <w:tabs>
                <w:tab w:val="left" w:pos="368"/>
              </w:tabs>
              <w:spacing w:before="10" w:after="0" w:line="240" w:lineRule="auto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Self-certification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account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holder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neither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citizen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United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States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America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tax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resident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any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country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India;</w:t>
            </w:r>
          </w:p>
          <w:p w14:paraId="04379577">
            <w:pPr>
              <w:pStyle w:val="13"/>
              <w:spacing w:before="46"/>
              <w:ind w:left="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90"/>
                <w:sz w:val="14"/>
              </w:rPr>
              <w:t>and</w:t>
            </w:r>
          </w:p>
          <w:p w14:paraId="35A6FA4C">
            <w:pPr>
              <w:pStyle w:val="13"/>
              <w:numPr>
                <w:ilvl w:val="0"/>
                <w:numId w:val="20"/>
              </w:numPr>
              <w:tabs>
                <w:tab w:val="left" w:pos="368"/>
              </w:tabs>
              <w:spacing w:before="45" w:after="0" w:line="152" w:lineRule="exact"/>
              <w:ind w:left="368" w:right="0" w:hanging="283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Documentary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evidence</w:t>
            </w:r>
          </w:p>
        </w:tc>
      </w:tr>
    </w:tbl>
    <w:p w14:paraId="6338A1F5">
      <w:pPr>
        <w:pStyle w:val="13"/>
        <w:spacing w:after="0" w:line="152" w:lineRule="exact"/>
        <w:jc w:val="left"/>
        <w:rPr>
          <w:sz w:val="14"/>
        </w:rPr>
        <w:sectPr>
          <w:type w:val="continuous"/>
          <w:pgSz w:w="11880" w:h="15840"/>
          <w:pgMar w:top="120" w:right="0" w:bottom="0" w:left="0" w:header="720" w:footer="720" w:gutter="0"/>
          <w:cols w:space="720" w:num="1"/>
        </w:sectPr>
      </w:pPr>
    </w:p>
    <w:p w14:paraId="2863041C">
      <w:pPr>
        <w:pStyle w:val="5"/>
        <w:numPr>
          <w:ilvl w:val="2"/>
          <w:numId w:val="3"/>
        </w:numPr>
        <w:tabs>
          <w:tab w:val="left" w:pos="679"/>
        </w:tabs>
        <w:spacing w:before="70" w:after="0" w:line="240" w:lineRule="auto"/>
        <w:ind w:left="679" w:right="0" w:hanging="283"/>
        <w:jc w:val="left"/>
      </w:pPr>
      <w:r>
        <w:rPr>
          <w:w w:val="80"/>
        </w:rPr>
        <w:t>NOMINATION</w:t>
      </w:r>
      <w:r>
        <w:rPr>
          <w:spacing w:val="2"/>
        </w:rPr>
        <w:t xml:space="preserve"> </w:t>
      </w:r>
      <w:r>
        <w:rPr>
          <w:spacing w:val="-2"/>
          <w:w w:val="90"/>
        </w:rPr>
        <w:t>DETAILS</w:t>
      </w:r>
    </w:p>
    <w:p w14:paraId="51C3C141">
      <w:pPr>
        <w:pStyle w:val="9"/>
        <w:spacing w:before="53" w:line="160" w:lineRule="exact"/>
        <w:ind w:left="396"/>
        <w:jc w:val="left"/>
      </w:pPr>
      <w:r>
        <w:rPr>
          <w:w w:val="80"/>
        </w:rPr>
        <w:t>You</w:t>
      </w:r>
      <w:r>
        <w:t xml:space="preserve"> </w:t>
      </w:r>
      <w:r>
        <w:rPr>
          <w:w w:val="80"/>
        </w:rPr>
        <w:t>may</w:t>
      </w:r>
      <w:r>
        <w:t xml:space="preserve"> </w:t>
      </w:r>
      <w:r>
        <w:rPr>
          <w:w w:val="80"/>
        </w:rPr>
        <w:t>nominate</w:t>
      </w:r>
      <w:r>
        <w:rPr>
          <w:spacing w:val="1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maximum</w:t>
      </w:r>
      <w:r>
        <w:t xml:space="preserve"> </w:t>
      </w:r>
      <w:r>
        <w:rPr>
          <w:w w:val="80"/>
        </w:rPr>
        <w:t>of</w:t>
      </w:r>
      <w:r>
        <w:rPr>
          <w:spacing w:val="1"/>
        </w:rPr>
        <w:t xml:space="preserve"> </w:t>
      </w:r>
      <w:r>
        <w:rPr>
          <w:w w:val="80"/>
        </w:rPr>
        <w:t>3</w:t>
      </w:r>
      <w:r>
        <w:t xml:space="preserve"> </w:t>
      </w:r>
      <w:r>
        <w:rPr>
          <w:w w:val="80"/>
        </w:rPr>
        <w:t>persons,</w:t>
      </w:r>
      <w:r>
        <w:rPr>
          <w:spacing w:val="1"/>
        </w:rP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receive</w:t>
      </w:r>
      <w:r>
        <w:t xml:space="preserve"> </w:t>
      </w:r>
      <w:r>
        <w:rPr>
          <w:w w:val="80"/>
        </w:rPr>
        <w:t>the</w:t>
      </w:r>
      <w:r>
        <w:rPr>
          <w:spacing w:val="1"/>
        </w:rPr>
        <w:t xml:space="preserve"> </w:t>
      </w:r>
      <w:r>
        <w:rPr>
          <w:w w:val="80"/>
        </w:rPr>
        <w:t>Units/amounts</w:t>
      </w:r>
      <w:r>
        <w:t xml:space="preserve"> </w:t>
      </w:r>
      <w:r>
        <w:rPr>
          <w:w w:val="80"/>
        </w:rPr>
        <w:t>standing</w:t>
      </w:r>
      <w:r>
        <w:t xml:space="preserve"> </w:t>
      </w:r>
      <w:r>
        <w:rPr>
          <w:w w:val="80"/>
        </w:rPr>
        <w:t>to</w:t>
      </w:r>
      <w:r>
        <w:rPr>
          <w:spacing w:val="1"/>
        </w:rPr>
        <w:t xml:space="preserve"> </w:t>
      </w:r>
      <w:r>
        <w:rPr>
          <w:w w:val="80"/>
        </w:rPr>
        <w:t>your</w:t>
      </w:r>
      <w:r>
        <w:t xml:space="preserve"> </w:t>
      </w:r>
      <w:r>
        <w:rPr>
          <w:w w:val="80"/>
        </w:rPr>
        <w:t>credit</w:t>
      </w:r>
      <w:r>
        <w:t xml:space="preserve"> </w:t>
      </w:r>
      <w:r>
        <w:rPr>
          <w:spacing w:val="-2"/>
          <w:w w:val="80"/>
        </w:rPr>
        <w:t>payable</w:t>
      </w:r>
    </w:p>
    <w:p w14:paraId="48E95B6D">
      <w:pPr>
        <w:pStyle w:val="9"/>
        <w:spacing w:line="160" w:lineRule="exact"/>
        <w:ind w:left="396"/>
        <w:jc w:val="left"/>
      </w:pP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event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death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Unit</w:t>
      </w:r>
      <w:r>
        <w:rPr>
          <w:spacing w:val="-3"/>
        </w:rPr>
        <w:t xml:space="preserve"> </w:t>
      </w:r>
      <w:r>
        <w:rPr>
          <w:w w:val="80"/>
        </w:rPr>
        <w:t>Holder(s)</w:t>
      </w:r>
      <w:r>
        <w:rPr>
          <w:spacing w:val="-2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respect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investment</w:t>
      </w:r>
      <w:r>
        <w:rPr>
          <w:spacing w:val="-2"/>
        </w:rPr>
        <w:t xml:space="preserve"> </w:t>
      </w:r>
      <w:r>
        <w:rPr>
          <w:w w:val="80"/>
        </w:rPr>
        <w:t>under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spacing w:val="-2"/>
          <w:w w:val="80"/>
        </w:rPr>
        <w:t>folio.</w:t>
      </w:r>
    </w:p>
    <w:p w14:paraId="2461EA4A">
      <w:pPr>
        <w:pStyle w:val="12"/>
        <w:numPr>
          <w:ilvl w:val="0"/>
          <w:numId w:val="21"/>
        </w:numPr>
        <w:tabs>
          <w:tab w:val="left" w:pos="680"/>
        </w:tabs>
        <w:spacing w:before="54" w:after="0" w:line="160" w:lineRule="exact"/>
        <w:ind w:left="680" w:right="0" w:hanging="284"/>
        <w:jc w:val="left"/>
        <w:rPr>
          <w:sz w:val="14"/>
        </w:rPr>
      </w:pPr>
      <w:r>
        <w:rPr>
          <w:w w:val="80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nomination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may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made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only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individuals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applying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for/holding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units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on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their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own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behalf,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singly</w:t>
      </w:r>
    </w:p>
    <w:p w14:paraId="1CA13470">
      <w:pPr>
        <w:pStyle w:val="9"/>
        <w:spacing w:line="160" w:lineRule="exact"/>
        <w:ind w:left="680"/>
        <w:jc w:val="left"/>
      </w:pPr>
      <w:r>
        <w:rPr>
          <w:w w:val="80"/>
        </w:rPr>
        <w:t>or</w:t>
      </w:r>
      <w:r>
        <w:rPr>
          <w:spacing w:val="-2"/>
          <w:w w:val="90"/>
        </w:rPr>
        <w:t xml:space="preserve"> jointly.</w:t>
      </w:r>
    </w:p>
    <w:p w14:paraId="0310E1C4">
      <w:pPr>
        <w:pStyle w:val="12"/>
        <w:numPr>
          <w:ilvl w:val="0"/>
          <w:numId w:val="21"/>
        </w:numPr>
        <w:tabs>
          <w:tab w:val="left" w:pos="680"/>
        </w:tabs>
        <w:spacing w:before="57" w:after="0" w:line="235" w:lineRule="auto"/>
        <w:ind w:left="680" w:right="0" w:hanging="284"/>
        <w:jc w:val="left"/>
        <w:rPr>
          <w:sz w:val="14"/>
        </w:rPr>
      </w:pPr>
      <w:r>
        <w:rPr>
          <w:w w:val="80"/>
          <w:sz w:val="14"/>
        </w:rPr>
        <w:t>Non-individuals including society, trust, body corporate, partnership firm, Karta of HUF, holder of POA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parent/guardian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applying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behalf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minor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beneficiary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cannot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nominate.</w:t>
      </w:r>
    </w:p>
    <w:p w14:paraId="0450B087">
      <w:pPr>
        <w:pStyle w:val="12"/>
        <w:numPr>
          <w:ilvl w:val="0"/>
          <w:numId w:val="21"/>
        </w:numPr>
        <w:tabs>
          <w:tab w:val="left" w:pos="525"/>
          <w:tab w:val="left" w:pos="527"/>
        </w:tabs>
        <w:spacing w:before="73" w:after="0" w:line="235" w:lineRule="auto"/>
        <w:ind w:left="527" w:right="394" w:hanging="284"/>
        <w:jc w:val="both"/>
        <w:rPr>
          <w:sz w:val="14"/>
        </w:rPr>
      </w:pPr>
      <w:r>
        <w:br w:type="column"/>
      </w:r>
      <w:r>
        <w:rPr>
          <w:w w:val="85"/>
          <w:sz w:val="14"/>
        </w:rPr>
        <w:t>A minor can be nominated and in that event, the name and address of the guardian of the minor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nominee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shall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provided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application.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Nomination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can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also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be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favour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Central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Government, State Government, and a local authority, any person designated by virtue of his office or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a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religious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or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charitable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trust.</w:t>
      </w:r>
    </w:p>
    <w:p w14:paraId="27765412">
      <w:pPr>
        <w:pStyle w:val="12"/>
        <w:numPr>
          <w:ilvl w:val="0"/>
          <w:numId w:val="21"/>
        </w:numPr>
        <w:tabs>
          <w:tab w:val="left" w:pos="525"/>
        </w:tabs>
        <w:spacing w:before="55" w:after="0" w:line="160" w:lineRule="exact"/>
        <w:ind w:left="525" w:right="0" w:hanging="282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Nominee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shall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trust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(other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than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religious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charitable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trust),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society,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body</w:t>
      </w:r>
      <w:r>
        <w:rPr>
          <w:spacing w:val="1"/>
          <w:sz w:val="14"/>
        </w:rPr>
        <w:t xml:space="preserve"> </w:t>
      </w:r>
      <w:r>
        <w:rPr>
          <w:spacing w:val="-2"/>
          <w:w w:val="80"/>
          <w:sz w:val="14"/>
        </w:rPr>
        <w:t>corporate,</w:t>
      </w:r>
    </w:p>
    <w:p w14:paraId="1C80D134">
      <w:pPr>
        <w:pStyle w:val="9"/>
        <w:spacing w:line="160" w:lineRule="exact"/>
        <w:ind w:left="527"/>
      </w:pPr>
      <w:r>
        <w:rPr>
          <w:w w:val="80"/>
        </w:rPr>
        <w:t>partnership</w:t>
      </w:r>
      <w:r>
        <w:rPr>
          <w:spacing w:val="-3"/>
        </w:rPr>
        <w:t xml:space="preserve"> </w:t>
      </w:r>
      <w:r>
        <w:rPr>
          <w:w w:val="80"/>
        </w:rPr>
        <w:t>firm,</w:t>
      </w:r>
      <w:r>
        <w:rPr>
          <w:spacing w:val="-2"/>
        </w:rPr>
        <w:t xml:space="preserve"> </w:t>
      </w:r>
      <w:r>
        <w:rPr>
          <w:w w:val="80"/>
        </w:rPr>
        <w:t>Karta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Hindu</w:t>
      </w:r>
      <w:r>
        <w:rPr>
          <w:spacing w:val="-3"/>
        </w:rPr>
        <w:t xml:space="preserve"> </w:t>
      </w:r>
      <w:r>
        <w:rPr>
          <w:w w:val="80"/>
        </w:rPr>
        <w:t>Undivided</w:t>
      </w:r>
      <w:r>
        <w:rPr>
          <w:spacing w:val="-2"/>
        </w:rPr>
        <w:t xml:space="preserve"> </w:t>
      </w:r>
      <w:r>
        <w:rPr>
          <w:w w:val="80"/>
        </w:rPr>
        <w:t>Family</w:t>
      </w:r>
      <w:r>
        <w:rPr>
          <w:spacing w:val="-3"/>
        </w:rPr>
        <w:t xml:space="preserve"> </w:t>
      </w:r>
      <w:r>
        <w:rPr>
          <w:w w:val="80"/>
        </w:rPr>
        <w:t>or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Power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Attorney</w:t>
      </w:r>
      <w:r>
        <w:rPr>
          <w:spacing w:val="-2"/>
        </w:rPr>
        <w:t xml:space="preserve"> </w:t>
      </w:r>
      <w:r>
        <w:rPr>
          <w:spacing w:val="-2"/>
          <w:w w:val="80"/>
        </w:rPr>
        <w:t>holder.</w:t>
      </w:r>
    </w:p>
    <w:p w14:paraId="58F7A8AD">
      <w:pPr>
        <w:pStyle w:val="12"/>
        <w:numPr>
          <w:ilvl w:val="0"/>
          <w:numId w:val="21"/>
        </w:numPr>
        <w:tabs>
          <w:tab w:val="left" w:pos="525"/>
        </w:tabs>
        <w:spacing w:before="54" w:after="0" w:line="160" w:lineRule="exact"/>
        <w:ind w:left="525" w:right="0" w:hanging="282"/>
        <w:jc w:val="both"/>
        <w:rPr>
          <w:sz w:val="14"/>
        </w:rPr>
      </w:pPr>
      <w:r>
        <w:rPr>
          <w:w w:val="80"/>
          <w:sz w:val="14"/>
        </w:rPr>
        <w:t>A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Non-Resident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Indian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can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Nominee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subject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exchange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control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regulations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force,</w:t>
      </w:r>
      <w:r>
        <w:rPr>
          <w:spacing w:val="3"/>
          <w:sz w:val="14"/>
        </w:rPr>
        <w:t xml:space="preserve"> </w:t>
      </w:r>
      <w:r>
        <w:rPr>
          <w:spacing w:val="-4"/>
          <w:w w:val="80"/>
          <w:sz w:val="14"/>
        </w:rPr>
        <w:t>from</w:t>
      </w:r>
    </w:p>
    <w:p w14:paraId="0799C317">
      <w:pPr>
        <w:pStyle w:val="9"/>
        <w:spacing w:line="160" w:lineRule="exact"/>
        <w:ind w:left="527"/>
      </w:pPr>
      <w:r>
        <w:rPr>
          <w:w w:val="80"/>
        </w:rPr>
        <w:t>time</w:t>
      </w:r>
      <w:r>
        <w:rPr>
          <w:spacing w:val="-4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spacing w:val="-2"/>
          <w:w w:val="80"/>
        </w:rPr>
        <w:t>time.</w:t>
      </w:r>
    </w:p>
    <w:p w14:paraId="38C7610C">
      <w:pPr>
        <w:pStyle w:val="9"/>
        <w:spacing w:after="0" w:line="160" w:lineRule="exact"/>
        <w:sectPr>
          <w:type w:val="continuous"/>
          <w:pgSz w:w="11880" w:h="15840"/>
          <w:pgMar w:top="120" w:right="0" w:bottom="0" w:left="0" w:header="720" w:footer="720" w:gutter="0"/>
          <w:cols w:equalWidth="0" w:num="2">
            <w:col w:w="5799" w:space="40"/>
            <w:col w:w="6041"/>
          </w:cols>
        </w:sectPr>
      </w:pPr>
    </w:p>
    <w:p w14:paraId="71CDCB37">
      <w:pPr>
        <w:pStyle w:val="12"/>
        <w:numPr>
          <w:ilvl w:val="1"/>
          <w:numId w:val="21"/>
        </w:numPr>
        <w:tabs>
          <w:tab w:val="left" w:pos="678"/>
          <w:tab w:val="left" w:pos="680"/>
        </w:tabs>
        <w:spacing w:before="92" w:after="0" w:line="230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Transfer of units in favour of a Nominee shall be valid discharge by the AMC/Mutual Fund against the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legal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heir.</w:t>
      </w:r>
    </w:p>
    <w:p w14:paraId="430AC0ED">
      <w:pPr>
        <w:pStyle w:val="12"/>
        <w:numPr>
          <w:ilvl w:val="1"/>
          <w:numId w:val="21"/>
        </w:numPr>
        <w:tabs>
          <w:tab w:val="left" w:pos="678"/>
          <w:tab w:val="left" w:pos="680"/>
        </w:tabs>
        <w:spacing w:before="56" w:after="0" w:line="230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cancellation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nomination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can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made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only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individual(s)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who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hold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units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their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own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behalf singly or jointly and who made the original nomination. On cancellation of the nomination, the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nomination</w:t>
      </w:r>
      <w:r>
        <w:rPr>
          <w:sz w:val="14"/>
        </w:rPr>
        <w:t xml:space="preserve"> </w:t>
      </w:r>
      <w:r>
        <w:rPr>
          <w:w w:val="80"/>
          <w:sz w:val="14"/>
        </w:rPr>
        <w:t>shall</w:t>
      </w:r>
      <w:r>
        <w:rPr>
          <w:sz w:val="14"/>
        </w:rPr>
        <w:t xml:space="preserve"> </w:t>
      </w:r>
      <w:r>
        <w:rPr>
          <w:w w:val="80"/>
          <w:sz w:val="14"/>
        </w:rPr>
        <w:t>stand</w:t>
      </w:r>
      <w:r>
        <w:rPr>
          <w:sz w:val="14"/>
        </w:rPr>
        <w:t xml:space="preserve"> </w:t>
      </w:r>
      <w:r>
        <w:rPr>
          <w:w w:val="80"/>
          <w:sz w:val="14"/>
        </w:rPr>
        <w:t>rescinded</w:t>
      </w:r>
      <w:r>
        <w:rPr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AMC</w:t>
      </w:r>
      <w:r>
        <w:rPr>
          <w:sz w:val="14"/>
        </w:rPr>
        <w:t xml:space="preserve"> </w:t>
      </w:r>
      <w:r>
        <w:rPr>
          <w:w w:val="80"/>
          <w:sz w:val="14"/>
        </w:rPr>
        <w:t>shall</w:t>
      </w:r>
      <w:r>
        <w:rPr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z w:val="14"/>
        </w:rPr>
        <w:t xml:space="preserve"> </w:t>
      </w:r>
      <w:r>
        <w:rPr>
          <w:w w:val="80"/>
          <w:sz w:val="14"/>
        </w:rPr>
        <w:t>under</w:t>
      </w:r>
      <w:r>
        <w:rPr>
          <w:sz w:val="14"/>
        </w:rPr>
        <w:t xml:space="preserve"> </w:t>
      </w:r>
      <w:r>
        <w:rPr>
          <w:w w:val="80"/>
          <w:sz w:val="14"/>
        </w:rPr>
        <w:t>any</w:t>
      </w:r>
      <w:r>
        <w:rPr>
          <w:sz w:val="14"/>
        </w:rPr>
        <w:t xml:space="preserve"> </w:t>
      </w:r>
      <w:r>
        <w:rPr>
          <w:w w:val="80"/>
          <w:sz w:val="14"/>
        </w:rPr>
        <w:t>obligation</w:t>
      </w:r>
      <w:r>
        <w:rPr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z w:val="14"/>
        </w:rPr>
        <w:t xml:space="preserve"> </w:t>
      </w:r>
      <w:r>
        <w:rPr>
          <w:w w:val="80"/>
          <w:sz w:val="14"/>
        </w:rPr>
        <w:t>transfer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units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favour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Nominee.</w:t>
      </w:r>
    </w:p>
    <w:p w14:paraId="4BDB8CBA">
      <w:pPr>
        <w:pStyle w:val="12"/>
        <w:numPr>
          <w:ilvl w:val="1"/>
          <w:numId w:val="21"/>
        </w:numPr>
        <w:tabs>
          <w:tab w:val="left" w:pos="678"/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In the event of the unit holders not indicating the percentage of allocation/share for each of 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nominees,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AMC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shall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settle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claim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equally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amongst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nominees</w:t>
      </w:r>
    </w:p>
    <w:p w14:paraId="5DF2477D">
      <w:pPr>
        <w:pStyle w:val="12"/>
        <w:numPr>
          <w:ilvl w:val="1"/>
          <w:numId w:val="21"/>
        </w:numPr>
        <w:tabs>
          <w:tab w:val="left" w:pos="678"/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It is recommended for the nominee/Guardian (in case the nominee is a minor) to provide the signature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in the space provided.</w:t>
      </w:r>
    </w:p>
    <w:p w14:paraId="2647635C">
      <w:pPr>
        <w:pStyle w:val="12"/>
        <w:numPr>
          <w:ilvl w:val="1"/>
          <w:numId w:val="21"/>
        </w:numPr>
        <w:tabs>
          <w:tab w:val="left" w:pos="678"/>
          <w:tab w:val="left" w:pos="680"/>
        </w:tabs>
        <w:spacing w:before="56" w:after="0" w:line="230" w:lineRule="auto"/>
        <w:ind w:left="680" w:right="0" w:hanging="284"/>
        <w:jc w:val="both"/>
        <w:rPr>
          <w:sz w:val="14"/>
        </w:rPr>
      </w:pPr>
      <w:r>
        <w:rPr>
          <w:spacing w:val="-2"/>
          <w:w w:val="90"/>
          <w:sz w:val="14"/>
        </w:rPr>
        <w:t>Investors should opt for the nomination facility to avoid hassles and inconveniences in case of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unforeseen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events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future.</w:t>
      </w:r>
    </w:p>
    <w:p w14:paraId="5AEE00AE">
      <w:pPr>
        <w:pStyle w:val="12"/>
        <w:numPr>
          <w:ilvl w:val="1"/>
          <w:numId w:val="21"/>
        </w:numPr>
        <w:tabs>
          <w:tab w:val="left" w:pos="678"/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spacing w:val="-2"/>
          <w:w w:val="90"/>
          <w:sz w:val="14"/>
        </w:rPr>
        <w:t>Nomination by a Unit holder shall be applicable for all the investments in all schemes held in a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particular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folio.</w:t>
      </w:r>
    </w:p>
    <w:p w14:paraId="7A6E4AA2">
      <w:pPr>
        <w:pStyle w:val="12"/>
        <w:numPr>
          <w:ilvl w:val="1"/>
          <w:numId w:val="21"/>
        </w:numPr>
        <w:tabs>
          <w:tab w:val="left" w:pos="680"/>
        </w:tabs>
        <w:spacing w:before="51" w:after="0" w:line="240" w:lineRule="auto"/>
        <w:ind w:left="680" w:right="0" w:hanging="284"/>
        <w:jc w:val="left"/>
        <w:rPr>
          <w:sz w:val="14"/>
        </w:rPr>
      </w:pPr>
      <w:r>
        <w:rPr>
          <w:w w:val="80"/>
          <w:sz w:val="14"/>
        </w:rPr>
        <w:t>Every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new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nomination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folio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will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overwrite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existing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nomination</w:t>
      </w:r>
    </w:p>
    <w:p w14:paraId="6B9A2930">
      <w:pPr>
        <w:pStyle w:val="12"/>
        <w:numPr>
          <w:ilvl w:val="1"/>
          <w:numId w:val="21"/>
        </w:numPr>
        <w:tabs>
          <w:tab w:val="left" w:pos="680"/>
        </w:tabs>
        <w:spacing w:before="49" w:after="0" w:line="240" w:lineRule="auto"/>
        <w:ind w:left="680" w:right="0" w:hanging="284"/>
        <w:jc w:val="left"/>
        <w:rPr>
          <w:sz w:val="14"/>
        </w:rPr>
      </w:pPr>
      <w:r>
        <w:rPr>
          <w:w w:val="80"/>
          <w:sz w:val="14"/>
        </w:rPr>
        <w:t>Nomination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shall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allowed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folio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held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on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behalf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minor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Unit</w:t>
      </w:r>
      <w:r>
        <w:rPr>
          <w:spacing w:val="-4"/>
          <w:sz w:val="14"/>
        </w:rPr>
        <w:t xml:space="preserve"> </w:t>
      </w:r>
      <w:r>
        <w:rPr>
          <w:spacing w:val="-2"/>
          <w:w w:val="80"/>
          <w:sz w:val="14"/>
        </w:rPr>
        <w:t>holder.</w:t>
      </w:r>
    </w:p>
    <w:p w14:paraId="0B6E6973">
      <w:pPr>
        <w:pStyle w:val="12"/>
        <w:numPr>
          <w:ilvl w:val="1"/>
          <w:numId w:val="21"/>
        </w:numPr>
        <w:tabs>
          <w:tab w:val="left" w:pos="680"/>
        </w:tabs>
        <w:spacing w:before="50" w:after="0" w:line="240" w:lineRule="auto"/>
        <w:ind w:left="680" w:right="0" w:hanging="284"/>
        <w:jc w:val="left"/>
        <w:rPr>
          <w:sz w:val="14"/>
        </w:rPr>
      </w:pPr>
      <w:r>
        <w:rPr>
          <w:w w:val="80"/>
          <w:sz w:val="14"/>
        </w:rPr>
        <w:t>Nomination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shall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mandatory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all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new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singly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held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folios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individual</w:t>
      </w:r>
      <w:r>
        <w:rPr>
          <w:spacing w:val="-4"/>
          <w:sz w:val="14"/>
        </w:rPr>
        <w:t xml:space="preserve"> </w:t>
      </w:r>
      <w:r>
        <w:rPr>
          <w:spacing w:val="-2"/>
          <w:w w:val="80"/>
          <w:sz w:val="14"/>
        </w:rPr>
        <w:t>investors.</w:t>
      </w:r>
    </w:p>
    <w:p w14:paraId="22E0E9A7">
      <w:pPr>
        <w:pStyle w:val="12"/>
        <w:numPr>
          <w:ilvl w:val="1"/>
          <w:numId w:val="21"/>
        </w:numPr>
        <w:tabs>
          <w:tab w:val="left" w:pos="678"/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In case of multiple nominees, the percentage of allocation/share in whole numbers and without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decimals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infavour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each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nominees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indicated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against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name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nominees.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Such allocation/ share should total to 100 percent. In the event of the Unit holder(s) fail to indicate the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percentage of allocation/share for each of the nominees, the Fund/ AMC, by invoking default option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shall settle the claim equally amongst all the nominees.</w:t>
      </w:r>
    </w:p>
    <w:p w14:paraId="193B88F5">
      <w:pPr>
        <w:pStyle w:val="9"/>
        <w:spacing w:before="49"/>
        <w:ind w:left="396"/>
      </w:pP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case</w:t>
      </w:r>
      <w:r>
        <w:rPr>
          <w:spacing w:val="-2"/>
        </w:rPr>
        <w:t xml:space="preserve"> </w:t>
      </w:r>
      <w:r>
        <w:rPr>
          <w:w w:val="80"/>
        </w:rPr>
        <w:t>you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2"/>
        </w:rPr>
        <w:t xml:space="preserve"> </w:t>
      </w:r>
      <w:r>
        <w:rPr>
          <w:w w:val="80"/>
        </w:rPr>
        <w:t>not</w:t>
      </w:r>
      <w:r>
        <w:rPr>
          <w:spacing w:val="-3"/>
        </w:rPr>
        <w:t xml:space="preserve"> </w:t>
      </w:r>
      <w:r>
        <w:rPr>
          <w:w w:val="80"/>
        </w:rPr>
        <w:t>wish</w:t>
      </w:r>
      <w:r>
        <w:rPr>
          <w:spacing w:val="-2"/>
        </w:rPr>
        <w:t xml:space="preserve"> </w:t>
      </w:r>
      <w:r>
        <w:rPr>
          <w:w w:val="80"/>
        </w:rPr>
        <w:t>to</w:t>
      </w:r>
      <w:r>
        <w:rPr>
          <w:spacing w:val="-2"/>
        </w:rPr>
        <w:t xml:space="preserve"> </w:t>
      </w:r>
      <w:r>
        <w:rPr>
          <w:w w:val="80"/>
        </w:rPr>
        <w:t>nominate,</w:t>
      </w:r>
      <w:r>
        <w:rPr>
          <w:spacing w:val="-2"/>
        </w:rPr>
        <w:t xml:space="preserve"> </w:t>
      </w:r>
      <w:r>
        <w:rPr>
          <w:w w:val="80"/>
        </w:rPr>
        <w:t>kindly</w:t>
      </w:r>
      <w:r>
        <w:rPr>
          <w:spacing w:val="-3"/>
        </w:rPr>
        <w:t xml:space="preserve"> </w:t>
      </w:r>
      <w:r>
        <w:rPr>
          <w:w w:val="80"/>
        </w:rPr>
        <w:t>indicate</w:t>
      </w:r>
      <w:r>
        <w:rPr>
          <w:spacing w:val="-2"/>
        </w:rPr>
        <w:t xml:space="preserve"> </w:t>
      </w:r>
      <w:r>
        <w:rPr>
          <w:w w:val="80"/>
        </w:rPr>
        <w:t>by</w:t>
      </w:r>
      <w:r>
        <w:rPr>
          <w:spacing w:val="-2"/>
        </w:rPr>
        <w:t xml:space="preserve"> </w:t>
      </w:r>
      <w:r>
        <w:rPr>
          <w:w w:val="80"/>
        </w:rPr>
        <w:t>ticking</w:t>
      </w:r>
      <w:r>
        <w:rPr>
          <w:spacing w:val="-2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space</w:t>
      </w:r>
      <w:r>
        <w:rPr>
          <w:spacing w:val="-2"/>
        </w:rPr>
        <w:t xml:space="preserve"> </w:t>
      </w:r>
      <w:r>
        <w:rPr>
          <w:spacing w:val="-2"/>
          <w:w w:val="80"/>
        </w:rPr>
        <w:t>provided.</w:t>
      </w:r>
    </w:p>
    <w:p w14:paraId="6A28222F">
      <w:pPr>
        <w:pStyle w:val="5"/>
        <w:numPr>
          <w:ilvl w:val="2"/>
          <w:numId w:val="3"/>
        </w:numPr>
        <w:tabs>
          <w:tab w:val="left" w:pos="679"/>
        </w:tabs>
        <w:spacing w:before="50" w:after="0" w:line="240" w:lineRule="auto"/>
        <w:ind w:left="679" w:right="0" w:hanging="283"/>
        <w:jc w:val="left"/>
      </w:pPr>
      <w:r>
        <w:rPr>
          <w:w w:val="80"/>
        </w:rPr>
        <w:t>DECLARATION</w:t>
      </w:r>
      <w:r>
        <w:rPr>
          <w:spacing w:val="-1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spacing w:val="-2"/>
          <w:w w:val="80"/>
        </w:rPr>
        <w:t>SIGNATURES</w:t>
      </w:r>
    </w:p>
    <w:p w14:paraId="75064E6B">
      <w:pPr>
        <w:pStyle w:val="12"/>
        <w:numPr>
          <w:ilvl w:val="0"/>
          <w:numId w:val="22"/>
        </w:numPr>
        <w:tabs>
          <w:tab w:val="left" w:pos="678"/>
          <w:tab w:val="left" w:pos="680"/>
        </w:tabs>
        <w:spacing w:before="54" w:after="0" w:line="230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Please tick the box provided for EUIN declaration in this section in case the ARN is mentioned in 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distributor section and the EUIN is left blank.</w:t>
      </w:r>
    </w:p>
    <w:p w14:paraId="0E2A4413">
      <w:pPr>
        <w:pStyle w:val="12"/>
        <w:numPr>
          <w:ilvl w:val="0"/>
          <w:numId w:val="22"/>
        </w:numPr>
        <w:tabs>
          <w:tab w:val="left" w:pos="678"/>
          <w:tab w:val="left" w:pos="680"/>
        </w:tabs>
        <w:spacing w:before="56" w:after="0" w:line="230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All</w:t>
      </w:r>
      <w:r>
        <w:rPr>
          <w:sz w:val="14"/>
        </w:rPr>
        <w:t xml:space="preserve"> </w:t>
      </w:r>
      <w:r>
        <w:rPr>
          <w:w w:val="80"/>
          <w:sz w:val="14"/>
        </w:rPr>
        <w:t>signatures</w:t>
      </w:r>
      <w:r>
        <w:rPr>
          <w:sz w:val="14"/>
        </w:rPr>
        <w:t xml:space="preserve"> </w:t>
      </w:r>
      <w:r>
        <w:rPr>
          <w:w w:val="80"/>
          <w:sz w:val="14"/>
        </w:rPr>
        <w:t>should</w:t>
      </w:r>
      <w:r>
        <w:rPr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z w:val="14"/>
        </w:rPr>
        <w:t xml:space="preserve"> </w:t>
      </w:r>
      <w:r>
        <w:rPr>
          <w:w w:val="80"/>
          <w:sz w:val="14"/>
        </w:rPr>
        <w:t>hand</w:t>
      </w:r>
      <w:r>
        <w:rPr>
          <w:sz w:val="14"/>
        </w:rPr>
        <w:t xml:space="preserve"> </w:t>
      </w:r>
      <w:r>
        <w:rPr>
          <w:w w:val="80"/>
          <w:sz w:val="14"/>
        </w:rPr>
        <w:t>written</w:t>
      </w:r>
      <w:r>
        <w:rPr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z w:val="14"/>
        </w:rPr>
        <w:t xml:space="preserve"> </w:t>
      </w:r>
      <w:r>
        <w:rPr>
          <w:w w:val="80"/>
          <w:sz w:val="14"/>
        </w:rPr>
        <w:t>English</w:t>
      </w:r>
      <w:r>
        <w:rPr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z w:val="14"/>
        </w:rPr>
        <w:t xml:space="preserve"> </w:t>
      </w:r>
      <w:r>
        <w:rPr>
          <w:w w:val="80"/>
          <w:sz w:val="14"/>
        </w:rPr>
        <w:t>any</w:t>
      </w:r>
      <w:r>
        <w:rPr>
          <w:sz w:val="14"/>
        </w:rPr>
        <w:t xml:space="preserve"> </w:t>
      </w:r>
      <w:r>
        <w:rPr>
          <w:w w:val="80"/>
          <w:sz w:val="14"/>
        </w:rPr>
        <w:t>Indian</w:t>
      </w:r>
      <w:r>
        <w:rPr>
          <w:sz w:val="14"/>
        </w:rPr>
        <w:t xml:space="preserve"> </w:t>
      </w:r>
      <w:r>
        <w:rPr>
          <w:w w:val="80"/>
          <w:sz w:val="14"/>
        </w:rPr>
        <w:t>language.</w:t>
      </w:r>
      <w:r>
        <w:rPr>
          <w:sz w:val="14"/>
        </w:rPr>
        <w:t xml:space="preserve"> </w:t>
      </w:r>
      <w:r>
        <w:rPr>
          <w:w w:val="80"/>
          <w:sz w:val="14"/>
        </w:rPr>
        <w:t>Thumb</w:t>
      </w:r>
      <w:r>
        <w:rPr>
          <w:sz w:val="14"/>
        </w:rPr>
        <w:t xml:space="preserve"> </w:t>
      </w:r>
      <w:r>
        <w:rPr>
          <w:w w:val="80"/>
          <w:sz w:val="14"/>
        </w:rPr>
        <w:t>impressions</w:t>
      </w:r>
      <w:r>
        <w:rPr>
          <w:sz w:val="14"/>
        </w:rPr>
        <w:t xml:space="preserve"> </w:t>
      </w:r>
      <w:r>
        <w:rPr>
          <w:w w:val="80"/>
          <w:sz w:val="14"/>
        </w:rPr>
        <w:t>should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from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left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hand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males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right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hand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females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both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cases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must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attested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by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 Judicial Magistrate or a Notary Public.</w:t>
      </w:r>
    </w:p>
    <w:p w14:paraId="6B17D306">
      <w:pPr>
        <w:pStyle w:val="12"/>
        <w:numPr>
          <w:ilvl w:val="0"/>
          <w:numId w:val="22"/>
        </w:numPr>
        <w:tabs>
          <w:tab w:val="left" w:pos="678"/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If the application form is signed by a Power of Attorney (PoA) holder, the form should be accompanied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by a notarised photocopy of the PoA. Alternatively, the original PoA may be submitted, which will be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returned after verification. If the PoA is not submitted with the application, the Application Form will be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rejected.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POAshould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contain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signature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(POADonor)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POAholder.</w:t>
      </w:r>
    </w:p>
    <w:p w14:paraId="519B833C">
      <w:pPr>
        <w:pStyle w:val="12"/>
        <w:numPr>
          <w:ilvl w:val="0"/>
          <w:numId w:val="22"/>
        </w:numPr>
        <w:tabs>
          <w:tab w:val="left" w:pos="678"/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spacing w:val="-2"/>
          <w:w w:val="90"/>
          <w:sz w:val="14"/>
        </w:rPr>
        <w:t>In case of corporates or any non-individual investors, a list of authorised signatories should be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submitted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along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Application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form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case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change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authorised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signatory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list,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AMC / Registrar must be notified within 7 days.</w:t>
      </w:r>
    </w:p>
    <w:p w14:paraId="443FBE0F">
      <w:pPr>
        <w:pStyle w:val="12"/>
        <w:numPr>
          <w:ilvl w:val="0"/>
          <w:numId w:val="22"/>
        </w:numPr>
        <w:tabs>
          <w:tab w:val="left" w:pos="678"/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case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application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under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POA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Non-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Individual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(i.e.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Company,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trust,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society,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partnership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firm etc.) the relevant POA or the resolution should specifically provide for/ authorize the POA holder/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authorized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signatory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make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application/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moneys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behalf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investor.</w:t>
      </w:r>
    </w:p>
    <w:p w14:paraId="732831FA">
      <w:pPr>
        <w:pStyle w:val="5"/>
        <w:numPr>
          <w:ilvl w:val="2"/>
          <w:numId w:val="3"/>
        </w:numPr>
        <w:tabs>
          <w:tab w:val="left" w:pos="679"/>
        </w:tabs>
        <w:spacing w:before="50" w:after="0" w:line="240" w:lineRule="auto"/>
        <w:ind w:left="679" w:right="0" w:hanging="283"/>
        <w:jc w:val="left"/>
      </w:pPr>
      <w:r>
        <w:rPr>
          <w:w w:val="80"/>
        </w:rPr>
        <w:t>GO</w:t>
      </w:r>
      <w:r>
        <w:rPr>
          <w:spacing w:val="-2"/>
        </w:rPr>
        <w:t xml:space="preserve"> </w:t>
      </w:r>
      <w:r>
        <w:rPr>
          <w:w w:val="80"/>
        </w:rPr>
        <w:t>GREEN</w:t>
      </w:r>
      <w:r>
        <w:rPr>
          <w:spacing w:val="-1"/>
        </w:rPr>
        <w:t xml:space="preserve"> </w:t>
      </w:r>
      <w:r>
        <w:rPr>
          <w:w w:val="80"/>
        </w:rPr>
        <w:t>INITIATIVE</w:t>
      </w:r>
      <w:r>
        <w:rPr>
          <w:spacing w:val="-1"/>
        </w:rPr>
        <w:t xml:space="preserve"> </w:t>
      </w:r>
      <w:r>
        <w:rPr>
          <w:w w:val="80"/>
        </w:rPr>
        <w:t>IN</w:t>
      </w:r>
      <w:r>
        <w:rPr>
          <w:spacing w:val="-1"/>
        </w:rPr>
        <w:t xml:space="preserve"> </w:t>
      </w:r>
      <w:r>
        <w:rPr>
          <w:w w:val="80"/>
        </w:rPr>
        <w:t>MUTUAL</w:t>
      </w:r>
      <w:r>
        <w:rPr>
          <w:spacing w:val="-2"/>
        </w:rPr>
        <w:t xml:space="preserve"> </w:t>
      </w:r>
      <w:r>
        <w:rPr>
          <w:spacing w:val="-2"/>
          <w:w w:val="80"/>
        </w:rPr>
        <w:t>FUNDS</w:t>
      </w:r>
    </w:p>
    <w:p w14:paraId="012CE6B6">
      <w:pPr>
        <w:pStyle w:val="12"/>
        <w:numPr>
          <w:ilvl w:val="0"/>
          <w:numId w:val="23"/>
        </w:numPr>
        <w:tabs>
          <w:tab w:val="left" w:pos="678"/>
          <w:tab w:val="left" w:pos="680"/>
        </w:tabs>
        <w:spacing w:before="54" w:after="0" w:line="230" w:lineRule="auto"/>
        <w:ind w:left="680" w:right="0" w:hanging="284"/>
        <w:jc w:val="both"/>
        <w:rPr>
          <w:sz w:val="14"/>
        </w:rPr>
      </w:pPr>
      <w:r>
        <w:rPr>
          <w:spacing w:val="-2"/>
          <w:w w:val="90"/>
          <w:sz w:val="14"/>
        </w:rPr>
        <w:t>With respect to the recent directives issued by SEBI via Gazette Notification SEBI/LAD-NRO/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GN/2018/14 &amp; Circular SEBI / HO / IMD / DF2 / CIR / P/2018/92 regarding Go Green Initiative in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Mutual Funds regarding disclosing and providing information to investors through digital platform as a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green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initiative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measure.</w:t>
      </w:r>
    </w:p>
    <w:p w14:paraId="0BC2A7CC">
      <w:pPr>
        <w:pStyle w:val="12"/>
        <w:numPr>
          <w:ilvl w:val="0"/>
          <w:numId w:val="23"/>
        </w:numPr>
        <w:tabs>
          <w:tab w:val="left" w:pos="678"/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In line with above initiative, PGIM India Mutual Fund has adopted `Go Green Initiative for Mutual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Funds’ and accordingly, the scheme Annual Reports /Abridged Summary will be hosted on our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website</w:t>
      </w:r>
      <w:r>
        <w:rPr>
          <w:sz w:val="14"/>
        </w:rPr>
        <w:t xml:space="preserve"> </w:t>
      </w:r>
      <w:r>
        <w:fldChar w:fldCharType="begin"/>
      </w:r>
      <w:r>
        <w:instrText xml:space="preserve"> HYPERLINK "http://www.pgimindiamf.com/" \h </w:instrText>
      </w:r>
      <w:r>
        <w:fldChar w:fldCharType="separate"/>
      </w:r>
      <w:r>
        <w:rPr>
          <w:w w:val="80"/>
          <w:sz w:val="14"/>
        </w:rPr>
        <w:t>www.pgimindiamf.com</w:t>
      </w:r>
      <w:r>
        <w:rPr>
          <w:w w:val="80"/>
          <w:sz w:val="14"/>
        </w:rPr>
        <w:fldChar w:fldCharType="end"/>
      </w:r>
      <w:r>
        <w:rPr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z w:val="14"/>
        </w:rPr>
        <w:t xml:space="preserve"> </w:t>
      </w:r>
      <w:r>
        <w:rPr>
          <w:w w:val="80"/>
          <w:sz w:val="14"/>
        </w:rPr>
        <w:t>downloadable</w:t>
      </w:r>
      <w:r>
        <w:rPr>
          <w:sz w:val="14"/>
        </w:rPr>
        <w:t xml:space="preserve"> </w:t>
      </w:r>
      <w:r>
        <w:rPr>
          <w:w w:val="80"/>
          <w:sz w:val="14"/>
        </w:rPr>
        <w:t>format.</w:t>
      </w:r>
      <w:r>
        <w:rPr>
          <w:sz w:val="14"/>
        </w:rPr>
        <w:t xml:space="preserve"> </w:t>
      </w:r>
      <w:r>
        <w:rPr>
          <w:w w:val="80"/>
          <w:sz w:val="14"/>
        </w:rPr>
        <w:t>Further,</w:t>
      </w:r>
      <w:r>
        <w:rPr>
          <w:sz w:val="14"/>
        </w:rPr>
        <w:t xml:space="preserve"> </w:t>
      </w:r>
      <w:r>
        <w:rPr>
          <w:w w:val="80"/>
          <w:sz w:val="14"/>
        </w:rPr>
        <w:t>wherever</w:t>
      </w:r>
      <w:r>
        <w:rPr>
          <w:sz w:val="14"/>
        </w:rPr>
        <w:t xml:space="preserve"> </w:t>
      </w:r>
      <w:r>
        <w:rPr>
          <w:w w:val="80"/>
          <w:sz w:val="14"/>
        </w:rPr>
        <w:t>email</w:t>
      </w:r>
      <w:r>
        <w:rPr>
          <w:sz w:val="14"/>
        </w:rPr>
        <w:t xml:space="preserve"> </w:t>
      </w:r>
      <w:r>
        <w:rPr>
          <w:w w:val="80"/>
          <w:sz w:val="14"/>
        </w:rPr>
        <w:t>ids</w:t>
      </w:r>
      <w:r>
        <w:rPr>
          <w:sz w:val="14"/>
        </w:rPr>
        <w:t xml:space="preserve"> </w:t>
      </w:r>
      <w:r>
        <w:rPr>
          <w:w w:val="80"/>
          <w:sz w:val="14"/>
        </w:rPr>
        <w:t>are</w:t>
      </w:r>
      <w:r>
        <w:rPr>
          <w:sz w:val="14"/>
        </w:rPr>
        <w:t xml:space="preserve"> </w:t>
      </w:r>
      <w:r>
        <w:rPr>
          <w:w w:val="80"/>
          <w:sz w:val="14"/>
        </w:rPr>
        <w:t>registered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our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records,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scheme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Annual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Reports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/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Abridged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Summary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via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email.</w:t>
      </w:r>
    </w:p>
    <w:p w14:paraId="571CFF69">
      <w:pPr>
        <w:pStyle w:val="12"/>
        <w:numPr>
          <w:ilvl w:val="0"/>
          <w:numId w:val="23"/>
        </w:numPr>
        <w:tabs>
          <w:tab w:val="left" w:pos="678"/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If you do not opt-in to receive a physical copy of the scheme Annual Report/ Abridged Summary, you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can view the same on our website or alternatively contact our registered office to get a physical copy</w:t>
      </w:r>
      <w:r>
        <w:rPr>
          <w:spacing w:val="80"/>
          <w:sz w:val="14"/>
        </w:rPr>
        <w:t xml:space="preserve"> </w:t>
      </w:r>
      <w:r>
        <w:rPr>
          <w:w w:val="85"/>
          <w:sz w:val="14"/>
        </w:rPr>
        <w:t>of the Annual Report/Abridged Summary.</w:t>
      </w:r>
    </w:p>
    <w:p w14:paraId="4CA03695">
      <w:pPr>
        <w:pStyle w:val="5"/>
        <w:numPr>
          <w:ilvl w:val="2"/>
          <w:numId w:val="3"/>
        </w:numPr>
        <w:tabs>
          <w:tab w:val="left" w:pos="679"/>
        </w:tabs>
        <w:spacing w:before="49" w:after="0" w:line="240" w:lineRule="auto"/>
        <w:ind w:left="679" w:right="0" w:hanging="283"/>
        <w:jc w:val="left"/>
      </w:pPr>
      <w:r>
        <w:rPr>
          <w:w w:val="80"/>
        </w:rPr>
        <w:t>SMART</w:t>
      </w:r>
      <w:r>
        <w:rPr>
          <w:spacing w:val="-3"/>
        </w:rPr>
        <w:t xml:space="preserve"> </w:t>
      </w:r>
      <w:r>
        <w:rPr>
          <w:w w:val="80"/>
        </w:rPr>
        <w:t>SIP</w:t>
      </w:r>
      <w:r>
        <w:rPr>
          <w:spacing w:val="-3"/>
        </w:rPr>
        <w:t xml:space="preserve"> </w:t>
      </w:r>
      <w:r>
        <w:rPr>
          <w:w w:val="80"/>
        </w:rPr>
        <w:t>(SIP</w:t>
      </w:r>
      <w:r>
        <w:rPr>
          <w:spacing w:val="-3"/>
        </w:rPr>
        <w:t xml:space="preserve"> </w:t>
      </w:r>
      <w:r>
        <w:rPr>
          <w:spacing w:val="-2"/>
          <w:w w:val="80"/>
        </w:rPr>
        <w:t>INSURANCE)</w:t>
      </w:r>
    </w:p>
    <w:p w14:paraId="124F64F7">
      <w:pPr>
        <w:pStyle w:val="9"/>
        <w:spacing w:before="55" w:line="230" w:lineRule="auto"/>
        <w:ind w:left="396" w:right="1"/>
      </w:pP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AMC</w:t>
      </w:r>
      <w:r>
        <w:rPr>
          <w:spacing w:val="-4"/>
          <w:w w:val="85"/>
        </w:rPr>
        <w:t xml:space="preserve"> </w:t>
      </w:r>
      <w:r>
        <w:rPr>
          <w:w w:val="85"/>
        </w:rPr>
        <w:t>may</w:t>
      </w:r>
      <w:r>
        <w:rPr>
          <w:spacing w:val="-4"/>
          <w:w w:val="85"/>
        </w:rPr>
        <w:t xml:space="preserve"> </w:t>
      </w:r>
      <w:r>
        <w:rPr>
          <w:w w:val="85"/>
        </w:rPr>
        <w:t>provide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Insurance</w:t>
      </w:r>
      <w:r>
        <w:rPr>
          <w:spacing w:val="-4"/>
          <w:w w:val="85"/>
        </w:rPr>
        <w:t xml:space="preserve"> </w:t>
      </w:r>
      <w:r>
        <w:rPr>
          <w:w w:val="85"/>
        </w:rPr>
        <w:t>Cover</w:t>
      </w:r>
      <w:r>
        <w:rPr>
          <w:spacing w:val="-4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Resident</w:t>
      </w:r>
      <w:r>
        <w:rPr>
          <w:spacing w:val="-3"/>
          <w:w w:val="85"/>
        </w:rPr>
        <w:t xml:space="preserve"> </w:t>
      </w:r>
      <w:r>
        <w:rPr>
          <w:w w:val="85"/>
        </w:rPr>
        <w:t>Individual</w:t>
      </w:r>
      <w:r>
        <w:rPr>
          <w:spacing w:val="-4"/>
          <w:w w:val="85"/>
        </w:rPr>
        <w:t xml:space="preserve"> </w:t>
      </w:r>
      <w:r>
        <w:rPr>
          <w:w w:val="85"/>
        </w:rPr>
        <w:t>applicants</w:t>
      </w:r>
      <w:r>
        <w:rPr>
          <w:spacing w:val="-4"/>
          <w:w w:val="85"/>
        </w:rPr>
        <w:t xml:space="preserve"> </w:t>
      </w:r>
      <w:r>
        <w:rPr>
          <w:w w:val="85"/>
        </w:rPr>
        <w:t>only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w w:val="85"/>
        </w:rPr>
        <w:t>pay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premium</w:t>
      </w:r>
      <w:r>
        <w:rPr>
          <w:spacing w:val="40"/>
        </w:rPr>
        <w:t xml:space="preserve"> </w:t>
      </w:r>
      <w:r>
        <w:rPr>
          <w:w w:val="80"/>
        </w:rPr>
        <w:t>towards such cover. Non-individuals NRI Persons/ Persons not of Indian Origin/Sole Proprietorship/Minor</w:t>
      </w:r>
      <w:r>
        <w:rPr>
          <w:spacing w:val="40"/>
        </w:rPr>
        <w:t xml:space="preserve"> </w:t>
      </w:r>
      <w:r>
        <w:rPr>
          <w:w w:val="85"/>
        </w:rPr>
        <w:t>will not be covered under the insurance cover.</w:t>
      </w:r>
    </w:p>
    <w:p w14:paraId="473A5617">
      <w:pPr>
        <w:pStyle w:val="12"/>
        <w:numPr>
          <w:ilvl w:val="0"/>
          <w:numId w:val="24"/>
        </w:numPr>
        <w:tabs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The insurance cover will be available for individuals aged above 18 years but not more than 51 years,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at the time of the first investment. Insurance cover will Continue till the age of 55 years provided there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is no partial / Full Redemption / Switch out.</w:t>
      </w:r>
    </w:p>
    <w:p w14:paraId="099DF9C1">
      <w:pPr>
        <w:pStyle w:val="12"/>
        <w:numPr>
          <w:ilvl w:val="0"/>
          <w:numId w:val="24"/>
        </w:numPr>
        <w:tabs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Only the First / Sole unit holder will be covered under the insurance. No insurance cover will be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provided for the second / third unitholder.</w:t>
      </w:r>
    </w:p>
    <w:p w14:paraId="13A3B6CF">
      <w:pPr>
        <w:pStyle w:val="12"/>
        <w:numPr>
          <w:ilvl w:val="0"/>
          <w:numId w:val="24"/>
        </w:numPr>
        <w:tabs>
          <w:tab w:val="left" w:pos="680"/>
        </w:tabs>
        <w:spacing w:before="56" w:after="0" w:line="230" w:lineRule="auto"/>
        <w:ind w:left="680" w:right="0" w:hanging="284"/>
        <w:jc w:val="both"/>
        <w:rPr>
          <w:sz w:val="14"/>
        </w:rPr>
      </w:pPr>
      <w:r>
        <w:rPr>
          <w:w w:val="80"/>
          <w:sz w:val="14"/>
        </w:rPr>
        <w:t>If investor provide SIP tenure less than 3 years, investor would not be eligible for insurance cover and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SIP would be registered as regular SIP.</w:t>
      </w:r>
    </w:p>
    <w:p w14:paraId="697F42B0">
      <w:pPr>
        <w:pStyle w:val="12"/>
        <w:numPr>
          <w:ilvl w:val="0"/>
          <w:numId w:val="24"/>
        </w:numPr>
        <w:tabs>
          <w:tab w:val="left" w:pos="679"/>
        </w:tabs>
        <w:spacing w:before="50" w:after="0" w:line="240" w:lineRule="auto"/>
        <w:ind w:left="679" w:right="0" w:hanging="283"/>
        <w:jc w:val="both"/>
        <w:rPr>
          <w:sz w:val="14"/>
        </w:rPr>
      </w:pPr>
      <w:r>
        <w:rPr>
          <w:w w:val="80"/>
          <w:sz w:val="14"/>
        </w:rPr>
        <w:t>Investor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monthly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frequency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are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only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eligible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Smart</w:t>
      </w:r>
      <w:r>
        <w:rPr>
          <w:spacing w:val="-3"/>
          <w:sz w:val="14"/>
        </w:rPr>
        <w:t xml:space="preserve"> </w:t>
      </w:r>
      <w:r>
        <w:rPr>
          <w:spacing w:val="-5"/>
          <w:w w:val="80"/>
          <w:sz w:val="14"/>
        </w:rPr>
        <w:t>SIP</w:t>
      </w:r>
    </w:p>
    <w:p w14:paraId="3D1D2735">
      <w:pPr>
        <w:pStyle w:val="12"/>
        <w:numPr>
          <w:ilvl w:val="0"/>
          <w:numId w:val="24"/>
        </w:numPr>
        <w:tabs>
          <w:tab w:val="left" w:pos="680"/>
        </w:tabs>
        <w:spacing w:before="55" w:after="0" w:line="230" w:lineRule="auto"/>
        <w:ind w:left="680" w:right="0" w:hanging="284"/>
        <w:jc w:val="both"/>
        <w:rPr>
          <w:sz w:val="14"/>
        </w:rPr>
      </w:pPr>
      <w:r>
        <w:rPr>
          <w:w w:val="85"/>
          <w:sz w:val="14"/>
        </w:rPr>
        <w:t>Minimum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SIP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Amount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Rs.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1000/-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multiples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1/-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all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Eligible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Schemes,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except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PGIM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India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Long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Term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Equity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Fund,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which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minimum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instalment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amount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Rs.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500/-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multiples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Rs.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500/-</w:t>
      </w:r>
    </w:p>
    <w:p w14:paraId="78D60AFB">
      <w:pPr>
        <w:pStyle w:val="12"/>
        <w:numPr>
          <w:ilvl w:val="0"/>
          <w:numId w:val="24"/>
        </w:numPr>
        <w:tabs>
          <w:tab w:val="left" w:pos="679"/>
        </w:tabs>
        <w:spacing w:before="50" w:after="0" w:line="157" w:lineRule="exact"/>
        <w:ind w:left="679" w:right="0" w:hanging="283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first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time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investment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cheque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received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with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application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should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amount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equal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2"/>
          <w:sz w:val="14"/>
        </w:rPr>
        <w:t xml:space="preserve"> </w:t>
      </w:r>
      <w:r>
        <w:rPr>
          <w:spacing w:val="-5"/>
          <w:w w:val="80"/>
          <w:sz w:val="14"/>
        </w:rPr>
        <w:t>the</w:t>
      </w:r>
    </w:p>
    <w:p w14:paraId="707A8693">
      <w:pPr>
        <w:pStyle w:val="9"/>
        <w:spacing w:line="157" w:lineRule="exact"/>
        <w:ind w:left="680"/>
      </w:pPr>
      <w:r>
        <w:rPr>
          <w:w w:val="80"/>
        </w:rPr>
        <w:t>SIP</w:t>
      </w:r>
      <w:r>
        <w:rPr>
          <w:spacing w:val="-3"/>
        </w:rPr>
        <w:t xml:space="preserve"> </w:t>
      </w:r>
      <w:r>
        <w:rPr>
          <w:w w:val="80"/>
        </w:rPr>
        <w:t>amount</w:t>
      </w:r>
      <w:r>
        <w:rPr>
          <w:spacing w:val="32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w w:val="80"/>
        </w:rPr>
        <w:t>qualify</w:t>
      </w:r>
      <w:r>
        <w:rPr>
          <w:spacing w:val="-3"/>
        </w:rPr>
        <w:t xml:space="preserve"> </w:t>
      </w:r>
      <w:r>
        <w:rPr>
          <w:w w:val="80"/>
        </w:rPr>
        <w:t>for</w:t>
      </w:r>
      <w:r>
        <w:rPr>
          <w:spacing w:val="-3"/>
        </w:rPr>
        <w:t xml:space="preserve"> </w:t>
      </w:r>
      <w:r>
        <w:rPr>
          <w:w w:val="80"/>
        </w:rPr>
        <w:t>Smart</w:t>
      </w:r>
      <w:r>
        <w:rPr>
          <w:spacing w:val="-2"/>
        </w:rPr>
        <w:t xml:space="preserve"> </w:t>
      </w:r>
      <w:r>
        <w:rPr>
          <w:spacing w:val="-4"/>
          <w:w w:val="80"/>
        </w:rPr>
        <w:t>SIP.</w:t>
      </w:r>
    </w:p>
    <w:p w14:paraId="642C5F71">
      <w:pPr>
        <w:pStyle w:val="12"/>
        <w:numPr>
          <w:ilvl w:val="0"/>
          <w:numId w:val="24"/>
        </w:numPr>
        <w:tabs>
          <w:tab w:val="left" w:pos="679"/>
        </w:tabs>
        <w:spacing w:before="50" w:after="0" w:line="157" w:lineRule="exact"/>
        <w:ind w:left="679" w:right="0" w:hanging="283"/>
        <w:jc w:val="center"/>
        <w:rPr>
          <w:sz w:val="14"/>
        </w:rPr>
      </w:pPr>
      <w:r>
        <w:rPr>
          <w:w w:val="85"/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w w:val="85"/>
          <w:sz w:val="14"/>
        </w:rPr>
        <w:t>insurance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cover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provided</w:t>
      </w:r>
      <w:r>
        <w:rPr>
          <w:spacing w:val="4"/>
          <w:sz w:val="14"/>
        </w:rPr>
        <w:t xml:space="preserve"> </w:t>
      </w:r>
      <w:r>
        <w:rPr>
          <w:w w:val="85"/>
          <w:sz w:val="14"/>
        </w:rPr>
        <w:t>from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date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allotment</w:t>
      </w:r>
      <w:r>
        <w:rPr>
          <w:spacing w:val="4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first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SIP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instalment</w:t>
      </w:r>
      <w:r>
        <w:rPr>
          <w:spacing w:val="5"/>
          <w:sz w:val="14"/>
        </w:rPr>
        <w:t xml:space="preserve"> </w:t>
      </w:r>
      <w:r>
        <w:rPr>
          <w:w w:val="85"/>
          <w:sz w:val="14"/>
        </w:rPr>
        <w:t>(Date</w:t>
      </w:r>
      <w:r>
        <w:rPr>
          <w:spacing w:val="4"/>
          <w:sz w:val="14"/>
        </w:rPr>
        <w:t xml:space="preserve"> </w:t>
      </w:r>
      <w:r>
        <w:rPr>
          <w:spacing w:val="-5"/>
          <w:w w:val="85"/>
          <w:sz w:val="14"/>
        </w:rPr>
        <w:t>of</w:t>
      </w:r>
    </w:p>
    <w:p w14:paraId="304D2AFE">
      <w:pPr>
        <w:pStyle w:val="9"/>
        <w:spacing w:line="157" w:lineRule="exact"/>
        <w:ind w:left="424"/>
        <w:jc w:val="center"/>
      </w:pPr>
      <w:r>
        <w:rPr>
          <w:w w:val="80"/>
        </w:rPr>
        <w:t>investment)</w:t>
      </w:r>
      <w:r>
        <w:rPr>
          <w:spacing w:val="-3"/>
        </w:rPr>
        <w:t xml:space="preserve"> </w:t>
      </w:r>
      <w:r>
        <w:rPr>
          <w:w w:val="80"/>
        </w:rPr>
        <w:t>when</w:t>
      </w:r>
      <w:r>
        <w:rPr>
          <w:spacing w:val="-2"/>
        </w:rPr>
        <w:t xml:space="preserve"> </w:t>
      </w:r>
      <w:r>
        <w:rPr>
          <w:w w:val="80"/>
        </w:rPr>
        <w:t>investor</w:t>
      </w:r>
      <w:r>
        <w:rPr>
          <w:spacing w:val="-2"/>
        </w:rPr>
        <w:t xml:space="preserve"> </w:t>
      </w:r>
      <w:r>
        <w:rPr>
          <w:w w:val="80"/>
        </w:rPr>
        <w:t>will</w:t>
      </w:r>
      <w:r>
        <w:rPr>
          <w:spacing w:val="-3"/>
        </w:rPr>
        <w:t xml:space="preserve"> </w:t>
      </w:r>
      <w:r>
        <w:rPr>
          <w:w w:val="80"/>
        </w:rPr>
        <w:t>be</w:t>
      </w:r>
      <w:r>
        <w:rPr>
          <w:spacing w:val="-2"/>
        </w:rPr>
        <w:t xml:space="preserve"> </w:t>
      </w:r>
      <w:r>
        <w:rPr>
          <w:w w:val="80"/>
        </w:rPr>
        <w:t>meeting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minimum</w:t>
      </w:r>
      <w:r>
        <w:rPr>
          <w:spacing w:val="-2"/>
        </w:rPr>
        <w:t xml:space="preserve"> </w:t>
      </w:r>
      <w:r>
        <w:rPr>
          <w:w w:val="80"/>
        </w:rPr>
        <w:t>age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18</w:t>
      </w:r>
      <w:r>
        <w:rPr>
          <w:spacing w:val="-2"/>
        </w:rPr>
        <w:t xml:space="preserve"> </w:t>
      </w:r>
      <w:r>
        <w:rPr>
          <w:w w:val="80"/>
        </w:rPr>
        <w:t>years</w:t>
      </w:r>
      <w:r>
        <w:rPr>
          <w:spacing w:val="-2"/>
        </w:rPr>
        <w:t xml:space="preserve"> </w:t>
      </w:r>
      <w:r>
        <w:rPr>
          <w:w w:val="80"/>
        </w:rPr>
        <w:t>as</w:t>
      </w:r>
      <w:r>
        <w:rPr>
          <w:spacing w:val="-3"/>
        </w:rPr>
        <w:t xml:space="preserve"> </w:t>
      </w:r>
      <w:r>
        <w:rPr>
          <w:w w:val="80"/>
        </w:rPr>
        <w:t>on</w:t>
      </w:r>
      <w:r>
        <w:rPr>
          <w:spacing w:val="-2"/>
        </w:rPr>
        <w:t xml:space="preserve"> </w:t>
      </w:r>
      <w:r>
        <w:rPr>
          <w:w w:val="80"/>
        </w:rPr>
        <w:t>date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spacing w:val="-2"/>
          <w:w w:val="80"/>
        </w:rPr>
        <w:t>allotment.</w:t>
      </w:r>
    </w:p>
    <w:p w14:paraId="3CB2E994">
      <w:pPr>
        <w:pStyle w:val="12"/>
        <w:numPr>
          <w:ilvl w:val="0"/>
          <w:numId w:val="24"/>
        </w:numPr>
        <w:tabs>
          <w:tab w:val="left" w:pos="680"/>
        </w:tabs>
        <w:spacing w:before="50" w:after="0" w:line="240" w:lineRule="auto"/>
        <w:ind w:left="680" w:right="0" w:hanging="284"/>
        <w:jc w:val="left"/>
        <w:rPr>
          <w:sz w:val="14"/>
        </w:rPr>
      </w:pPr>
      <w:r>
        <w:rPr>
          <w:w w:val="80"/>
          <w:sz w:val="14"/>
        </w:rPr>
        <w:t>Amount</w:t>
      </w:r>
      <w:r>
        <w:rPr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z w:val="14"/>
        </w:rPr>
        <w:t xml:space="preserve"> </w:t>
      </w:r>
      <w:r>
        <w:rPr>
          <w:w w:val="80"/>
          <w:sz w:val="14"/>
        </w:rPr>
        <w:t>Smart</w:t>
      </w:r>
      <w:r>
        <w:rPr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Insurance</w:t>
      </w:r>
      <w:r>
        <w:rPr>
          <w:sz w:val="14"/>
        </w:rPr>
        <w:t xml:space="preserve"> </w:t>
      </w:r>
      <w:r>
        <w:rPr>
          <w:spacing w:val="-2"/>
          <w:w w:val="80"/>
          <w:sz w:val="14"/>
        </w:rPr>
        <w:t>Cover:</w:t>
      </w:r>
    </w:p>
    <w:p w14:paraId="39AA9288">
      <w:pPr>
        <w:pStyle w:val="12"/>
        <w:numPr>
          <w:ilvl w:val="1"/>
          <w:numId w:val="24"/>
        </w:numPr>
        <w:tabs>
          <w:tab w:val="left" w:pos="963"/>
        </w:tabs>
        <w:spacing w:before="49" w:after="0" w:line="240" w:lineRule="auto"/>
        <w:ind w:left="963" w:right="0" w:hanging="283"/>
        <w:jc w:val="left"/>
        <w:rPr>
          <w:sz w:val="14"/>
        </w:rPr>
      </w:pPr>
      <w:r>
        <w:rPr>
          <w:w w:val="80"/>
          <w:sz w:val="14"/>
        </w:rPr>
        <w:t>If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Smart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continues,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insurance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cover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would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as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follows</w:t>
      </w:r>
    </w:p>
    <w:p w14:paraId="4186D0E4">
      <w:pPr>
        <w:pStyle w:val="12"/>
        <w:numPr>
          <w:ilvl w:val="2"/>
          <w:numId w:val="24"/>
        </w:numPr>
        <w:tabs>
          <w:tab w:val="left" w:pos="1247"/>
        </w:tabs>
        <w:spacing w:before="50" w:after="0" w:line="240" w:lineRule="auto"/>
        <w:ind w:left="1247" w:right="0" w:hanging="284"/>
        <w:jc w:val="left"/>
        <w:rPr>
          <w:sz w:val="14"/>
        </w:rPr>
      </w:pPr>
      <w:r>
        <w:rPr>
          <w:w w:val="80"/>
          <w:sz w:val="14"/>
        </w:rPr>
        <w:t>Year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1: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20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times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monthly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Smart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instalment</w:t>
      </w:r>
    </w:p>
    <w:p w14:paraId="5AF3EB91">
      <w:pPr>
        <w:pStyle w:val="12"/>
        <w:numPr>
          <w:ilvl w:val="2"/>
          <w:numId w:val="24"/>
        </w:numPr>
        <w:tabs>
          <w:tab w:val="left" w:pos="1247"/>
        </w:tabs>
        <w:spacing w:before="50" w:after="0" w:line="240" w:lineRule="auto"/>
        <w:ind w:left="1247" w:right="0" w:hanging="284"/>
        <w:jc w:val="left"/>
        <w:rPr>
          <w:sz w:val="14"/>
        </w:rPr>
      </w:pPr>
      <w:r>
        <w:rPr>
          <w:w w:val="80"/>
          <w:sz w:val="14"/>
        </w:rPr>
        <w:t>Year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2: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75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times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monthly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Smart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instalment</w:t>
      </w:r>
    </w:p>
    <w:p w14:paraId="2FD57356">
      <w:pPr>
        <w:pStyle w:val="12"/>
        <w:numPr>
          <w:ilvl w:val="2"/>
          <w:numId w:val="24"/>
        </w:numPr>
        <w:tabs>
          <w:tab w:val="left" w:pos="1247"/>
        </w:tabs>
        <w:spacing w:before="49" w:after="0" w:line="240" w:lineRule="auto"/>
        <w:ind w:left="1247" w:right="0" w:hanging="284"/>
        <w:jc w:val="left"/>
        <w:rPr>
          <w:sz w:val="14"/>
        </w:rPr>
      </w:pPr>
      <w:r>
        <w:rPr>
          <w:w w:val="80"/>
          <w:sz w:val="14"/>
        </w:rPr>
        <w:t>Year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3: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120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times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monthly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Smart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instalment</w:t>
      </w:r>
    </w:p>
    <w:p w14:paraId="1255E322">
      <w:pPr>
        <w:pStyle w:val="12"/>
        <w:numPr>
          <w:ilvl w:val="1"/>
          <w:numId w:val="24"/>
        </w:numPr>
        <w:tabs>
          <w:tab w:val="left" w:pos="963"/>
        </w:tabs>
        <w:spacing w:before="50" w:after="0" w:line="157" w:lineRule="exact"/>
        <w:ind w:left="963" w:right="0" w:hanging="283"/>
        <w:jc w:val="left"/>
        <w:rPr>
          <w:sz w:val="14"/>
        </w:rPr>
      </w:pPr>
      <w:r>
        <w:rPr>
          <w:w w:val="80"/>
          <w:sz w:val="14"/>
        </w:rPr>
        <w:t>All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above-mentioned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limits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are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subject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maximum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cover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Rs.50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lacs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per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investor</w:t>
      </w:r>
      <w:r>
        <w:rPr>
          <w:spacing w:val="2"/>
          <w:sz w:val="14"/>
        </w:rPr>
        <w:t xml:space="preserve"> </w:t>
      </w:r>
      <w:r>
        <w:rPr>
          <w:spacing w:val="-2"/>
          <w:w w:val="80"/>
          <w:sz w:val="14"/>
        </w:rPr>
        <w:t>across</w:t>
      </w:r>
    </w:p>
    <w:p w14:paraId="405F9B65">
      <w:pPr>
        <w:pStyle w:val="9"/>
        <w:spacing w:line="157" w:lineRule="exact"/>
        <w:ind w:left="963"/>
        <w:jc w:val="left"/>
      </w:pPr>
      <w:r>
        <w:rPr>
          <w:w w:val="80"/>
        </w:rPr>
        <w:t>all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schemes/plans/folios.</w:t>
      </w:r>
    </w:p>
    <w:p w14:paraId="56A4F6C4">
      <w:pPr>
        <w:pStyle w:val="12"/>
        <w:numPr>
          <w:ilvl w:val="1"/>
          <w:numId w:val="24"/>
        </w:numPr>
        <w:tabs>
          <w:tab w:val="left" w:pos="963"/>
        </w:tabs>
        <w:spacing w:before="50" w:after="0" w:line="240" w:lineRule="auto"/>
        <w:ind w:left="963" w:right="0" w:hanging="283"/>
        <w:jc w:val="left"/>
        <w:rPr>
          <w:sz w:val="14"/>
        </w:rPr>
      </w:pPr>
      <w:r>
        <w:rPr>
          <w:w w:val="80"/>
          <w:sz w:val="14"/>
        </w:rPr>
        <w:t>If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Smart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discontinues,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insurance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cover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would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as</w:t>
      </w:r>
      <w:r>
        <w:rPr>
          <w:sz w:val="14"/>
        </w:rPr>
        <w:t xml:space="preserve"> </w:t>
      </w:r>
      <w:r>
        <w:rPr>
          <w:spacing w:val="-2"/>
          <w:w w:val="80"/>
          <w:sz w:val="14"/>
        </w:rPr>
        <w:t>follows:</w:t>
      </w:r>
    </w:p>
    <w:p w14:paraId="4C55A608">
      <w:pPr>
        <w:pStyle w:val="12"/>
        <w:numPr>
          <w:ilvl w:val="2"/>
          <w:numId w:val="24"/>
        </w:numPr>
        <w:tabs>
          <w:tab w:val="left" w:pos="1247"/>
        </w:tabs>
        <w:spacing w:before="50" w:after="0" w:line="240" w:lineRule="auto"/>
        <w:ind w:left="1247" w:right="0" w:hanging="284"/>
        <w:jc w:val="left"/>
        <w:rPr>
          <w:sz w:val="14"/>
        </w:rPr>
      </w:pPr>
      <w:r>
        <w:rPr>
          <w:w w:val="80"/>
          <w:sz w:val="14"/>
        </w:rPr>
        <w:t>Smart</w:t>
      </w:r>
      <w:r>
        <w:rPr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z w:val="14"/>
        </w:rPr>
        <w:t xml:space="preserve"> </w:t>
      </w:r>
      <w:r>
        <w:rPr>
          <w:w w:val="80"/>
          <w:sz w:val="14"/>
        </w:rPr>
        <w:t>discontinues</w:t>
      </w:r>
      <w:r>
        <w:rPr>
          <w:sz w:val="14"/>
        </w:rPr>
        <w:t xml:space="preserve"> </w:t>
      </w:r>
      <w:r>
        <w:rPr>
          <w:w w:val="80"/>
          <w:sz w:val="14"/>
        </w:rPr>
        <w:t>before</w:t>
      </w:r>
      <w:r>
        <w:rPr>
          <w:sz w:val="14"/>
        </w:rPr>
        <w:t xml:space="preserve"> </w:t>
      </w:r>
      <w:r>
        <w:rPr>
          <w:w w:val="80"/>
          <w:sz w:val="14"/>
        </w:rPr>
        <w:t>3</w:t>
      </w:r>
      <w:r>
        <w:rPr>
          <w:sz w:val="14"/>
        </w:rPr>
        <w:t xml:space="preserve"> </w:t>
      </w:r>
      <w:r>
        <w:rPr>
          <w:w w:val="80"/>
          <w:sz w:val="14"/>
        </w:rPr>
        <w:t>years:</w:t>
      </w:r>
      <w:r>
        <w:rPr>
          <w:spacing w:val="1"/>
          <w:sz w:val="14"/>
        </w:rPr>
        <w:t xml:space="preserve"> </w:t>
      </w:r>
      <w:r>
        <w:rPr>
          <w:w w:val="80"/>
          <w:sz w:val="14"/>
        </w:rPr>
        <w:t>Insurance</w:t>
      </w:r>
      <w:r>
        <w:rPr>
          <w:sz w:val="14"/>
        </w:rPr>
        <w:t xml:space="preserve"> </w:t>
      </w:r>
      <w:r>
        <w:rPr>
          <w:w w:val="80"/>
          <w:sz w:val="14"/>
        </w:rPr>
        <w:t>cover</w:t>
      </w:r>
      <w:r>
        <w:rPr>
          <w:sz w:val="14"/>
        </w:rPr>
        <w:t xml:space="preserve"> </w:t>
      </w:r>
      <w:r>
        <w:rPr>
          <w:w w:val="80"/>
          <w:sz w:val="14"/>
        </w:rPr>
        <w:t>stops</w:t>
      </w:r>
      <w:r>
        <w:rPr>
          <w:sz w:val="14"/>
        </w:rPr>
        <w:t xml:space="preserve"> </w:t>
      </w:r>
      <w:r>
        <w:rPr>
          <w:spacing w:val="-2"/>
          <w:w w:val="80"/>
          <w:sz w:val="14"/>
        </w:rPr>
        <w:t>immediately.</w:t>
      </w:r>
    </w:p>
    <w:p w14:paraId="0FB00157">
      <w:pPr>
        <w:pStyle w:val="12"/>
        <w:numPr>
          <w:ilvl w:val="2"/>
          <w:numId w:val="24"/>
        </w:numPr>
        <w:tabs>
          <w:tab w:val="left" w:pos="1247"/>
        </w:tabs>
        <w:spacing w:before="55" w:after="0" w:line="230" w:lineRule="auto"/>
        <w:ind w:left="1247" w:right="0" w:hanging="284"/>
        <w:jc w:val="left"/>
        <w:rPr>
          <w:sz w:val="14"/>
        </w:rPr>
      </w:pPr>
      <w:r>
        <w:rPr>
          <w:w w:val="80"/>
          <w:sz w:val="14"/>
        </w:rPr>
        <w:t>Smart SIP discontinues after 3 years: Insurance cover continues, subject to a maximum of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120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times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monthly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instalment,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capped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maximum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50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lacs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level.</w:t>
      </w:r>
    </w:p>
    <w:p w14:paraId="39BBADAF">
      <w:pPr>
        <w:pStyle w:val="12"/>
        <w:numPr>
          <w:ilvl w:val="1"/>
          <w:numId w:val="24"/>
        </w:numPr>
        <w:tabs>
          <w:tab w:val="left" w:pos="810"/>
        </w:tabs>
        <w:spacing w:before="90" w:after="0" w:line="235" w:lineRule="auto"/>
        <w:ind w:left="810" w:right="395" w:hanging="284"/>
        <w:jc w:val="left"/>
        <w:rPr>
          <w:sz w:val="14"/>
        </w:rPr>
      </w:pPr>
      <w:r>
        <w:br w:type="column"/>
      </w:r>
      <w:r>
        <w:rPr>
          <w:w w:val="80"/>
          <w:sz w:val="14"/>
        </w:rPr>
        <w:t>Insurance cover will be ceased on completion of 55 years of age, but SIP shall continue till 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end of tenure if SIP is registered beyond 55 years of age.</w:t>
      </w:r>
    </w:p>
    <w:p w14:paraId="18DAF11C">
      <w:pPr>
        <w:pStyle w:val="12"/>
        <w:numPr>
          <w:ilvl w:val="1"/>
          <w:numId w:val="24"/>
        </w:numPr>
        <w:tabs>
          <w:tab w:val="left" w:pos="810"/>
        </w:tabs>
        <w:spacing w:before="53" w:after="0" w:line="240" w:lineRule="auto"/>
        <w:ind w:left="810" w:right="0" w:hanging="284"/>
        <w:jc w:val="left"/>
        <w:rPr>
          <w:sz w:val="14"/>
        </w:rPr>
      </w:pPr>
      <w:r>
        <w:rPr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Smart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Insurance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cover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shall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cease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upon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occurrence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any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following</w:t>
      </w:r>
      <w:r>
        <w:rPr>
          <w:spacing w:val="-1"/>
          <w:sz w:val="14"/>
        </w:rPr>
        <w:t xml:space="preserve"> </w:t>
      </w:r>
      <w:r>
        <w:rPr>
          <w:spacing w:val="-2"/>
          <w:w w:val="80"/>
          <w:sz w:val="14"/>
        </w:rPr>
        <w:t>events:</w:t>
      </w:r>
    </w:p>
    <w:p w14:paraId="3AEEAA69">
      <w:pPr>
        <w:pStyle w:val="12"/>
        <w:numPr>
          <w:ilvl w:val="2"/>
          <w:numId w:val="24"/>
        </w:numPr>
        <w:tabs>
          <w:tab w:val="left" w:pos="1093"/>
        </w:tabs>
        <w:spacing w:before="51" w:after="0" w:line="240" w:lineRule="auto"/>
        <w:ind w:left="1093" w:right="0" w:hanging="283"/>
        <w:jc w:val="left"/>
        <w:rPr>
          <w:sz w:val="14"/>
        </w:rPr>
      </w:pPr>
      <w:r>
        <w:rPr>
          <w:w w:val="80"/>
          <w:sz w:val="14"/>
        </w:rPr>
        <w:t>On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completion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55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years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age;</w:t>
      </w:r>
      <w:r>
        <w:rPr>
          <w:spacing w:val="-2"/>
          <w:sz w:val="14"/>
        </w:rPr>
        <w:t xml:space="preserve"> </w:t>
      </w:r>
      <w:r>
        <w:rPr>
          <w:spacing w:val="-5"/>
          <w:w w:val="80"/>
          <w:sz w:val="14"/>
        </w:rPr>
        <w:t>or</w:t>
      </w:r>
    </w:p>
    <w:p w14:paraId="4E1FDF3A">
      <w:pPr>
        <w:pStyle w:val="12"/>
        <w:numPr>
          <w:ilvl w:val="2"/>
          <w:numId w:val="24"/>
        </w:numPr>
        <w:tabs>
          <w:tab w:val="left" w:pos="1093"/>
        </w:tabs>
        <w:spacing w:before="52" w:after="0" w:line="240" w:lineRule="auto"/>
        <w:ind w:left="1093" w:right="0" w:hanging="283"/>
        <w:jc w:val="left"/>
        <w:rPr>
          <w:sz w:val="14"/>
        </w:rPr>
      </w:pPr>
      <w:r>
        <w:rPr>
          <w:w w:val="80"/>
          <w:sz w:val="14"/>
        </w:rPr>
        <w:t>Insurance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cover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stop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immediately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if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Smart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SIP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discontinue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before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3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years</w:t>
      </w:r>
      <w:r>
        <w:rPr>
          <w:spacing w:val="-2"/>
          <w:sz w:val="14"/>
        </w:rPr>
        <w:t xml:space="preserve"> </w:t>
      </w:r>
      <w:r>
        <w:rPr>
          <w:spacing w:val="-5"/>
          <w:w w:val="80"/>
          <w:sz w:val="14"/>
        </w:rPr>
        <w:t>or</w:t>
      </w:r>
    </w:p>
    <w:p w14:paraId="037C605D">
      <w:pPr>
        <w:pStyle w:val="12"/>
        <w:numPr>
          <w:ilvl w:val="2"/>
          <w:numId w:val="24"/>
        </w:numPr>
        <w:tabs>
          <w:tab w:val="left" w:pos="1093"/>
        </w:tabs>
        <w:spacing w:before="52" w:after="0" w:line="240" w:lineRule="auto"/>
        <w:ind w:left="1093" w:right="0" w:hanging="283"/>
        <w:jc w:val="left"/>
        <w:rPr>
          <w:sz w:val="14"/>
        </w:rPr>
      </w:pPr>
      <w:r>
        <w:rPr>
          <w:w w:val="80"/>
          <w:sz w:val="14"/>
        </w:rPr>
        <w:t>Redemption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switch-out,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fully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pacing w:val="-2"/>
          <w:w w:val="80"/>
          <w:sz w:val="14"/>
        </w:rPr>
        <w:t>partly,</w:t>
      </w:r>
    </w:p>
    <w:p w14:paraId="6F1B9E80">
      <w:pPr>
        <w:pStyle w:val="12"/>
        <w:numPr>
          <w:ilvl w:val="2"/>
          <w:numId w:val="24"/>
        </w:numPr>
        <w:tabs>
          <w:tab w:val="left" w:pos="1093"/>
        </w:tabs>
        <w:spacing w:before="55" w:after="0" w:line="232" w:lineRule="auto"/>
        <w:ind w:left="1093" w:right="394" w:hanging="284"/>
        <w:jc w:val="left"/>
        <w:rPr>
          <w:sz w:val="14"/>
        </w:rPr>
      </w:pPr>
      <w:r>
        <w:rPr>
          <w:w w:val="80"/>
          <w:sz w:val="14"/>
        </w:rPr>
        <w:t>In case of default in payment of three consecutive SIP instalments during the first 3 years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of SIP tenure;</w:t>
      </w:r>
    </w:p>
    <w:p w14:paraId="10A563D8">
      <w:pPr>
        <w:pStyle w:val="12"/>
        <w:numPr>
          <w:ilvl w:val="0"/>
          <w:numId w:val="24"/>
        </w:numPr>
        <w:tabs>
          <w:tab w:val="left" w:pos="526"/>
        </w:tabs>
        <w:spacing w:before="53" w:after="0" w:line="158" w:lineRule="exact"/>
        <w:ind w:left="526" w:right="0" w:hanging="283"/>
        <w:jc w:val="left"/>
        <w:rPr>
          <w:sz w:val="14"/>
        </w:rPr>
      </w:pP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Load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Structure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prevalent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time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enrolment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SIP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shall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govern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investors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during</w:t>
      </w:r>
      <w:r>
        <w:rPr>
          <w:spacing w:val="-1"/>
          <w:w w:val="85"/>
          <w:sz w:val="14"/>
        </w:rPr>
        <w:t xml:space="preserve"> </w:t>
      </w:r>
      <w:r>
        <w:rPr>
          <w:spacing w:val="-5"/>
          <w:w w:val="85"/>
          <w:sz w:val="14"/>
        </w:rPr>
        <w:t>the</w:t>
      </w:r>
    </w:p>
    <w:p w14:paraId="49403D46">
      <w:pPr>
        <w:pStyle w:val="9"/>
        <w:spacing w:line="158" w:lineRule="exact"/>
        <w:ind w:left="526"/>
        <w:jc w:val="left"/>
      </w:pPr>
      <w:r>
        <w:rPr>
          <w:w w:val="80"/>
        </w:rPr>
        <w:t>tenure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1"/>
        </w:rPr>
        <w:t xml:space="preserve"> </w:t>
      </w:r>
      <w:r>
        <w:rPr>
          <w:w w:val="80"/>
        </w:rPr>
        <w:t>Smart</w:t>
      </w:r>
      <w:r>
        <w:rPr>
          <w:spacing w:val="-1"/>
        </w:rPr>
        <w:t xml:space="preserve"> </w:t>
      </w:r>
      <w:r>
        <w:rPr>
          <w:spacing w:val="-4"/>
          <w:w w:val="80"/>
        </w:rPr>
        <w:t>SIP.</w:t>
      </w:r>
    </w:p>
    <w:p w14:paraId="5CB4C7FB">
      <w:pPr>
        <w:pStyle w:val="12"/>
        <w:numPr>
          <w:ilvl w:val="0"/>
          <w:numId w:val="24"/>
        </w:numPr>
        <w:tabs>
          <w:tab w:val="left" w:pos="526"/>
        </w:tabs>
        <w:spacing w:before="55" w:after="0" w:line="232" w:lineRule="auto"/>
        <w:ind w:left="526" w:right="394" w:hanging="284"/>
        <w:jc w:val="both"/>
        <w:rPr>
          <w:sz w:val="14"/>
        </w:rPr>
      </w:pPr>
      <w:r>
        <w:rPr>
          <w:w w:val="80"/>
          <w:sz w:val="14"/>
        </w:rPr>
        <w:t>A Group Life Insurance Cover taken under this Facility shall be provided by a life insurance company.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The insurance premium for providing such cover shall be borne by the AMC. The Smart SIP Insurance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Cover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governed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terms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conditions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insurance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policy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Pramerica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Life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Insurance Company as determined by AMC.</w:t>
      </w:r>
    </w:p>
    <w:p w14:paraId="03B61640">
      <w:pPr>
        <w:pStyle w:val="12"/>
        <w:numPr>
          <w:ilvl w:val="0"/>
          <w:numId w:val="24"/>
        </w:numPr>
        <w:tabs>
          <w:tab w:val="left" w:pos="526"/>
        </w:tabs>
        <w:spacing w:before="56" w:after="0" w:line="232" w:lineRule="auto"/>
        <w:ind w:left="526" w:right="394" w:hanging="284"/>
        <w:jc w:val="both"/>
        <w:rPr>
          <w:sz w:val="14"/>
        </w:rPr>
      </w:pP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necessarily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required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furnish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his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/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her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date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birth,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Gender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details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nominee in the application form, in absence of which, no insurance cover can be provided to the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investor. In case the application form is received without date of birth or Gender, the AMC reserves the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right to process the Smart SIP application on basis of the KYC data, however where these details are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not available from KYC as well, then the application will be registered as regular SIP and no insurance</w:t>
      </w:r>
      <w:r>
        <w:rPr>
          <w:spacing w:val="40"/>
          <w:sz w:val="14"/>
        </w:rPr>
        <w:t xml:space="preserve"> </w:t>
      </w:r>
      <w:r>
        <w:rPr>
          <w:spacing w:val="-2"/>
          <w:w w:val="90"/>
          <w:sz w:val="14"/>
        </w:rPr>
        <w:t>cover will be provided to the investor.</w:t>
      </w:r>
    </w:p>
    <w:p w14:paraId="05D5F59E">
      <w:pPr>
        <w:pStyle w:val="12"/>
        <w:numPr>
          <w:ilvl w:val="0"/>
          <w:numId w:val="24"/>
        </w:numPr>
        <w:tabs>
          <w:tab w:val="left" w:pos="526"/>
        </w:tabs>
        <w:spacing w:before="52" w:after="0" w:line="240" w:lineRule="auto"/>
        <w:ind w:left="526" w:right="0" w:hanging="283"/>
        <w:jc w:val="both"/>
        <w:rPr>
          <w:sz w:val="14"/>
        </w:rPr>
      </w:pPr>
      <w:r>
        <w:rPr>
          <w:w w:val="80"/>
          <w:sz w:val="14"/>
        </w:rPr>
        <w:t>Current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eligible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schemes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as</w:t>
      </w:r>
      <w:r>
        <w:rPr>
          <w:spacing w:val="-2"/>
          <w:sz w:val="14"/>
        </w:rPr>
        <w:t xml:space="preserve"> </w:t>
      </w:r>
      <w:r>
        <w:rPr>
          <w:spacing w:val="-2"/>
          <w:w w:val="80"/>
          <w:sz w:val="14"/>
        </w:rPr>
        <w:t>follows:</w:t>
      </w:r>
    </w:p>
    <w:p w14:paraId="42C52F54">
      <w:pPr>
        <w:pStyle w:val="12"/>
        <w:numPr>
          <w:ilvl w:val="0"/>
          <w:numId w:val="25"/>
        </w:numPr>
        <w:tabs>
          <w:tab w:val="left" w:pos="808"/>
        </w:tabs>
        <w:spacing w:before="51" w:after="0" w:line="240" w:lineRule="auto"/>
        <w:ind w:left="808" w:right="0" w:hanging="282"/>
        <w:jc w:val="both"/>
        <w:rPr>
          <w:sz w:val="14"/>
        </w:rPr>
      </w:pPr>
      <w:r>
        <w:rPr>
          <w:w w:val="80"/>
          <w:sz w:val="14"/>
        </w:rPr>
        <w:t>PGIM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India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Equity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Savings</w:t>
      </w:r>
      <w:r>
        <w:rPr>
          <w:spacing w:val="-2"/>
          <w:sz w:val="14"/>
        </w:rPr>
        <w:t xml:space="preserve"> </w:t>
      </w:r>
      <w:r>
        <w:rPr>
          <w:spacing w:val="-4"/>
          <w:w w:val="80"/>
          <w:sz w:val="14"/>
        </w:rPr>
        <w:t>Fund</w:t>
      </w:r>
    </w:p>
    <w:p w14:paraId="4A7652EA">
      <w:pPr>
        <w:pStyle w:val="12"/>
        <w:numPr>
          <w:ilvl w:val="0"/>
          <w:numId w:val="25"/>
        </w:numPr>
        <w:tabs>
          <w:tab w:val="left" w:pos="808"/>
        </w:tabs>
        <w:spacing w:before="52" w:after="0" w:line="240" w:lineRule="auto"/>
        <w:ind w:left="808" w:right="0" w:hanging="282"/>
        <w:jc w:val="both"/>
        <w:rPr>
          <w:sz w:val="14"/>
        </w:rPr>
      </w:pPr>
      <w:r>
        <w:rPr>
          <w:w w:val="80"/>
          <w:sz w:val="14"/>
        </w:rPr>
        <w:t>PGIM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India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Hybrid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Equity</w:t>
      </w:r>
      <w:r>
        <w:rPr>
          <w:spacing w:val="-2"/>
          <w:sz w:val="14"/>
        </w:rPr>
        <w:t xml:space="preserve"> </w:t>
      </w:r>
      <w:r>
        <w:rPr>
          <w:spacing w:val="-4"/>
          <w:w w:val="80"/>
          <w:sz w:val="14"/>
        </w:rPr>
        <w:t>Fund</w:t>
      </w:r>
    </w:p>
    <w:p w14:paraId="5391CCF6">
      <w:pPr>
        <w:pStyle w:val="12"/>
        <w:numPr>
          <w:ilvl w:val="0"/>
          <w:numId w:val="25"/>
        </w:numPr>
        <w:tabs>
          <w:tab w:val="left" w:pos="810"/>
        </w:tabs>
        <w:spacing w:before="52" w:after="0" w:line="240" w:lineRule="auto"/>
        <w:ind w:left="810" w:right="0" w:hanging="284"/>
        <w:jc w:val="left"/>
        <w:rPr>
          <w:sz w:val="14"/>
        </w:rPr>
      </w:pPr>
      <w:r>
        <w:rPr>
          <w:w w:val="80"/>
          <w:sz w:val="14"/>
        </w:rPr>
        <w:t>PGIM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India</w:t>
      </w:r>
      <w:r>
        <w:rPr>
          <w:spacing w:val="2"/>
          <w:sz w:val="14"/>
        </w:rPr>
        <w:t xml:space="preserve"> </w:t>
      </w:r>
      <w:r>
        <w:rPr>
          <w:w w:val="80"/>
          <w:sz w:val="14"/>
        </w:rPr>
        <w:t>Balanced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Advantage</w:t>
      </w:r>
      <w:r>
        <w:rPr>
          <w:spacing w:val="3"/>
          <w:sz w:val="14"/>
        </w:rPr>
        <w:t xml:space="preserve"> </w:t>
      </w:r>
      <w:r>
        <w:rPr>
          <w:spacing w:val="-4"/>
          <w:w w:val="80"/>
          <w:sz w:val="14"/>
        </w:rPr>
        <w:t>Fund</w:t>
      </w:r>
    </w:p>
    <w:p w14:paraId="4AD04223">
      <w:pPr>
        <w:pStyle w:val="12"/>
        <w:numPr>
          <w:ilvl w:val="0"/>
          <w:numId w:val="24"/>
        </w:numPr>
        <w:tabs>
          <w:tab w:val="left" w:pos="526"/>
        </w:tabs>
        <w:spacing w:before="55" w:after="0" w:line="232" w:lineRule="auto"/>
        <w:ind w:left="526" w:right="394" w:hanging="284"/>
        <w:jc w:val="left"/>
        <w:rPr>
          <w:sz w:val="14"/>
        </w:rPr>
      </w:pPr>
      <w:r>
        <w:rPr>
          <w:w w:val="85"/>
          <w:sz w:val="14"/>
        </w:rPr>
        <w:t>Insurance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cover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discontinue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after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defaults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3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consecutive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SIP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first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3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years.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investor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have to register a new SIP to avail the benefit of Smart SIP.</w:t>
      </w:r>
    </w:p>
    <w:p w14:paraId="05CFC8E3">
      <w:pPr>
        <w:pStyle w:val="12"/>
        <w:numPr>
          <w:ilvl w:val="0"/>
          <w:numId w:val="24"/>
        </w:numPr>
        <w:tabs>
          <w:tab w:val="left" w:pos="526"/>
        </w:tabs>
        <w:spacing w:before="53" w:after="0" w:line="240" w:lineRule="auto"/>
        <w:ind w:left="526" w:right="0" w:hanging="283"/>
        <w:jc w:val="left"/>
        <w:rPr>
          <w:sz w:val="14"/>
        </w:rPr>
      </w:pPr>
      <w:r>
        <w:rPr>
          <w:w w:val="80"/>
          <w:sz w:val="14"/>
        </w:rPr>
        <w:t>Smart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SIP’s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investments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maintained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under</w:t>
      </w:r>
      <w:r>
        <w:rPr>
          <w:spacing w:val="-2"/>
          <w:sz w:val="14"/>
        </w:rPr>
        <w:t xml:space="preserve"> </w:t>
      </w:r>
      <w:r>
        <w:rPr>
          <w:w w:val="80"/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seperate</w:t>
      </w:r>
      <w:r>
        <w:rPr>
          <w:spacing w:val="-1"/>
          <w:sz w:val="14"/>
        </w:rPr>
        <w:t xml:space="preserve"> </w:t>
      </w:r>
      <w:r>
        <w:rPr>
          <w:spacing w:val="-2"/>
          <w:w w:val="80"/>
          <w:sz w:val="14"/>
        </w:rPr>
        <w:t>folio.</w:t>
      </w:r>
    </w:p>
    <w:p w14:paraId="6165F9FB">
      <w:pPr>
        <w:pStyle w:val="12"/>
        <w:numPr>
          <w:ilvl w:val="0"/>
          <w:numId w:val="24"/>
        </w:numPr>
        <w:tabs>
          <w:tab w:val="left" w:pos="526"/>
        </w:tabs>
        <w:spacing w:before="51" w:after="0" w:line="158" w:lineRule="exact"/>
        <w:ind w:left="526" w:right="0" w:hanging="283"/>
        <w:jc w:val="left"/>
        <w:rPr>
          <w:sz w:val="14"/>
        </w:rPr>
      </w:pPr>
      <w:r>
        <w:rPr>
          <w:w w:val="85"/>
          <w:sz w:val="14"/>
        </w:rPr>
        <w:t>In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case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existing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investors,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SIP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active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residual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tenure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SIP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should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3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years</w:t>
      </w:r>
      <w:r>
        <w:rPr>
          <w:spacing w:val="-2"/>
          <w:w w:val="85"/>
          <w:sz w:val="14"/>
        </w:rPr>
        <w:t xml:space="preserve"> </w:t>
      </w:r>
      <w:r>
        <w:rPr>
          <w:spacing w:val="-7"/>
          <w:w w:val="85"/>
          <w:sz w:val="14"/>
        </w:rPr>
        <w:t>or</w:t>
      </w:r>
    </w:p>
    <w:p w14:paraId="7D127F02">
      <w:pPr>
        <w:pStyle w:val="9"/>
        <w:spacing w:line="158" w:lineRule="exact"/>
        <w:ind w:left="526"/>
        <w:jc w:val="left"/>
      </w:pPr>
      <w:r>
        <w:rPr>
          <w:w w:val="80"/>
        </w:rPr>
        <w:t>more</w:t>
      </w:r>
      <w:r>
        <w:rPr>
          <w:spacing w:val="-4"/>
        </w:rPr>
        <w:t xml:space="preserve"> </w:t>
      </w:r>
      <w:r>
        <w:rPr>
          <w:w w:val="80"/>
        </w:rPr>
        <w:t>as</w:t>
      </w:r>
      <w:r>
        <w:rPr>
          <w:spacing w:val="-3"/>
        </w:rPr>
        <w:t xml:space="preserve"> </w:t>
      </w:r>
      <w:r>
        <w:rPr>
          <w:w w:val="80"/>
        </w:rPr>
        <w:t>on</w:t>
      </w:r>
      <w:r>
        <w:rPr>
          <w:spacing w:val="-3"/>
        </w:rPr>
        <w:t xml:space="preserve"> </w:t>
      </w:r>
      <w:r>
        <w:rPr>
          <w:w w:val="80"/>
        </w:rPr>
        <w:t>December</w:t>
      </w:r>
      <w:r>
        <w:rPr>
          <w:spacing w:val="-4"/>
        </w:rPr>
        <w:t xml:space="preserve"> </w:t>
      </w:r>
      <w:r>
        <w:rPr>
          <w:w w:val="80"/>
        </w:rPr>
        <w:t>17,</w:t>
      </w:r>
      <w:r>
        <w:rPr>
          <w:spacing w:val="-3"/>
        </w:rPr>
        <w:t xml:space="preserve"> </w:t>
      </w:r>
      <w:r>
        <w:rPr>
          <w:spacing w:val="-2"/>
          <w:w w:val="80"/>
        </w:rPr>
        <w:t>2018.</w:t>
      </w:r>
    </w:p>
    <w:p w14:paraId="375B00CC">
      <w:pPr>
        <w:pStyle w:val="12"/>
        <w:numPr>
          <w:ilvl w:val="0"/>
          <w:numId w:val="24"/>
        </w:numPr>
        <w:tabs>
          <w:tab w:val="left" w:pos="526"/>
        </w:tabs>
        <w:spacing w:before="52" w:after="0" w:line="240" w:lineRule="auto"/>
        <w:ind w:left="526" w:right="0" w:hanging="283"/>
        <w:jc w:val="both"/>
        <w:rPr>
          <w:sz w:val="14"/>
        </w:rPr>
      </w:pPr>
      <w:r>
        <w:rPr>
          <w:w w:val="80"/>
          <w:sz w:val="14"/>
        </w:rPr>
        <w:t>Eligible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investors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may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opt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out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facility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w w:val="80"/>
          <w:sz w:val="14"/>
        </w:rPr>
        <w:t>writing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4"/>
          <w:w w:val="80"/>
          <w:sz w:val="14"/>
        </w:rPr>
        <w:t>AMC.</w:t>
      </w:r>
    </w:p>
    <w:p w14:paraId="3D76B485">
      <w:pPr>
        <w:pStyle w:val="12"/>
        <w:numPr>
          <w:ilvl w:val="0"/>
          <w:numId w:val="24"/>
        </w:numPr>
        <w:tabs>
          <w:tab w:val="left" w:pos="526"/>
        </w:tabs>
        <w:spacing w:before="56" w:after="0" w:line="232" w:lineRule="auto"/>
        <w:ind w:left="526" w:right="394" w:hanging="284"/>
        <w:jc w:val="both"/>
        <w:rPr>
          <w:sz w:val="14"/>
        </w:rPr>
      </w:pPr>
      <w:r>
        <w:rPr>
          <w:w w:val="80"/>
          <w:sz w:val="14"/>
        </w:rPr>
        <w:t>In case of death of the applicant, the nominee may file a claim directly with the designated branch of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the Insurance Company (PLI) or AMC supported by all relevant documents as required by the insurer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payment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claim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may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made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nominee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insurance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company.</w:t>
      </w:r>
    </w:p>
    <w:p w14:paraId="61612608">
      <w:pPr>
        <w:pStyle w:val="12"/>
        <w:numPr>
          <w:ilvl w:val="0"/>
          <w:numId w:val="24"/>
        </w:numPr>
        <w:tabs>
          <w:tab w:val="left" w:pos="526"/>
        </w:tabs>
        <w:spacing w:before="56" w:after="0" w:line="232" w:lineRule="auto"/>
        <w:ind w:left="526" w:right="394" w:hanging="284"/>
        <w:jc w:val="both"/>
        <w:rPr>
          <w:sz w:val="14"/>
        </w:rPr>
      </w:pPr>
      <w:r>
        <w:rPr>
          <w:w w:val="85"/>
          <w:sz w:val="14"/>
        </w:rPr>
        <w:t>All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insurance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claims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settled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India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shall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payable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Indian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Rupees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only.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Settlement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procedure will be as stipulated by the Insurance Company (PLI). Insurance claims will be directly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settled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by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Insurance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Company.</w:t>
      </w:r>
    </w:p>
    <w:p w14:paraId="593EC33B">
      <w:pPr>
        <w:pStyle w:val="12"/>
        <w:numPr>
          <w:ilvl w:val="0"/>
          <w:numId w:val="24"/>
        </w:numPr>
        <w:tabs>
          <w:tab w:val="left" w:pos="526"/>
        </w:tabs>
        <w:spacing w:before="52" w:after="0" w:line="158" w:lineRule="exact"/>
        <w:ind w:left="526" w:right="0" w:hanging="283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AMC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will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responsible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or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liable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for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maintaining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service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levels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and/or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any</w:t>
      </w:r>
      <w:r>
        <w:rPr>
          <w:spacing w:val="-6"/>
          <w:sz w:val="14"/>
        </w:rPr>
        <w:t xml:space="preserve"> </w:t>
      </w:r>
      <w:r>
        <w:rPr>
          <w:w w:val="80"/>
          <w:sz w:val="14"/>
        </w:rPr>
        <w:t>delay</w:t>
      </w:r>
      <w:r>
        <w:rPr>
          <w:spacing w:val="-7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6"/>
          <w:sz w:val="14"/>
        </w:rPr>
        <w:t xml:space="preserve"> </w:t>
      </w:r>
      <w:r>
        <w:rPr>
          <w:spacing w:val="-2"/>
          <w:w w:val="80"/>
          <w:sz w:val="14"/>
        </w:rPr>
        <w:t>processing</w:t>
      </w:r>
    </w:p>
    <w:p w14:paraId="012CF2F5">
      <w:pPr>
        <w:pStyle w:val="9"/>
        <w:spacing w:line="158" w:lineRule="exact"/>
        <w:ind w:left="526"/>
      </w:pPr>
      <w:r>
        <w:rPr>
          <w:w w:val="80"/>
        </w:rPr>
        <w:t>claims</w:t>
      </w:r>
      <w:r>
        <w:rPr>
          <w:spacing w:val="-5"/>
        </w:rPr>
        <w:t xml:space="preserve"> </w:t>
      </w:r>
      <w:r>
        <w:rPr>
          <w:w w:val="80"/>
        </w:rPr>
        <w:t>arising</w:t>
      </w:r>
      <w:r>
        <w:rPr>
          <w:spacing w:val="-4"/>
        </w:rPr>
        <w:t xml:space="preserve"> </w:t>
      </w:r>
      <w:r>
        <w:rPr>
          <w:w w:val="80"/>
        </w:rPr>
        <w:t>out</w:t>
      </w:r>
      <w:r>
        <w:rPr>
          <w:spacing w:val="-4"/>
        </w:rPr>
        <w:t xml:space="preserve"> </w:t>
      </w:r>
      <w:r>
        <w:rPr>
          <w:w w:val="80"/>
        </w:rPr>
        <w:t>of</w:t>
      </w:r>
      <w:r>
        <w:rPr>
          <w:spacing w:val="-4"/>
        </w:rPr>
        <w:t xml:space="preserve"> </w:t>
      </w:r>
      <w:r>
        <w:rPr>
          <w:w w:val="80"/>
        </w:rPr>
        <w:t>this</w:t>
      </w:r>
      <w:r>
        <w:rPr>
          <w:spacing w:val="-4"/>
        </w:rPr>
        <w:t xml:space="preserve"> </w:t>
      </w:r>
      <w:r>
        <w:rPr>
          <w:spacing w:val="-2"/>
          <w:w w:val="80"/>
        </w:rPr>
        <w:t>facility.</w:t>
      </w:r>
    </w:p>
    <w:p w14:paraId="3241DB86">
      <w:pPr>
        <w:pStyle w:val="12"/>
        <w:numPr>
          <w:ilvl w:val="0"/>
          <w:numId w:val="24"/>
        </w:numPr>
        <w:tabs>
          <w:tab w:val="left" w:pos="526"/>
        </w:tabs>
        <w:spacing w:before="56" w:after="0" w:line="232" w:lineRule="auto"/>
        <w:ind w:left="526" w:right="394" w:hanging="284"/>
        <w:jc w:val="both"/>
        <w:rPr>
          <w:sz w:val="14"/>
        </w:rPr>
      </w:pPr>
      <w:r>
        <w:rPr>
          <w:w w:val="80"/>
          <w:sz w:val="14"/>
        </w:rPr>
        <w:t>The Mutual Fund, Trustees, AMC, or their Directors, officers or employees shall not be liable for any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claims (including but not limited to rejection of any claim, non-settlement, delays etc.) arising out of the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insurance cover provided to the unit holder.</w:t>
      </w:r>
    </w:p>
    <w:p w14:paraId="5345E5D9">
      <w:pPr>
        <w:pStyle w:val="12"/>
        <w:numPr>
          <w:ilvl w:val="0"/>
          <w:numId w:val="24"/>
        </w:numPr>
        <w:tabs>
          <w:tab w:val="left" w:pos="526"/>
        </w:tabs>
        <w:spacing w:before="52" w:after="0" w:line="158" w:lineRule="exact"/>
        <w:ind w:left="526" w:right="0" w:hanging="283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AMC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z w:val="14"/>
        </w:rPr>
        <w:t xml:space="preserve"> </w:t>
      </w:r>
      <w:r>
        <w:rPr>
          <w:w w:val="80"/>
          <w:sz w:val="14"/>
        </w:rPr>
        <w:t>bringing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this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offer</w:t>
      </w:r>
      <w:r>
        <w:rPr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investors</w:t>
      </w:r>
      <w:r>
        <w:rPr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Scheme</w:t>
      </w:r>
      <w:r>
        <w:rPr>
          <w:sz w:val="14"/>
        </w:rPr>
        <w:t xml:space="preserve"> </w:t>
      </w:r>
      <w:r>
        <w:rPr>
          <w:w w:val="80"/>
          <w:sz w:val="14"/>
        </w:rPr>
        <w:t>only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an</w:t>
      </w:r>
      <w:r>
        <w:rPr>
          <w:sz w:val="14"/>
        </w:rPr>
        <w:t xml:space="preserve"> </w:t>
      </w:r>
      <w:r>
        <w:rPr>
          <w:w w:val="80"/>
          <w:sz w:val="14"/>
        </w:rPr>
        <w:t>additional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facility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z w:val="14"/>
        </w:rPr>
        <w:t xml:space="preserve"> </w:t>
      </w:r>
      <w:r>
        <w:rPr>
          <w:w w:val="80"/>
          <w:sz w:val="14"/>
        </w:rPr>
        <w:t>is</w:t>
      </w:r>
      <w:r>
        <w:rPr>
          <w:spacing w:val="-1"/>
          <w:sz w:val="14"/>
        </w:rPr>
        <w:t xml:space="preserve"> </w:t>
      </w:r>
      <w:r>
        <w:rPr>
          <w:spacing w:val="-5"/>
          <w:w w:val="80"/>
          <w:sz w:val="14"/>
        </w:rPr>
        <w:t>not</w:t>
      </w:r>
    </w:p>
    <w:p w14:paraId="18AB58C3">
      <w:pPr>
        <w:pStyle w:val="9"/>
        <w:spacing w:line="158" w:lineRule="exact"/>
        <w:ind w:left="526"/>
      </w:pPr>
      <w:r>
        <w:rPr>
          <w:w w:val="80"/>
        </w:rPr>
        <w:t>acting</w:t>
      </w:r>
      <w:r>
        <w:rPr>
          <w:spacing w:val="-2"/>
        </w:rPr>
        <w:t xml:space="preserve"> </w:t>
      </w:r>
      <w:r>
        <w:rPr>
          <w:w w:val="80"/>
        </w:rPr>
        <w:t>as</w:t>
      </w:r>
      <w:r>
        <w:rPr>
          <w:spacing w:val="-2"/>
        </w:rPr>
        <w:t xml:space="preserve"> </w:t>
      </w:r>
      <w:r>
        <w:rPr>
          <w:w w:val="80"/>
        </w:rPr>
        <w:t>an</w:t>
      </w:r>
      <w:r>
        <w:rPr>
          <w:spacing w:val="-2"/>
        </w:rPr>
        <w:t xml:space="preserve"> </w:t>
      </w:r>
      <w:r>
        <w:rPr>
          <w:w w:val="80"/>
        </w:rPr>
        <w:t>agent</w:t>
      </w:r>
      <w:r>
        <w:rPr>
          <w:spacing w:val="-2"/>
        </w:rPr>
        <w:t xml:space="preserve"> </w:t>
      </w:r>
      <w:r>
        <w:rPr>
          <w:w w:val="80"/>
        </w:rPr>
        <w:t>for</w:t>
      </w:r>
      <w:r>
        <w:rPr>
          <w:spacing w:val="-2"/>
        </w:rPr>
        <w:t xml:space="preserve"> </w:t>
      </w:r>
      <w:r>
        <w:rPr>
          <w:w w:val="80"/>
        </w:rPr>
        <w:t>marketing/sales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insurance</w:t>
      </w:r>
      <w:r>
        <w:rPr>
          <w:spacing w:val="-2"/>
        </w:rPr>
        <w:t xml:space="preserve"> </w:t>
      </w:r>
      <w:r>
        <w:rPr>
          <w:w w:val="80"/>
        </w:rPr>
        <w:t>policies</w:t>
      </w:r>
      <w:r>
        <w:rPr>
          <w:spacing w:val="-2"/>
        </w:rPr>
        <w:t xml:space="preserve"> </w:t>
      </w:r>
      <w:r>
        <w:rPr>
          <w:w w:val="80"/>
        </w:rPr>
        <w:t>nor</w:t>
      </w:r>
      <w:r>
        <w:rPr>
          <w:spacing w:val="-2"/>
        </w:rPr>
        <w:t xml:space="preserve"> </w:t>
      </w:r>
      <w:r>
        <w:rPr>
          <w:w w:val="80"/>
        </w:rPr>
        <w:t>soliciting</w:t>
      </w:r>
      <w:r>
        <w:rPr>
          <w:spacing w:val="-2"/>
        </w:rPr>
        <w:t xml:space="preserve"> </w:t>
      </w:r>
      <w:r>
        <w:rPr>
          <w:w w:val="80"/>
        </w:rPr>
        <w:t>any</w:t>
      </w:r>
      <w:r>
        <w:rPr>
          <w:spacing w:val="-2"/>
        </w:rPr>
        <w:t xml:space="preserve"> </w:t>
      </w:r>
      <w:r>
        <w:rPr>
          <w:spacing w:val="-2"/>
          <w:w w:val="80"/>
        </w:rPr>
        <w:t>business.</w:t>
      </w:r>
    </w:p>
    <w:p w14:paraId="293CC3BB">
      <w:pPr>
        <w:pStyle w:val="12"/>
        <w:numPr>
          <w:ilvl w:val="0"/>
          <w:numId w:val="24"/>
        </w:numPr>
        <w:tabs>
          <w:tab w:val="left" w:pos="526"/>
        </w:tabs>
        <w:spacing w:before="55" w:after="0" w:line="232" w:lineRule="auto"/>
        <w:ind w:left="526" w:right="394" w:hanging="284"/>
        <w:jc w:val="both"/>
        <w:rPr>
          <w:sz w:val="14"/>
        </w:rPr>
      </w:pPr>
      <w:r>
        <w:rPr>
          <w:w w:val="80"/>
          <w:sz w:val="14"/>
        </w:rPr>
        <w:t>Subject to what has been stated above, the AMC reserves a right to modify / annul the said Insurance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Cover on a prospective basis. The AMC also reserves the right to change the insurance company from</w:t>
      </w:r>
      <w:r>
        <w:rPr>
          <w:spacing w:val="40"/>
          <w:sz w:val="14"/>
        </w:rPr>
        <w:t xml:space="preserve"> </w:t>
      </w:r>
      <w:r>
        <w:rPr>
          <w:w w:val="90"/>
          <w:sz w:val="14"/>
        </w:rPr>
        <w:t>time to time.</w:t>
      </w:r>
    </w:p>
    <w:p w14:paraId="3EBE4513">
      <w:pPr>
        <w:pStyle w:val="12"/>
        <w:numPr>
          <w:ilvl w:val="0"/>
          <w:numId w:val="24"/>
        </w:numPr>
        <w:tabs>
          <w:tab w:val="left" w:pos="526"/>
        </w:tabs>
        <w:spacing w:before="56" w:after="0" w:line="232" w:lineRule="auto"/>
        <w:ind w:left="526" w:right="394" w:hanging="284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Insurance</w:t>
      </w:r>
      <w:r>
        <w:rPr>
          <w:sz w:val="14"/>
        </w:rPr>
        <w:t xml:space="preserve"> </w:t>
      </w:r>
      <w:r>
        <w:rPr>
          <w:w w:val="80"/>
          <w:sz w:val="14"/>
        </w:rPr>
        <w:t>cover</w:t>
      </w:r>
      <w:r>
        <w:rPr>
          <w:sz w:val="14"/>
        </w:rPr>
        <w:t xml:space="preserve"> </w:t>
      </w:r>
      <w:r>
        <w:rPr>
          <w:w w:val="80"/>
          <w:sz w:val="14"/>
        </w:rPr>
        <w:t>will</w:t>
      </w:r>
      <w:r>
        <w:rPr>
          <w:sz w:val="14"/>
        </w:rPr>
        <w:t xml:space="preserve"> </w:t>
      </w:r>
      <w:r>
        <w:rPr>
          <w:w w:val="80"/>
          <w:sz w:val="14"/>
        </w:rPr>
        <w:t>be</w:t>
      </w:r>
      <w:r>
        <w:rPr>
          <w:sz w:val="14"/>
        </w:rPr>
        <w:t xml:space="preserve"> </w:t>
      </w:r>
      <w:r>
        <w:rPr>
          <w:w w:val="80"/>
          <w:sz w:val="14"/>
        </w:rPr>
        <w:t>subject</w:t>
      </w:r>
      <w:r>
        <w:rPr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z w:val="14"/>
        </w:rPr>
        <w:t xml:space="preserve"> </w:t>
      </w:r>
      <w:r>
        <w:rPr>
          <w:w w:val="80"/>
          <w:sz w:val="14"/>
        </w:rPr>
        <w:t>following</w:t>
      </w:r>
      <w:r>
        <w:rPr>
          <w:sz w:val="14"/>
        </w:rPr>
        <w:t xml:space="preserve"> </w:t>
      </w:r>
      <w:r>
        <w:rPr>
          <w:w w:val="80"/>
          <w:sz w:val="14"/>
        </w:rPr>
        <w:t>exclusions</w:t>
      </w:r>
      <w:r>
        <w:rPr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z w:val="14"/>
        </w:rPr>
        <w:t xml:space="preserve"> </w:t>
      </w:r>
      <w:r>
        <w:rPr>
          <w:w w:val="80"/>
          <w:sz w:val="14"/>
        </w:rPr>
        <w:t>such</w:t>
      </w:r>
      <w:r>
        <w:rPr>
          <w:sz w:val="14"/>
        </w:rPr>
        <w:t xml:space="preserve"> </w:t>
      </w:r>
      <w:r>
        <w:rPr>
          <w:w w:val="80"/>
          <w:sz w:val="14"/>
        </w:rPr>
        <w:t>other</w:t>
      </w:r>
      <w:r>
        <w:rPr>
          <w:sz w:val="14"/>
        </w:rPr>
        <w:t xml:space="preserve"> </w:t>
      </w:r>
      <w:r>
        <w:rPr>
          <w:w w:val="80"/>
          <w:sz w:val="14"/>
        </w:rPr>
        <w:t>terms</w:t>
      </w:r>
      <w:r>
        <w:rPr>
          <w:sz w:val="14"/>
        </w:rPr>
        <w:t xml:space="preserve"> </w:t>
      </w:r>
      <w:r>
        <w:rPr>
          <w:w w:val="80"/>
          <w:sz w:val="14"/>
        </w:rPr>
        <w:t>and</w:t>
      </w:r>
      <w:r>
        <w:rPr>
          <w:sz w:val="14"/>
        </w:rPr>
        <w:t xml:space="preserve"> </w:t>
      </w:r>
      <w:r>
        <w:rPr>
          <w:w w:val="80"/>
          <w:sz w:val="14"/>
        </w:rPr>
        <w:t>conditions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as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may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prescribed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insurance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certificate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governing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cover:</w:t>
      </w:r>
    </w:p>
    <w:p w14:paraId="42429DC3">
      <w:pPr>
        <w:pStyle w:val="12"/>
        <w:numPr>
          <w:ilvl w:val="0"/>
          <w:numId w:val="26"/>
        </w:numPr>
        <w:tabs>
          <w:tab w:val="left" w:pos="808"/>
        </w:tabs>
        <w:spacing w:before="53" w:after="0" w:line="158" w:lineRule="exact"/>
        <w:ind w:left="808" w:right="0" w:hanging="282"/>
        <w:jc w:val="both"/>
        <w:rPr>
          <w:sz w:val="14"/>
        </w:rPr>
      </w:pPr>
      <w:r>
        <w:rPr>
          <w:w w:val="80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Insurance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cover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shall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extend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cover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instances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death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due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suicide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first</w:t>
      </w:r>
      <w:r>
        <w:rPr>
          <w:spacing w:val="-1"/>
          <w:sz w:val="14"/>
        </w:rPr>
        <w:t xml:space="preserve"> </w:t>
      </w:r>
      <w:r>
        <w:rPr>
          <w:spacing w:val="-4"/>
          <w:w w:val="80"/>
          <w:sz w:val="14"/>
        </w:rPr>
        <w:t>year</w:t>
      </w:r>
    </w:p>
    <w:p w14:paraId="7ED5A1D0">
      <w:pPr>
        <w:pStyle w:val="9"/>
        <w:spacing w:line="158" w:lineRule="exact"/>
        <w:ind w:left="810"/>
      </w:pPr>
      <w:r>
        <w:rPr>
          <w:w w:val="80"/>
        </w:rPr>
        <w:t>of</w:t>
      </w:r>
      <w:r>
        <w:rPr>
          <w:spacing w:val="-5"/>
        </w:rPr>
        <w:t xml:space="preserve"> </w:t>
      </w:r>
      <w:r>
        <w:rPr>
          <w:spacing w:val="-2"/>
          <w:w w:val="85"/>
        </w:rPr>
        <w:t>cover.</w:t>
      </w:r>
    </w:p>
    <w:p w14:paraId="6DCA78BC">
      <w:pPr>
        <w:pStyle w:val="12"/>
        <w:numPr>
          <w:ilvl w:val="0"/>
          <w:numId w:val="24"/>
        </w:numPr>
        <w:tabs>
          <w:tab w:val="left" w:pos="526"/>
        </w:tabs>
        <w:spacing w:before="52" w:after="0" w:line="158" w:lineRule="exact"/>
        <w:ind w:left="526" w:right="0" w:hanging="283"/>
        <w:jc w:val="both"/>
        <w:rPr>
          <w:sz w:val="14"/>
        </w:rPr>
      </w:pPr>
      <w:r>
        <w:rPr>
          <w:w w:val="85"/>
          <w:sz w:val="14"/>
        </w:rPr>
        <w:t>Off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market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transfer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units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demat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form,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will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considered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redemption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normal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course,</w:t>
      </w:r>
      <w:r>
        <w:rPr>
          <w:spacing w:val="-3"/>
          <w:w w:val="85"/>
          <w:sz w:val="14"/>
        </w:rPr>
        <w:t xml:space="preserve"> </w:t>
      </w:r>
      <w:r>
        <w:rPr>
          <w:spacing w:val="-5"/>
          <w:w w:val="85"/>
          <w:sz w:val="14"/>
        </w:rPr>
        <w:t>and</w:t>
      </w:r>
    </w:p>
    <w:p w14:paraId="7B0F8AFE">
      <w:pPr>
        <w:pStyle w:val="9"/>
        <w:spacing w:line="158" w:lineRule="exact"/>
        <w:ind w:left="527"/>
      </w:pPr>
      <w:r>
        <w:rPr>
          <w:w w:val="80"/>
        </w:rPr>
        <w:t>Insurance</w:t>
      </w:r>
      <w:r>
        <w:rPr>
          <w:spacing w:val="-2"/>
        </w:rPr>
        <w:t xml:space="preserve"> </w:t>
      </w:r>
      <w:r>
        <w:rPr>
          <w:w w:val="80"/>
        </w:rPr>
        <w:t>cover</w:t>
      </w:r>
      <w:r>
        <w:rPr>
          <w:spacing w:val="-1"/>
        </w:rPr>
        <w:t xml:space="preserve"> </w:t>
      </w:r>
      <w:r>
        <w:rPr>
          <w:w w:val="80"/>
        </w:rPr>
        <w:t>will</w:t>
      </w:r>
      <w:r>
        <w:rPr>
          <w:spacing w:val="-1"/>
        </w:rPr>
        <w:t xml:space="preserve"> </w:t>
      </w:r>
      <w:r>
        <w:rPr>
          <w:w w:val="80"/>
        </w:rPr>
        <w:t>cease</w:t>
      </w:r>
      <w:r>
        <w:rPr>
          <w:spacing w:val="-1"/>
        </w:rPr>
        <w:t xml:space="preserve"> </w:t>
      </w:r>
      <w:r>
        <w:rPr>
          <w:w w:val="80"/>
        </w:rPr>
        <w:t>on</w:t>
      </w:r>
      <w:r>
        <w:rPr>
          <w:spacing w:val="-2"/>
        </w:rPr>
        <w:t xml:space="preserve"> </w:t>
      </w:r>
      <w:r>
        <w:rPr>
          <w:w w:val="80"/>
        </w:rPr>
        <w:t>such</w:t>
      </w:r>
      <w:r>
        <w:rPr>
          <w:spacing w:val="-1"/>
        </w:rPr>
        <w:t xml:space="preserve"> </w:t>
      </w:r>
      <w:r>
        <w:rPr>
          <w:spacing w:val="-2"/>
          <w:w w:val="80"/>
        </w:rPr>
        <w:t>transfer.</w:t>
      </w:r>
    </w:p>
    <w:p w14:paraId="34D60575">
      <w:pPr>
        <w:pStyle w:val="12"/>
        <w:numPr>
          <w:ilvl w:val="0"/>
          <w:numId w:val="24"/>
        </w:numPr>
        <w:tabs>
          <w:tab w:val="left" w:pos="527"/>
        </w:tabs>
        <w:spacing w:before="55" w:after="0" w:line="232" w:lineRule="auto"/>
        <w:ind w:left="527" w:right="394" w:hanging="284"/>
        <w:jc w:val="both"/>
        <w:rPr>
          <w:sz w:val="14"/>
        </w:rPr>
      </w:pPr>
      <w:r>
        <w:rPr>
          <w:w w:val="90"/>
          <w:sz w:val="14"/>
        </w:rPr>
        <w:t>The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provision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for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Insurance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Policy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does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not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have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any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bearing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on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performance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pacing w:val="-2"/>
          <w:w w:val="90"/>
          <w:sz w:val="14"/>
        </w:rPr>
        <w:t>scheme.</w:t>
      </w:r>
    </w:p>
    <w:p w14:paraId="49D651A5">
      <w:pPr>
        <w:pStyle w:val="12"/>
        <w:numPr>
          <w:ilvl w:val="0"/>
          <w:numId w:val="24"/>
        </w:numPr>
        <w:tabs>
          <w:tab w:val="left" w:pos="526"/>
        </w:tabs>
        <w:spacing w:before="52" w:after="0" w:line="158" w:lineRule="exact"/>
        <w:ind w:left="526" w:right="0" w:hanging="283"/>
        <w:jc w:val="both"/>
        <w:rPr>
          <w:sz w:val="14"/>
        </w:rPr>
      </w:pPr>
      <w:r>
        <w:rPr>
          <w:w w:val="80"/>
          <w:sz w:val="14"/>
        </w:rPr>
        <w:t>SIPs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registered</w:t>
      </w:r>
      <w:r>
        <w:rPr>
          <w:sz w:val="14"/>
        </w:rPr>
        <w:t xml:space="preserve"> </w:t>
      </w:r>
      <w:r>
        <w:rPr>
          <w:w w:val="80"/>
          <w:sz w:val="14"/>
        </w:rPr>
        <w:t>under</w:t>
      </w:r>
      <w:r>
        <w:rPr>
          <w:sz w:val="14"/>
        </w:rPr>
        <w:t xml:space="preserve"> </w:t>
      </w:r>
      <w:r>
        <w:rPr>
          <w:w w:val="80"/>
          <w:sz w:val="14"/>
        </w:rPr>
        <w:t>other</w:t>
      </w:r>
      <w:r>
        <w:rPr>
          <w:sz w:val="14"/>
        </w:rPr>
        <w:t xml:space="preserve"> </w:t>
      </w:r>
      <w:r>
        <w:rPr>
          <w:w w:val="80"/>
          <w:sz w:val="14"/>
        </w:rPr>
        <w:t>facilities</w:t>
      </w:r>
      <w:r>
        <w:rPr>
          <w:sz w:val="14"/>
        </w:rPr>
        <w:t xml:space="preserve"> </w:t>
      </w:r>
      <w:r>
        <w:rPr>
          <w:w w:val="80"/>
          <w:sz w:val="14"/>
        </w:rPr>
        <w:t>like</w:t>
      </w:r>
      <w:r>
        <w:rPr>
          <w:sz w:val="14"/>
        </w:rPr>
        <w:t xml:space="preserve"> </w:t>
      </w:r>
      <w:r>
        <w:rPr>
          <w:w w:val="80"/>
          <w:sz w:val="14"/>
        </w:rPr>
        <w:t>Dynamic</w:t>
      </w:r>
      <w:r>
        <w:rPr>
          <w:sz w:val="14"/>
        </w:rPr>
        <w:t xml:space="preserve"> </w:t>
      </w:r>
      <w:r>
        <w:rPr>
          <w:w w:val="80"/>
          <w:sz w:val="14"/>
        </w:rPr>
        <w:t>Advantage</w:t>
      </w:r>
      <w:r>
        <w:rPr>
          <w:spacing w:val="-1"/>
          <w:sz w:val="14"/>
        </w:rPr>
        <w:t xml:space="preserve"> </w:t>
      </w:r>
      <w:r>
        <w:rPr>
          <w:w w:val="80"/>
          <w:sz w:val="14"/>
        </w:rPr>
        <w:t>Asset</w:t>
      </w:r>
      <w:r>
        <w:rPr>
          <w:sz w:val="14"/>
        </w:rPr>
        <w:t xml:space="preserve"> </w:t>
      </w:r>
      <w:r>
        <w:rPr>
          <w:w w:val="80"/>
          <w:sz w:val="14"/>
        </w:rPr>
        <w:t>Allocation,</w:t>
      </w:r>
      <w:r>
        <w:rPr>
          <w:sz w:val="14"/>
        </w:rPr>
        <w:t xml:space="preserve"> </w:t>
      </w:r>
      <w:r>
        <w:rPr>
          <w:w w:val="80"/>
          <w:sz w:val="14"/>
        </w:rPr>
        <w:t>Agelinked</w:t>
      </w:r>
      <w:r>
        <w:rPr>
          <w:sz w:val="14"/>
        </w:rPr>
        <w:t xml:space="preserve"> </w:t>
      </w:r>
      <w:r>
        <w:rPr>
          <w:spacing w:val="-2"/>
          <w:w w:val="80"/>
          <w:sz w:val="14"/>
        </w:rPr>
        <w:t>Investment</w:t>
      </w:r>
    </w:p>
    <w:p w14:paraId="7F5A71E7">
      <w:pPr>
        <w:pStyle w:val="9"/>
        <w:spacing w:line="158" w:lineRule="exact"/>
        <w:ind w:left="527"/>
      </w:pPr>
      <w:r>
        <w:rPr>
          <w:w w:val="80"/>
        </w:rPr>
        <w:t>Asset</w:t>
      </w:r>
      <w:r>
        <w:rPr>
          <w:spacing w:val="-2"/>
        </w:rPr>
        <w:t xml:space="preserve"> </w:t>
      </w:r>
      <w:r>
        <w:rPr>
          <w:w w:val="80"/>
        </w:rPr>
        <w:t>Allocation</w:t>
      </w:r>
      <w:r>
        <w:rPr>
          <w:spacing w:val="-2"/>
        </w:rPr>
        <w:t xml:space="preserve"> </w:t>
      </w:r>
      <w:r>
        <w:rPr>
          <w:w w:val="80"/>
        </w:rPr>
        <w:t>facility,</w:t>
      </w:r>
      <w:r>
        <w:rPr>
          <w:spacing w:val="-2"/>
        </w:rPr>
        <w:t xml:space="preserve"> </w:t>
      </w:r>
      <w:r>
        <w:rPr>
          <w:w w:val="80"/>
        </w:rPr>
        <w:t>Top</w:t>
      </w:r>
      <w:r>
        <w:rPr>
          <w:spacing w:val="-2"/>
        </w:rPr>
        <w:t xml:space="preserve"> </w:t>
      </w:r>
      <w:r>
        <w:rPr>
          <w:w w:val="80"/>
        </w:rPr>
        <w:t>up</w:t>
      </w:r>
      <w:r>
        <w:rPr>
          <w:spacing w:val="-2"/>
        </w:rPr>
        <w:t xml:space="preserve"> </w:t>
      </w:r>
      <w:r>
        <w:rPr>
          <w:w w:val="80"/>
        </w:rPr>
        <w:t>or</w:t>
      </w:r>
      <w:r>
        <w:rPr>
          <w:spacing w:val="-2"/>
        </w:rPr>
        <w:t xml:space="preserve"> </w:t>
      </w:r>
      <w:r>
        <w:rPr>
          <w:w w:val="80"/>
        </w:rPr>
        <w:t>any</w:t>
      </w:r>
      <w:r>
        <w:rPr>
          <w:spacing w:val="-2"/>
        </w:rPr>
        <w:t xml:space="preserve"> </w:t>
      </w:r>
      <w:r>
        <w:rPr>
          <w:w w:val="80"/>
        </w:rPr>
        <w:t>proposed</w:t>
      </w:r>
      <w:r>
        <w:rPr>
          <w:spacing w:val="-2"/>
        </w:rPr>
        <w:t xml:space="preserve"> </w:t>
      </w:r>
      <w:r>
        <w:rPr>
          <w:w w:val="80"/>
        </w:rPr>
        <w:t>new</w:t>
      </w:r>
      <w:r>
        <w:rPr>
          <w:spacing w:val="-2"/>
        </w:rPr>
        <w:t xml:space="preserve"> </w:t>
      </w:r>
      <w:r>
        <w:rPr>
          <w:w w:val="80"/>
        </w:rPr>
        <w:t>facility</w:t>
      </w:r>
      <w:r>
        <w:rPr>
          <w:spacing w:val="-2"/>
        </w:rPr>
        <w:t xml:space="preserve"> </w:t>
      </w:r>
      <w:r>
        <w:rPr>
          <w:w w:val="80"/>
        </w:rPr>
        <w:t>will</w:t>
      </w:r>
      <w:r>
        <w:rPr>
          <w:spacing w:val="-2"/>
        </w:rPr>
        <w:t xml:space="preserve"> </w:t>
      </w:r>
      <w:r>
        <w:rPr>
          <w:w w:val="80"/>
        </w:rPr>
        <w:t>not</w:t>
      </w:r>
      <w:r>
        <w:rPr>
          <w:spacing w:val="-2"/>
        </w:rPr>
        <w:t xml:space="preserve"> </w:t>
      </w:r>
      <w:r>
        <w:rPr>
          <w:w w:val="80"/>
        </w:rPr>
        <w:t>be</w:t>
      </w:r>
      <w:r>
        <w:rPr>
          <w:spacing w:val="-2"/>
        </w:rPr>
        <w:t xml:space="preserve"> </w:t>
      </w:r>
      <w:r>
        <w:rPr>
          <w:w w:val="80"/>
        </w:rPr>
        <w:t>eligible</w:t>
      </w:r>
      <w:r>
        <w:rPr>
          <w:spacing w:val="-2"/>
        </w:rPr>
        <w:t xml:space="preserve"> </w:t>
      </w:r>
      <w:r>
        <w:rPr>
          <w:w w:val="80"/>
        </w:rPr>
        <w:t>for</w:t>
      </w:r>
      <w:r>
        <w:rPr>
          <w:spacing w:val="-2"/>
        </w:rPr>
        <w:t xml:space="preserve"> </w:t>
      </w:r>
      <w:r>
        <w:rPr>
          <w:w w:val="80"/>
        </w:rPr>
        <w:t>Insurance</w:t>
      </w:r>
      <w:r>
        <w:rPr>
          <w:spacing w:val="-2"/>
        </w:rPr>
        <w:t xml:space="preserve"> </w:t>
      </w:r>
      <w:r>
        <w:rPr>
          <w:spacing w:val="-2"/>
          <w:w w:val="80"/>
        </w:rPr>
        <w:t>cover.</w:t>
      </w:r>
    </w:p>
    <w:p w14:paraId="4BC45ABC">
      <w:pPr>
        <w:pStyle w:val="12"/>
        <w:numPr>
          <w:ilvl w:val="0"/>
          <w:numId w:val="24"/>
        </w:numPr>
        <w:tabs>
          <w:tab w:val="left" w:pos="527"/>
        </w:tabs>
        <w:spacing w:before="56" w:after="0" w:line="232" w:lineRule="auto"/>
        <w:ind w:left="527" w:right="394" w:hanging="284"/>
        <w:jc w:val="both"/>
        <w:rPr>
          <w:sz w:val="14"/>
        </w:rPr>
      </w:pPr>
      <w:r>
        <w:rPr>
          <w:w w:val="80"/>
          <w:sz w:val="14"/>
        </w:rPr>
        <w:t xml:space="preserve">Investors are requested to contact the nearest Investor Service Centre or visit AMC website viz. </w:t>
      </w:r>
      <w:r>
        <w:fldChar w:fldCharType="begin"/>
      </w:r>
      <w:r>
        <w:instrText xml:space="preserve"> HYPERLINK "http://www/" \h </w:instrText>
      </w:r>
      <w:r>
        <w:fldChar w:fldCharType="separate"/>
      </w:r>
      <w:r>
        <w:rPr>
          <w:w w:val="80"/>
          <w:sz w:val="14"/>
        </w:rPr>
        <w:t>www.</w:t>
      </w:r>
      <w:r>
        <w:rPr>
          <w:w w:val="80"/>
          <w:sz w:val="14"/>
        </w:rPr>
        <w:fldChar w:fldCharType="end"/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pgimindiamf.com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more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details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Smart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SIP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facility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and/or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form.</w:t>
      </w:r>
    </w:p>
    <w:p w14:paraId="07626679">
      <w:pPr>
        <w:pStyle w:val="5"/>
        <w:numPr>
          <w:ilvl w:val="2"/>
          <w:numId w:val="3"/>
        </w:numPr>
        <w:tabs>
          <w:tab w:val="left" w:pos="526"/>
        </w:tabs>
        <w:spacing w:before="52" w:after="0" w:line="240" w:lineRule="auto"/>
        <w:ind w:left="526" w:right="0" w:hanging="283"/>
        <w:jc w:val="both"/>
      </w:pPr>
      <w:r>
        <w:rPr>
          <w:w w:val="80"/>
        </w:rPr>
        <w:t>IMPLEMENTATION</w:t>
      </w:r>
      <w:r>
        <w:rPr>
          <w:spacing w:val="-7"/>
        </w:rPr>
        <w:t xml:space="preserve"> </w:t>
      </w:r>
      <w:r>
        <w:rPr>
          <w:w w:val="80"/>
        </w:rPr>
        <w:t>OF</w:t>
      </w:r>
      <w:r>
        <w:rPr>
          <w:spacing w:val="-3"/>
          <w:w w:val="80"/>
        </w:rPr>
        <w:t xml:space="preserve"> </w:t>
      </w:r>
      <w:r>
        <w:rPr>
          <w:w w:val="80"/>
        </w:rPr>
        <w:t>AMENDMENTS</w:t>
      </w:r>
      <w:r>
        <w:rPr>
          <w:spacing w:val="-6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w w:val="80"/>
        </w:rPr>
        <w:t>INDIAN</w:t>
      </w:r>
      <w:r>
        <w:rPr>
          <w:spacing w:val="-6"/>
        </w:rPr>
        <w:t xml:space="preserve"> </w:t>
      </w:r>
      <w:r>
        <w:rPr>
          <w:w w:val="80"/>
        </w:rPr>
        <w:t>STAMP</w:t>
      </w:r>
      <w:r>
        <w:rPr>
          <w:spacing w:val="-5"/>
          <w:w w:val="80"/>
        </w:rPr>
        <w:t xml:space="preserve"> </w:t>
      </w:r>
      <w:r>
        <w:rPr>
          <w:w w:val="80"/>
        </w:rPr>
        <w:t>ACT,</w:t>
      </w:r>
      <w:r>
        <w:rPr>
          <w:spacing w:val="-7"/>
        </w:rPr>
        <w:t xml:space="preserve"> </w:t>
      </w:r>
      <w:r>
        <w:rPr>
          <w:spacing w:val="-4"/>
          <w:w w:val="80"/>
        </w:rPr>
        <w:t>1899</w:t>
      </w:r>
    </w:p>
    <w:p w14:paraId="5F6489D8">
      <w:pPr>
        <w:pStyle w:val="9"/>
        <w:spacing w:before="56" w:line="232" w:lineRule="auto"/>
        <w:ind w:left="243" w:right="394"/>
      </w:pPr>
      <w:r>
        <w:rPr>
          <w:w w:val="80"/>
        </w:rPr>
        <w:t>Investors / Unit Holders of all the Scheme(s) of the Mutual Fund pursuant to Notification No. S.O. 4419(E)</w:t>
      </w:r>
      <w:r>
        <w:rPr>
          <w:spacing w:val="40"/>
        </w:rPr>
        <w:t xml:space="preserve"> </w:t>
      </w:r>
      <w:r>
        <w:rPr>
          <w:spacing w:val="-2"/>
          <w:w w:val="85"/>
        </w:rPr>
        <w:t>dated</w:t>
      </w:r>
      <w:r>
        <w:rPr>
          <w:spacing w:val="-1"/>
        </w:rPr>
        <w:t xml:space="preserve"> </w:t>
      </w:r>
      <w:r>
        <w:rPr>
          <w:spacing w:val="-2"/>
          <w:w w:val="85"/>
        </w:rPr>
        <w:t>December</w:t>
      </w:r>
      <w:r>
        <w:rPr>
          <w:spacing w:val="-1"/>
        </w:rPr>
        <w:t xml:space="preserve"> </w:t>
      </w:r>
      <w:r>
        <w:rPr>
          <w:spacing w:val="-2"/>
          <w:w w:val="85"/>
        </w:rPr>
        <w:t>10,</w:t>
      </w:r>
      <w:r>
        <w:rPr>
          <w:spacing w:val="-1"/>
        </w:rPr>
        <w:t xml:space="preserve"> </w:t>
      </w:r>
      <w:r>
        <w:rPr>
          <w:spacing w:val="-2"/>
          <w:w w:val="85"/>
        </w:rPr>
        <w:t>2019</w:t>
      </w:r>
      <w:r>
        <w:rPr>
          <w:spacing w:val="-1"/>
        </w:rPr>
        <w:t xml:space="preserve"> </w:t>
      </w:r>
      <w:r>
        <w:rPr>
          <w:spacing w:val="-2"/>
          <w:w w:val="85"/>
        </w:rPr>
        <w:t>issued</w:t>
      </w:r>
      <w:r>
        <w:rPr>
          <w:spacing w:val="-1"/>
        </w:rPr>
        <w:t xml:space="preserve"> </w:t>
      </w:r>
      <w:r>
        <w:rPr>
          <w:spacing w:val="-2"/>
          <w:w w:val="85"/>
        </w:rPr>
        <w:t>by</w:t>
      </w:r>
      <w:r>
        <w:rPr>
          <w:spacing w:val="-1"/>
        </w:rPr>
        <w:t xml:space="preserve"> </w:t>
      </w:r>
      <w:r>
        <w:rPr>
          <w:spacing w:val="-2"/>
          <w:w w:val="85"/>
        </w:rPr>
        <w:t>Department</w:t>
      </w:r>
      <w:r>
        <w:rPr>
          <w:spacing w:val="-1"/>
        </w:rPr>
        <w:t xml:space="preserve"> </w:t>
      </w:r>
      <w:r>
        <w:rPr>
          <w:spacing w:val="-2"/>
          <w:w w:val="85"/>
        </w:rPr>
        <w:t>of</w:t>
      </w:r>
      <w:r>
        <w:rPr>
          <w:spacing w:val="-1"/>
        </w:rPr>
        <w:t xml:space="preserve"> </w:t>
      </w:r>
      <w:r>
        <w:rPr>
          <w:spacing w:val="-2"/>
          <w:w w:val="85"/>
        </w:rPr>
        <w:t>Revenue,</w:t>
      </w:r>
      <w:r>
        <w:rPr>
          <w:spacing w:val="-1"/>
        </w:rPr>
        <w:t xml:space="preserve"> </w:t>
      </w:r>
      <w:r>
        <w:rPr>
          <w:spacing w:val="-2"/>
          <w:w w:val="85"/>
        </w:rPr>
        <w:t>Ministry</w:t>
      </w:r>
      <w:r>
        <w:rPr>
          <w:spacing w:val="-1"/>
        </w:rPr>
        <w:t xml:space="preserve"> </w:t>
      </w:r>
      <w:r>
        <w:rPr>
          <w:spacing w:val="-2"/>
          <w:w w:val="85"/>
        </w:rPr>
        <w:t>of</w:t>
      </w:r>
      <w:r>
        <w:rPr>
          <w:spacing w:val="-1"/>
        </w:rPr>
        <w:t xml:space="preserve"> </w:t>
      </w:r>
      <w:r>
        <w:rPr>
          <w:spacing w:val="-2"/>
          <w:w w:val="85"/>
        </w:rPr>
        <w:t>Finance,</w:t>
      </w:r>
      <w:r>
        <w:rPr>
          <w:spacing w:val="-1"/>
        </w:rPr>
        <w:t xml:space="preserve"> </w:t>
      </w:r>
      <w:r>
        <w:rPr>
          <w:spacing w:val="-2"/>
          <w:w w:val="85"/>
        </w:rPr>
        <w:t>Government</w:t>
      </w:r>
      <w:r>
        <w:rPr>
          <w:spacing w:val="-1"/>
        </w:rPr>
        <w:t xml:space="preserve"> </w:t>
      </w:r>
      <w:r>
        <w:rPr>
          <w:spacing w:val="-2"/>
          <w:w w:val="85"/>
        </w:rPr>
        <w:t>of</w:t>
      </w:r>
      <w:r>
        <w:rPr>
          <w:spacing w:val="-1"/>
        </w:rPr>
        <w:t xml:space="preserve"> </w:t>
      </w:r>
      <w:r>
        <w:rPr>
          <w:spacing w:val="-2"/>
          <w:w w:val="85"/>
        </w:rPr>
        <w:t>India,</w:t>
      </w:r>
      <w:r>
        <w:rPr>
          <w:spacing w:val="40"/>
        </w:rPr>
        <w:t xml:space="preserve"> </w:t>
      </w:r>
      <w:r>
        <w:rPr>
          <w:w w:val="85"/>
        </w:rPr>
        <w:t>read</w:t>
      </w:r>
      <w:r>
        <w:rPr>
          <w:spacing w:val="-1"/>
          <w:w w:val="85"/>
        </w:rPr>
        <w:t xml:space="preserve"> </w:t>
      </w:r>
      <w:r>
        <w:rPr>
          <w:w w:val="85"/>
        </w:rPr>
        <w:t>with</w:t>
      </w:r>
      <w:r>
        <w:rPr>
          <w:spacing w:val="-1"/>
          <w:w w:val="85"/>
        </w:rPr>
        <w:t xml:space="preserve"> </w:t>
      </w:r>
      <w:r>
        <w:rPr>
          <w:w w:val="85"/>
        </w:rPr>
        <w:t>Part</w:t>
      </w:r>
      <w:r>
        <w:rPr>
          <w:spacing w:val="-1"/>
          <w:w w:val="85"/>
        </w:rPr>
        <w:t xml:space="preserve"> </w:t>
      </w:r>
      <w:r>
        <w:rPr>
          <w:w w:val="85"/>
        </w:rPr>
        <w:t>I</w:t>
      </w:r>
      <w:r>
        <w:rPr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>Chapter</w:t>
      </w:r>
      <w:r>
        <w:rPr>
          <w:spacing w:val="-1"/>
          <w:w w:val="85"/>
        </w:rPr>
        <w:t xml:space="preserve"> </w:t>
      </w:r>
      <w:r>
        <w:rPr>
          <w:w w:val="85"/>
        </w:rPr>
        <w:t>IV</w:t>
      </w:r>
      <w:r>
        <w:rPr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>Notification dated</w:t>
      </w:r>
      <w:r>
        <w:rPr>
          <w:spacing w:val="-1"/>
          <w:w w:val="85"/>
        </w:rPr>
        <w:t xml:space="preserve"> </w:t>
      </w:r>
      <w:r>
        <w:rPr>
          <w:w w:val="85"/>
        </w:rPr>
        <w:t>February</w:t>
      </w:r>
      <w:r>
        <w:rPr>
          <w:spacing w:val="-1"/>
          <w:w w:val="85"/>
        </w:rPr>
        <w:t xml:space="preserve"> </w:t>
      </w:r>
      <w:r>
        <w:rPr>
          <w:w w:val="85"/>
        </w:rPr>
        <w:t>21,</w:t>
      </w:r>
      <w:r>
        <w:rPr>
          <w:spacing w:val="-1"/>
          <w:w w:val="85"/>
        </w:rPr>
        <w:t xml:space="preserve"> </w:t>
      </w:r>
      <w:r>
        <w:rPr>
          <w:w w:val="85"/>
        </w:rPr>
        <w:t>2019</w:t>
      </w:r>
      <w:r>
        <w:rPr>
          <w:spacing w:val="-1"/>
          <w:w w:val="85"/>
        </w:rPr>
        <w:t xml:space="preserve"> </w:t>
      </w:r>
      <w:r>
        <w:rPr>
          <w:w w:val="85"/>
        </w:rPr>
        <w:t>and</w:t>
      </w:r>
      <w:r>
        <w:rPr>
          <w:spacing w:val="-1"/>
          <w:w w:val="85"/>
        </w:rPr>
        <w:t xml:space="preserve"> </w:t>
      </w:r>
      <w:r>
        <w:rPr>
          <w:w w:val="85"/>
        </w:rPr>
        <w:t>Notification dated</w:t>
      </w:r>
      <w:r>
        <w:rPr>
          <w:spacing w:val="-1"/>
          <w:w w:val="85"/>
        </w:rPr>
        <w:t xml:space="preserve"> </w:t>
      </w:r>
      <w:r>
        <w:rPr>
          <w:w w:val="85"/>
        </w:rPr>
        <w:t>March</w:t>
      </w:r>
      <w:r>
        <w:rPr>
          <w:spacing w:val="-1"/>
          <w:w w:val="85"/>
        </w:rPr>
        <w:t xml:space="preserve"> </w:t>
      </w:r>
      <w:r>
        <w:rPr>
          <w:w w:val="85"/>
        </w:rPr>
        <w:t>30,</w:t>
      </w:r>
      <w:r>
        <w:rPr>
          <w:spacing w:val="40"/>
        </w:rPr>
        <w:t xml:space="preserve"> </w:t>
      </w:r>
      <w:r>
        <w:rPr>
          <w:w w:val="80"/>
        </w:rPr>
        <w:t>2020 issued by Legislative Department, Ministry of Law and Justice, Government of India on the Finance</w:t>
      </w:r>
      <w:r>
        <w:rPr>
          <w:spacing w:val="40"/>
        </w:rPr>
        <w:t xml:space="preserve"> </w:t>
      </w:r>
      <w:r>
        <w:rPr>
          <w:w w:val="85"/>
        </w:rPr>
        <w:t>Act,</w:t>
      </w:r>
      <w:r>
        <w:rPr>
          <w:spacing w:val="-4"/>
          <w:w w:val="85"/>
        </w:rPr>
        <w:t xml:space="preserve"> </w:t>
      </w:r>
      <w:r>
        <w:rPr>
          <w:w w:val="85"/>
        </w:rPr>
        <w:t>2019,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stamp</w:t>
      </w:r>
      <w:r>
        <w:rPr>
          <w:spacing w:val="-4"/>
          <w:w w:val="85"/>
        </w:rPr>
        <w:t xml:space="preserve"> </w:t>
      </w:r>
      <w:r>
        <w:rPr>
          <w:w w:val="85"/>
        </w:rPr>
        <w:t>duty</w:t>
      </w:r>
      <w:r>
        <w:rPr>
          <w:spacing w:val="-4"/>
          <w:w w:val="85"/>
        </w:rPr>
        <w:t xml:space="preserve"> </w:t>
      </w:r>
      <w:r>
        <w:rPr>
          <w:w w:val="85"/>
        </w:rPr>
        <w:t>@</w:t>
      </w:r>
      <w:r>
        <w:rPr>
          <w:spacing w:val="-4"/>
          <w:w w:val="85"/>
        </w:rPr>
        <w:t xml:space="preserve"> </w:t>
      </w:r>
      <w:r>
        <w:rPr>
          <w:w w:val="85"/>
        </w:rPr>
        <w:t>0.005%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transaction</w:t>
      </w:r>
      <w:r>
        <w:rPr>
          <w:spacing w:val="-4"/>
          <w:w w:val="85"/>
        </w:rPr>
        <w:t xml:space="preserve"> </w:t>
      </w:r>
      <w:r>
        <w:rPr>
          <w:w w:val="85"/>
        </w:rPr>
        <w:t>value</w:t>
      </w:r>
      <w:r>
        <w:rPr>
          <w:spacing w:val="-4"/>
          <w:w w:val="85"/>
        </w:rPr>
        <w:t xml:space="preserve"> </w:t>
      </w:r>
      <w:r>
        <w:rPr>
          <w:w w:val="85"/>
        </w:rPr>
        <w:t>would</w:t>
      </w:r>
      <w:r>
        <w:rPr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spacing w:val="-4"/>
          <w:w w:val="85"/>
        </w:rPr>
        <w:t xml:space="preserve"> </w:t>
      </w:r>
      <w:r>
        <w:rPr>
          <w:w w:val="85"/>
        </w:rPr>
        <w:t>levied</w:t>
      </w:r>
      <w:r>
        <w:rPr>
          <w:spacing w:val="-4"/>
          <w:w w:val="85"/>
        </w:rPr>
        <w:t xml:space="preserve"> </w:t>
      </w:r>
      <w:r>
        <w:rPr>
          <w:w w:val="85"/>
        </w:rPr>
        <w:t>on</w:t>
      </w:r>
      <w:r>
        <w:rPr>
          <w:spacing w:val="-4"/>
          <w:w w:val="85"/>
        </w:rPr>
        <w:t xml:space="preserve"> </w:t>
      </w:r>
      <w:r>
        <w:rPr>
          <w:w w:val="85"/>
        </w:rPr>
        <w:t>mutual</w:t>
      </w:r>
      <w:r>
        <w:rPr>
          <w:spacing w:val="-4"/>
          <w:w w:val="85"/>
        </w:rPr>
        <w:t xml:space="preserve"> </w:t>
      </w:r>
      <w:r>
        <w:rPr>
          <w:w w:val="85"/>
        </w:rPr>
        <w:t>fund</w:t>
      </w:r>
      <w:r>
        <w:rPr>
          <w:spacing w:val="-4"/>
          <w:w w:val="85"/>
        </w:rPr>
        <w:t xml:space="preserve"> </w:t>
      </w:r>
      <w:r>
        <w:rPr>
          <w:w w:val="85"/>
        </w:rPr>
        <w:t>transactions</w:t>
      </w:r>
      <w:r>
        <w:rPr>
          <w:spacing w:val="40"/>
        </w:rPr>
        <w:t xml:space="preserve"> </w:t>
      </w:r>
      <w:r>
        <w:rPr>
          <w:w w:val="85"/>
        </w:rPr>
        <w:t>with effect from July 1, 2020.</w:t>
      </w:r>
      <w:r>
        <w:rPr>
          <w:spacing w:val="-2"/>
          <w:w w:val="85"/>
        </w:rPr>
        <w:t xml:space="preserve"> </w:t>
      </w:r>
      <w:r>
        <w:rPr>
          <w:w w:val="85"/>
        </w:rPr>
        <w:t>Accordingly, pursuant to levy of stamp duty, the number of units allotted</w:t>
      </w:r>
      <w:r>
        <w:rPr>
          <w:spacing w:val="40"/>
        </w:rPr>
        <w:t xml:space="preserve"> </w:t>
      </w:r>
      <w:r>
        <w:rPr>
          <w:w w:val="80"/>
        </w:rPr>
        <w:t>on purchase, switch-ins, SIP/STP installments (including IDCW reinvestment) to the unitholders would be</w:t>
      </w:r>
      <w:r>
        <w:rPr>
          <w:spacing w:val="40"/>
        </w:rPr>
        <w:t xml:space="preserve"> </w:t>
      </w:r>
      <w:r>
        <w:rPr>
          <w:w w:val="90"/>
        </w:rPr>
        <w:t>reduced to that extent.</w:t>
      </w:r>
    </w:p>
    <w:p w14:paraId="60A67285">
      <w:pPr>
        <w:pStyle w:val="5"/>
        <w:numPr>
          <w:ilvl w:val="2"/>
          <w:numId w:val="3"/>
        </w:numPr>
        <w:tabs>
          <w:tab w:val="left" w:pos="526"/>
        </w:tabs>
        <w:spacing w:before="51" w:after="0" w:line="240" w:lineRule="auto"/>
        <w:ind w:left="526" w:right="0" w:hanging="283"/>
        <w:jc w:val="both"/>
      </w:pPr>
      <w:r>
        <w:rPr>
          <w:w w:val="80"/>
        </w:rPr>
        <w:t>TDS</w:t>
      </w:r>
      <w:r>
        <w:rPr>
          <w:spacing w:val="-4"/>
        </w:rPr>
        <w:t xml:space="preserve"> </w:t>
      </w:r>
      <w:r>
        <w:rPr>
          <w:w w:val="80"/>
        </w:rPr>
        <w:t>ON</w:t>
      </w:r>
      <w:r>
        <w:rPr>
          <w:spacing w:val="-3"/>
        </w:rPr>
        <w:t xml:space="preserve"> </w:t>
      </w:r>
      <w:r>
        <w:rPr>
          <w:w w:val="80"/>
        </w:rPr>
        <w:t>DIVIDEND</w:t>
      </w:r>
      <w:r>
        <w:rPr>
          <w:spacing w:val="-4"/>
        </w:rPr>
        <w:t xml:space="preserve"> </w:t>
      </w:r>
      <w:r>
        <w:rPr>
          <w:spacing w:val="-2"/>
          <w:w w:val="80"/>
        </w:rPr>
        <w:t>(IDCW)</w:t>
      </w:r>
    </w:p>
    <w:p w14:paraId="455689BC">
      <w:pPr>
        <w:pStyle w:val="9"/>
        <w:spacing w:before="52" w:line="158" w:lineRule="exact"/>
        <w:ind w:left="243"/>
      </w:pPr>
      <w:r>
        <w:rPr>
          <w:w w:val="80"/>
        </w:rPr>
        <w:t>The</w:t>
      </w:r>
      <w:r>
        <w:rPr>
          <w:spacing w:val="5"/>
        </w:rPr>
        <w:t xml:space="preserve"> </w:t>
      </w:r>
      <w:r>
        <w:rPr>
          <w:w w:val="80"/>
        </w:rPr>
        <w:t>Finance</w:t>
      </w:r>
      <w:r>
        <w:rPr>
          <w:spacing w:val="-1"/>
        </w:rPr>
        <w:t xml:space="preserve"> </w:t>
      </w:r>
      <w:r>
        <w:rPr>
          <w:w w:val="80"/>
        </w:rPr>
        <w:t>Act</w:t>
      </w:r>
      <w:r>
        <w:rPr>
          <w:spacing w:val="6"/>
        </w:rPr>
        <w:t xml:space="preserve"> </w:t>
      </w:r>
      <w:r>
        <w:rPr>
          <w:w w:val="80"/>
        </w:rPr>
        <w:t>2020</w:t>
      </w:r>
      <w:r>
        <w:rPr>
          <w:spacing w:val="6"/>
        </w:rPr>
        <w:t xml:space="preserve"> </w:t>
      </w:r>
      <w:r>
        <w:rPr>
          <w:w w:val="80"/>
        </w:rPr>
        <w:t>abolishes</w:t>
      </w:r>
      <w:r>
        <w:rPr>
          <w:spacing w:val="6"/>
        </w:rPr>
        <w:t xml:space="preserve"> </w:t>
      </w:r>
      <w:r>
        <w:rPr>
          <w:w w:val="80"/>
        </w:rPr>
        <w:t>income</w:t>
      </w:r>
      <w:r>
        <w:rPr>
          <w:spacing w:val="6"/>
        </w:rPr>
        <w:t xml:space="preserve"> </w:t>
      </w:r>
      <w:r>
        <w:rPr>
          <w:w w:val="80"/>
        </w:rPr>
        <w:t>distribution</w:t>
      </w:r>
      <w:r>
        <w:rPr>
          <w:spacing w:val="6"/>
        </w:rPr>
        <w:t xml:space="preserve"> </w:t>
      </w:r>
      <w:r>
        <w:rPr>
          <w:w w:val="80"/>
        </w:rPr>
        <w:t>tax</w:t>
      </w:r>
      <w:r>
        <w:rPr>
          <w:spacing w:val="6"/>
        </w:rPr>
        <w:t xml:space="preserve"> </w:t>
      </w:r>
      <w:r>
        <w:rPr>
          <w:w w:val="80"/>
        </w:rPr>
        <w:t>and</w:t>
      </w:r>
      <w:r>
        <w:rPr>
          <w:spacing w:val="5"/>
        </w:rPr>
        <w:t xml:space="preserve"> </w:t>
      </w:r>
      <w:r>
        <w:rPr>
          <w:w w:val="80"/>
        </w:rPr>
        <w:t>instead</w:t>
      </w:r>
      <w:r>
        <w:rPr>
          <w:spacing w:val="6"/>
        </w:rPr>
        <w:t xml:space="preserve"> </w:t>
      </w:r>
      <w:r>
        <w:rPr>
          <w:w w:val="80"/>
        </w:rPr>
        <w:t>proposes</w:t>
      </w:r>
      <w:r>
        <w:rPr>
          <w:spacing w:val="6"/>
        </w:rPr>
        <w:t xml:space="preserve"> </w:t>
      </w:r>
      <w:r>
        <w:rPr>
          <w:w w:val="80"/>
        </w:rPr>
        <w:t>to</w:t>
      </w:r>
      <w:r>
        <w:rPr>
          <w:spacing w:val="6"/>
        </w:rPr>
        <w:t xml:space="preserve"> </w:t>
      </w:r>
      <w:r>
        <w:rPr>
          <w:w w:val="80"/>
        </w:rPr>
        <w:t>tax</w:t>
      </w:r>
      <w:r>
        <w:rPr>
          <w:spacing w:val="6"/>
        </w:rPr>
        <w:t xml:space="preserve"> </w:t>
      </w:r>
      <w:r>
        <w:rPr>
          <w:w w:val="80"/>
        </w:rPr>
        <w:t>income</w:t>
      </w:r>
      <w:r>
        <w:rPr>
          <w:spacing w:val="6"/>
        </w:rPr>
        <w:t xml:space="preserve"> </w:t>
      </w:r>
      <w:r>
        <w:rPr>
          <w:w w:val="80"/>
        </w:rPr>
        <w:t>from</w:t>
      </w:r>
      <w:r>
        <w:rPr>
          <w:spacing w:val="6"/>
        </w:rPr>
        <w:t xml:space="preserve"> </w:t>
      </w:r>
      <w:r>
        <w:rPr>
          <w:spacing w:val="-2"/>
          <w:w w:val="80"/>
        </w:rPr>
        <w:t>mutual</w:t>
      </w:r>
    </w:p>
    <w:p w14:paraId="6D6016C5">
      <w:pPr>
        <w:pStyle w:val="9"/>
        <w:spacing w:line="158" w:lineRule="exact"/>
        <w:ind w:left="243"/>
      </w:pPr>
      <w:r>
        <w:rPr>
          <w:w w:val="80"/>
        </w:rPr>
        <w:t>fund</w:t>
      </w:r>
      <w:r>
        <w:rPr>
          <w:spacing w:val="-4"/>
        </w:rPr>
        <w:t xml:space="preserve"> </w:t>
      </w:r>
      <w:r>
        <w:rPr>
          <w:w w:val="80"/>
        </w:rPr>
        <w:t>units</w:t>
      </w:r>
      <w:r>
        <w:rPr>
          <w:spacing w:val="-4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hands</w:t>
      </w:r>
      <w:r>
        <w:rPr>
          <w:spacing w:val="-4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unit</w:t>
      </w:r>
      <w:r>
        <w:rPr>
          <w:spacing w:val="-4"/>
        </w:rPr>
        <w:t xml:space="preserve"> </w:t>
      </w:r>
      <w:r>
        <w:rPr>
          <w:spacing w:val="-2"/>
          <w:w w:val="80"/>
        </w:rPr>
        <w:t>holders.</w:t>
      </w:r>
    </w:p>
    <w:p w14:paraId="27B3F077">
      <w:pPr>
        <w:pStyle w:val="9"/>
        <w:spacing w:before="56" w:line="232" w:lineRule="auto"/>
        <w:ind w:left="243" w:right="394"/>
      </w:pPr>
      <w:r>
        <w:rPr>
          <w:w w:val="80"/>
        </w:rPr>
        <w:t>Mutual</w:t>
      </w:r>
      <w:r>
        <w:t xml:space="preserve"> </w:t>
      </w:r>
      <w:r>
        <w:rPr>
          <w:w w:val="80"/>
        </w:rPr>
        <w:t>funds</w:t>
      </w:r>
      <w:r>
        <w:t xml:space="preserve"> </w:t>
      </w:r>
      <w:r>
        <w:rPr>
          <w:w w:val="80"/>
        </w:rPr>
        <w:t>are</w:t>
      </w:r>
      <w:r>
        <w:t xml:space="preserve"> </w:t>
      </w:r>
      <w:r>
        <w:rPr>
          <w:w w:val="80"/>
        </w:rPr>
        <w:t>required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withhold</w:t>
      </w:r>
      <w:r>
        <w:t xml:space="preserve"> </w:t>
      </w:r>
      <w:r>
        <w:rPr>
          <w:w w:val="80"/>
        </w:rPr>
        <w:t>tax</w:t>
      </w:r>
      <w:r>
        <w:t xml:space="preserve"> </w:t>
      </w:r>
      <w:r>
        <w:rPr>
          <w:w w:val="80"/>
        </w:rPr>
        <w:t>on</w:t>
      </w:r>
      <w:r>
        <w:t xml:space="preserve"> </w:t>
      </w:r>
      <w:r>
        <w:rPr>
          <w:w w:val="80"/>
        </w:rPr>
        <w:t>income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respect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units</w:t>
      </w:r>
      <w:r>
        <w:t xml:space="preserve"> </w:t>
      </w:r>
      <w:r>
        <w:rPr>
          <w:w w:val="80"/>
        </w:rPr>
        <w:t>at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rate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10%</w:t>
      </w:r>
      <w:r>
        <w:t xml:space="preserve"> </w:t>
      </w:r>
      <w:r>
        <w:rPr>
          <w:w w:val="80"/>
        </w:rPr>
        <w:t>on</w:t>
      </w:r>
      <w:r>
        <w:t xml:space="preserve"> </w:t>
      </w:r>
      <w:r>
        <w:rPr>
          <w:w w:val="80"/>
        </w:rPr>
        <w:t>income</w:t>
      </w:r>
      <w:r>
        <w:t xml:space="preserve"> </w:t>
      </w:r>
      <w:r>
        <w:rPr>
          <w:w w:val="80"/>
        </w:rPr>
        <w:t>paid</w:t>
      </w:r>
      <w:r>
        <w:rPr>
          <w:spacing w:val="40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Resident</w:t>
      </w:r>
      <w:r>
        <w:rPr>
          <w:spacing w:val="-4"/>
          <w:w w:val="85"/>
        </w:rPr>
        <w:t xml:space="preserve"> </w:t>
      </w:r>
      <w:r>
        <w:rPr>
          <w:w w:val="85"/>
        </w:rPr>
        <w:t>&amp;</w:t>
      </w:r>
      <w:r>
        <w:rPr>
          <w:spacing w:val="-4"/>
          <w:w w:val="85"/>
        </w:rPr>
        <w:t xml:space="preserve"> </w:t>
      </w:r>
      <w:r>
        <w:rPr>
          <w:w w:val="85"/>
        </w:rPr>
        <w:t>20%</w:t>
      </w:r>
      <w:r>
        <w:rPr>
          <w:spacing w:val="-4"/>
          <w:w w:val="85"/>
        </w:rPr>
        <w:t xml:space="preserve"> </w:t>
      </w:r>
      <w:r>
        <w:rPr>
          <w:w w:val="85"/>
        </w:rPr>
        <w:t>on</w:t>
      </w:r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w w:val="85"/>
        </w:rPr>
        <w:t>income</w:t>
      </w:r>
      <w:r>
        <w:rPr>
          <w:spacing w:val="-4"/>
          <w:w w:val="85"/>
        </w:rPr>
        <w:t xml:space="preserve"> </w:t>
      </w:r>
      <w:r>
        <w:rPr>
          <w:w w:val="85"/>
        </w:rPr>
        <w:t>paid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Non-Resident.</w:t>
      </w:r>
      <w:r>
        <w:rPr>
          <w:spacing w:val="-4"/>
          <w:w w:val="85"/>
        </w:rPr>
        <w:t xml:space="preserve"> </w:t>
      </w:r>
      <w:r>
        <w:rPr>
          <w:w w:val="85"/>
        </w:rPr>
        <w:t>CBDT</w:t>
      </w:r>
      <w:r>
        <w:rPr>
          <w:spacing w:val="-4"/>
          <w:w w:val="85"/>
        </w:rPr>
        <w:t xml:space="preserve"> </w:t>
      </w:r>
      <w:r>
        <w:rPr>
          <w:w w:val="85"/>
        </w:rPr>
        <w:t>has</w:t>
      </w:r>
      <w:r>
        <w:rPr>
          <w:spacing w:val="-4"/>
          <w:w w:val="85"/>
        </w:rPr>
        <w:t xml:space="preserve"> </w:t>
      </w:r>
      <w:r>
        <w:rPr>
          <w:w w:val="85"/>
        </w:rPr>
        <w:t>also</w:t>
      </w:r>
      <w:r>
        <w:rPr>
          <w:spacing w:val="-4"/>
          <w:w w:val="85"/>
        </w:rPr>
        <w:t xml:space="preserve"> </w:t>
      </w:r>
      <w:r>
        <w:rPr>
          <w:w w:val="85"/>
        </w:rPr>
        <w:t>issued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Press</w:t>
      </w:r>
      <w:r>
        <w:rPr>
          <w:spacing w:val="-4"/>
          <w:w w:val="85"/>
        </w:rPr>
        <w:t xml:space="preserve"> </w:t>
      </w:r>
      <w:r>
        <w:rPr>
          <w:w w:val="85"/>
        </w:rPr>
        <w:t>Release</w:t>
      </w:r>
      <w:r>
        <w:rPr>
          <w:spacing w:val="-3"/>
          <w:w w:val="85"/>
        </w:rPr>
        <w:t xml:space="preserve"> </w:t>
      </w:r>
      <w:r>
        <w:rPr>
          <w:w w:val="85"/>
        </w:rPr>
        <w:t>on</w:t>
      </w:r>
      <w:r>
        <w:rPr>
          <w:spacing w:val="40"/>
        </w:rPr>
        <w:t xml:space="preserve"> </w:t>
      </w:r>
      <w:r>
        <w:rPr>
          <w:w w:val="80"/>
        </w:rPr>
        <w:t>May 13, 2020. announcing a reduction in rate of Tax Deduction at Source (TDS) &amp; Tax Collection at Source</w:t>
      </w:r>
      <w:r>
        <w:rPr>
          <w:spacing w:val="40"/>
        </w:rPr>
        <w:t xml:space="preserve"> </w:t>
      </w:r>
      <w:r>
        <w:rPr>
          <w:w w:val="80"/>
        </w:rPr>
        <w:t>(TCS) in order to provide more funds in the hands of taxpayers for dealing with economic situation arising</w:t>
      </w:r>
      <w:r>
        <w:rPr>
          <w:spacing w:val="40"/>
        </w:rPr>
        <w:t xml:space="preserve"> </w:t>
      </w:r>
      <w:r>
        <w:rPr>
          <w:w w:val="90"/>
        </w:rPr>
        <w:t>out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Covid</w:t>
      </w:r>
      <w:r>
        <w:rPr>
          <w:spacing w:val="-3"/>
          <w:w w:val="90"/>
        </w:rPr>
        <w:t xml:space="preserve"> </w:t>
      </w:r>
      <w:r>
        <w:rPr>
          <w:w w:val="90"/>
        </w:rPr>
        <w:t>19</w:t>
      </w:r>
      <w:r>
        <w:rPr>
          <w:spacing w:val="-3"/>
          <w:w w:val="90"/>
        </w:rPr>
        <w:t xml:space="preserve"> </w:t>
      </w:r>
      <w:r>
        <w:rPr>
          <w:w w:val="90"/>
        </w:rPr>
        <w:t>Pandemic.</w:t>
      </w:r>
    </w:p>
    <w:p w14:paraId="2CD27EA5">
      <w:pPr>
        <w:pStyle w:val="9"/>
        <w:spacing w:before="55" w:line="232" w:lineRule="auto"/>
        <w:ind w:left="243" w:right="394"/>
      </w:pPr>
      <w:r>
        <w:rPr>
          <w:w w:val="80"/>
        </w:rPr>
        <w:t>The</w:t>
      </w:r>
      <w:r>
        <w:t xml:space="preserve"> </w:t>
      </w:r>
      <w:r>
        <w:rPr>
          <w:w w:val="80"/>
        </w:rPr>
        <w:t>Rates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TDS</w:t>
      </w:r>
      <w:r>
        <w:t xml:space="preserve"> </w:t>
      </w:r>
      <w:r>
        <w:rPr>
          <w:w w:val="80"/>
        </w:rPr>
        <w:t>for</w:t>
      </w:r>
      <w:r>
        <w:t xml:space="preserve"> </w:t>
      </w:r>
      <w:r>
        <w:rPr>
          <w:w w:val="80"/>
        </w:rPr>
        <w:t>non-salaried</w:t>
      </w:r>
      <w:r>
        <w:t xml:space="preserve"> </w:t>
      </w:r>
      <w:r>
        <w:rPr>
          <w:w w:val="80"/>
        </w:rPr>
        <w:t>specified</w:t>
      </w:r>
      <w:r>
        <w:t xml:space="preserve"> </w:t>
      </w:r>
      <w:r>
        <w:rPr>
          <w:w w:val="80"/>
        </w:rPr>
        <w:t>payments</w:t>
      </w:r>
      <w:r>
        <w:t xml:space="preserve"> </w:t>
      </w:r>
      <w:r>
        <w:rPr>
          <w:w w:val="80"/>
        </w:rPr>
        <w:t>made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Residents</w:t>
      </w:r>
      <w:r>
        <w:t xml:space="preserve"> </w:t>
      </w:r>
      <w:r>
        <w:rPr>
          <w:w w:val="80"/>
        </w:rPr>
        <w:t>has</w:t>
      </w:r>
      <w:r>
        <w:t xml:space="preserve"> </w:t>
      </w:r>
      <w:r>
        <w:rPr>
          <w:w w:val="80"/>
        </w:rPr>
        <w:t>been</w:t>
      </w:r>
      <w:r>
        <w:t xml:space="preserve"> </w:t>
      </w:r>
      <w:r>
        <w:rPr>
          <w:w w:val="80"/>
        </w:rPr>
        <w:t>reduced</w:t>
      </w:r>
      <w:r>
        <w:t xml:space="preserve"> </w:t>
      </w:r>
      <w:r>
        <w:rPr>
          <w:w w:val="80"/>
        </w:rPr>
        <w:t>by</w:t>
      </w:r>
      <w:r>
        <w:t xml:space="preserve"> </w:t>
      </w:r>
      <w:r>
        <w:rPr>
          <w:w w:val="80"/>
        </w:rPr>
        <w:t>25%</w:t>
      </w:r>
      <w:r>
        <w:rPr>
          <w:spacing w:val="40"/>
        </w:rPr>
        <w:t xml:space="preserve"> </w:t>
      </w:r>
      <w:r>
        <w:rPr>
          <w:w w:val="80"/>
        </w:rPr>
        <w:t>on applicable/for the period 14th May 2020 to 31st March 2021.Dividend (IDCW) Income is taxable in the</w:t>
      </w:r>
      <w:r>
        <w:rPr>
          <w:spacing w:val="40"/>
        </w:rPr>
        <w:t xml:space="preserve"> </w:t>
      </w:r>
      <w:r>
        <w:rPr>
          <w:w w:val="85"/>
        </w:rPr>
        <w:t>hands of investor as per applicable tax rates/slab rates.</w:t>
      </w:r>
    </w:p>
    <w:sectPr>
      <w:pgSz w:w="11880" w:h="15840"/>
      <w:pgMar w:top="280" w:right="0" w:bottom="280" w:left="0" w:header="720" w:footer="720" w:gutter="0"/>
      <w:cols w:equalWidth="0" w:num="2">
        <w:col w:w="5799" w:space="40"/>
        <w:col w:w="60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lowerRoman"/>
      <w:lvlText w:val="(%1)"/>
      <w:lvlJc w:val="left"/>
      <w:pPr>
        <w:ind w:left="810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08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43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952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368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2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83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65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06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47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88" w:hanging="284"/>
      </w:pPr>
      <w:rPr>
        <w:rFonts w:hint="default"/>
        <w:lang w:val="en-US" w:eastAsia="en-US" w:bidi="ar-SA"/>
      </w:rPr>
    </w:lvl>
  </w:abstractNum>
  <w:abstractNum w:abstractNumId="2">
    <w:nsid w:val="B0F1ACD9"/>
    <w:multiLevelType w:val="multilevel"/>
    <w:tmpl w:val="B0F1ACD9"/>
    <w:lvl w:ilvl="0" w:tentative="0">
      <w:start w:val="1"/>
      <w:numFmt w:val="decimal"/>
      <w:lvlText w:val="%1"/>
      <w:lvlJc w:val="left"/>
      <w:pPr>
        <w:ind w:left="680" w:hanging="28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1"/>
      <w:numFmt w:val="lowerLetter"/>
      <w:lvlText w:val="%2"/>
      <w:lvlJc w:val="left"/>
      <w:pPr>
        <w:ind w:left="963" w:hanging="28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47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240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057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874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9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08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25" w:hanging="284"/>
      </w:pPr>
      <w:rPr>
        <w:rFonts w:hint="default"/>
        <w:lang w:val="en-US" w:eastAsia="en-US" w:bidi="ar-SA"/>
      </w:rPr>
    </w:lvl>
  </w:abstractNum>
  <w:abstractNum w:abstractNumId="3">
    <w:nsid w:val="B5E306ED"/>
    <w:multiLevelType w:val="multilevel"/>
    <w:tmpl w:val="B5E306ED"/>
    <w:lvl w:ilvl="0" w:tentative="0">
      <w:start w:val="1"/>
      <w:numFmt w:val="lowerRoman"/>
      <w:lvlText w:val="(%1)"/>
      <w:lvlJc w:val="left"/>
      <w:pPr>
        <w:ind w:left="680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91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03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1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5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63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74" w:hanging="284"/>
      </w:pPr>
      <w:rPr>
        <w:rFonts w:hint="default"/>
        <w:lang w:val="en-US" w:eastAsia="en-US" w:bidi="ar-SA"/>
      </w:rPr>
    </w:lvl>
  </w:abstractNum>
  <w:abstractNum w:abstractNumId="4">
    <w:nsid w:val="BF205925"/>
    <w:multiLevelType w:val="multilevel"/>
    <w:tmpl w:val="BF205925"/>
    <w:lvl w:ilvl="0" w:tentative="0">
      <w:start w:val="0"/>
      <w:numFmt w:val="bullet"/>
      <w:lvlText w:val="•"/>
      <w:lvlJc w:val="left"/>
      <w:pPr>
        <w:ind w:left="396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39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79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19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59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099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179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18" w:hanging="284"/>
      </w:pPr>
      <w:rPr>
        <w:rFonts w:hint="default"/>
        <w:lang w:val="en-US" w:eastAsia="en-US" w:bidi="ar-SA"/>
      </w:rPr>
    </w:lvl>
  </w:abstractNum>
  <w:abstractNum w:abstractNumId="5">
    <w:nsid w:val="C8879AEF"/>
    <w:multiLevelType w:val="multilevel"/>
    <w:tmpl w:val="C8879AEF"/>
    <w:lvl w:ilvl="0" w:tentative="0">
      <w:start w:val="2"/>
      <w:numFmt w:val="lowerLetter"/>
      <w:lvlText w:val="%1."/>
      <w:lvlJc w:val="left"/>
      <w:pPr>
        <w:ind w:left="526" w:hanging="28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63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48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737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04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93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81" w:hanging="284"/>
      </w:pPr>
      <w:rPr>
        <w:rFonts w:hint="default"/>
        <w:lang w:val="en-US" w:eastAsia="en-US" w:bidi="ar-SA"/>
      </w:rPr>
    </w:lvl>
  </w:abstractNum>
  <w:abstractNum w:abstractNumId="6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853" w:hanging="18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62" w:hanging="1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64" w:hanging="1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66" w:hanging="1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268" w:hanging="1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370" w:hanging="1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472" w:hanging="1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574" w:hanging="1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676" w:hanging="184"/>
      </w:pPr>
      <w:rPr>
        <w:rFonts w:hint="default"/>
        <w:lang w:val="en-US" w:eastAsia="en-US" w:bidi="ar-SA"/>
      </w:rPr>
    </w:lvl>
  </w:abstractNum>
  <w:abstractNum w:abstractNumId="7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368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2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83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65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06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47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88" w:hanging="284"/>
      </w:pPr>
      <w:rPr>
        <w:rFonts w:hint="default"/>
        <w:lang w:val="en-US" w:eastAsia="en-US" w:bidi="ar-SA"/>
      </w:rPr>
    </w:lvl>
  </w:abstractNum>
  <w:abstractNum w:abstractNumId="8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368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2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83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65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06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47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88" w:hanging="284"/>
      </w:pPr>
      <w:rPr>
        <w:rFonts w:hint="default"/>
        <w:lang w:val="en-US" w:eastAsia="en-US" w:bidi="ar-SA"/>
      </w:rPr>
    </w:lvl>
  </w:abstractNum>
  <w:abstractNum w:abstractNumId="9">
    <w:nsid w:val="F4B5D9F5"/>
    <w:multiLevelType w:val="multilevel"/>
    <w:tmpl w:val="F4B5D9F5"/>
    <w:lvl w:ilvl="0" w:tentative="0">
      <w:start w:val="0"/>
      <w:numFmt w:val="bullet"/>
      <w:lvlText w:val="•"/>
      <w:lvlJc w:val="left"/>
      <w:pPr>
        <w:ind w:left="526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72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24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832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85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37" w:hanging="284"/>
      </w:pPr>
      <w:rPr>
        <w:rFonts w:hint="default"/>
        <w:lang w:val="en-US" w:eastAsia="en-US" w:bidi="ar-SA"/>
      </w:rPr>
    </w:lvl>
  </w:abstractNum>
  <w:abstractNum w:abstractNumId="10">
    <w:nsid w:val="0053208E"/>
    <w:multiLevelType w:val="multilevel"/>
    <w:tmpl w:val="0053208E"/>
    <w:lvl w:ilvl="0" w:tentative="0">
      <w:start w:val="1"/>
      <w:numFmt w:val="lowerRoman"/>
      <w:lvlText w:val="(%1)"/>
      <w:lvlJc w:val="left"/>
      <w:pPr>
        <w:ind w:left="317" w:hanging="2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81"/>
        <w:position w:val="1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86" w:hanging="2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53" w:hanging="2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19" w:hanging="2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86" w:hanging="2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52" w:hanging="2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19" w:hanging="2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85" w:hanging="2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52" w:hanging="262"/>
      </w:pPr>
      <w:rPr>
        <w:rFonts w:hint="default"/>
        <w:lang w:val="en-US" w:eastAsia="en-US" w:bidi="ar-SA"/>
      </w:rPr>
    </w:lvl>
  </w:abstractNum>
  <w:abstractNum w:abstractNumId="11">
    <w:nsid w:val="0248C179"/>
    <w:multiLevelType w:val="multilevel"/>
    <w:tmpl w:val="0248C179"/>
    <w:lvl w:ilvl="0" w:tentative="0">
      <w:start w:val="0"/>
      <w:numFmt w:val="bullet"/>
      <w:lvlText w:val="•"/>
      <w:lvlJc w:val="left"/>
      <w:pPr>
        <w:ind w:left="680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964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64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3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72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648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185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23" w:hanging="284"/>
      </w:pPr>
      <w:rPr>
        <w:rFonts w:hint="default"/>
        <w:lang w:val="en-US" w:eastAsia="en-US" w:bidi="ar-SA"/>
      </w:rPr>
    </w:lvl>
  </w:abstractNum>
  <w:abstractNum w:abstractNumId="12">
    <w:nsid w:val="03D62ECE"/>
    <w:multiLevelType w:val="multilevel"/>
    <w:tmpl w:val="03D62ECE"/>
    <w:lvl w:ilvl="0" w:tentative="0">
      <w:start w:val="0"/>
      <w:numFmt w:val="bullet"/>
      <w:lvlText w:val="•"/>
      <w:lvlJc w:val="left"/>
      <w:pPr>
        <w:ind w:left="810" w:hanging="284"/>
      </w:pPr>
      <w:rPr>
        <w:rFonts w:hint="default" w:ascii="Arial" w:hAnsi="Arial" w:eastAsia="Arial" w:cs="Arial"/>
        <w:b/>
        <w:bCs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08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43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952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7" w:hanging="284"/>
      </w:pPr>
      <w:rPr>
        <w:rFonts w:hint="default"/>
        <w:lang w:val="en-US" w:eastAsia="en-US" w:bidi="ar-SA"/>
      </w:rPr>
    </w:lvl>
  </w:abstractNum>
  <w:abstractNum w:abstractNumId="13">
    <w:nsid w:val="0E640482"/>
    <w:multiLevelType w:val="multilevel"/>
    <w:tmpl w:val="0E640482"/>
    <w:lvl w:ilvl="0" w:tentative="0">
      <w:start w:val="0"/>
      <w:numFmt w:val="bullet"/>
      <w:lvlText w:val="•"/>
      <w:lvlJc w:val="left"/>
      <w:pPr>
        <w:ind w:left="680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91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03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1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5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63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75" w:hanging="284"/>
      </w:pPr>
      <w:rPr>
        <w:rFonts w:hint="default"/>
        <w:lang w:val="en-US" w:eastAsia="en-US" w:bidi="ar-SA"/>
      </w:rPr>
    </w:lvl>
  </w:abstractNum>
  <w:abstractNum w:abstractNumId="14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368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2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83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65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06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47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88" w:hanging="284"/>
      </w:pPr>
      <w:rPr>
        <w:rFonts w:hint="default"/>
        <w:lang w:val="en-US" w:eastAsia="en-US" w:bidi="ar-SA"/>
      </w:rPr>
    </w:lvl>
  </w:abstractNum>
  <w:abstractNum w:abstractNumId="15">
    <w:nsid w:val="25B654F3"/>
    <w:multiLevelType w:val="multilevel"/>
    <w:tmpl w:val="25B654F3"/>
    <w:lvl w:ilvl="0" w:tentative="0">
      <w:start w:val="1"/>
      <w:numFmt w:val="lowerLetter"/>
      <w:lvlText w:val="%1)"/>
      <w:lvlJc w:val="left"/>
      <w:pPr>
        <w:ind w:left="810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63" w:hanging="284"/>
      </w:pPr>
      <w:rPr>
        <w:rFonts w:hint="default" w:ascii="Arial" w:hAnsi="Arial" w:eastAsia="Arial" w:cs="Arial"/>
        <w:b/>
        <w:bCs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48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737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04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93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82" w:hanging="284"/>
      </w:pPr>
      <w:rPr>
        <w:rFonts w:hint="default"/>
        <w:lang w:val="en-US" w:eastAsia="en-US" w:bidi="ar-SA"/>
      </w:rPr>
    </w:lvl>
  </w:abstractNum>
  <w:abstractNum w:abstractNumId="16">
    <w:nsid w:val="2A8F537B"/>
    <w:multiLevelType w:val="multilevel"/>
    <w:tmpl w:val="2A8F537B"/>
    <w:lvl w:ilvl="0" w:tentative="0">
      <w:start w:val="1"/>
      <w:numFmt w:val="lowerRoman"/>
      <w:lvlText w:val="(%1)"/>
      <w:lvlJc w:val="left"/>
      <w:pPr>
        <w:ind w:left="810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08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43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952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</w:abstractNum>
  <w:abstractNum w:abstractNumId="17">
    <w:nsid w:val="46A08BB8"/>
    <w:multiLevelType w:val="multilevel"/>
    <w:tmpl w:val="46A08BB8"/>
    <w:lvl w:ilvl="0" w:tentative="0">
      <w:start w:val="0"/>
      <w:numFmt w:val="bullet"/>
      <w:lvlText w:val="•"/>
      <w:lvlJc w:val="left"/>
      <w:pPr>
        <w:ind w:left="680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91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03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1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5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63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75" w:hanging="284"/>
      </w:pPr>
      <w:rPr>
        <w:rFonts w:hint="default"/>
        <w:lang w:val="en-US" w:eastAsia="en-US" w:bidi="ar-SA"/>
      </w:rPr>
    </w:lvl>
  </w:abstractNum>
  <w:abstractNum w:abstractNumId="18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368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2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83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65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06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47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88" w:hanging="284"/>
      </w:pPr>
      <w:rPr>
        <w:rFonts w:hint="default"/>
        <w:lang w:val="en-US" w:eastAsia="en-US" w:bidi="ar-SA"/>
      </w:rPr>
    </w:lvl>
  </w:abstractNum>
  <w:abstractNum w:abstractNumId="19">
    <w:nsid w:val="4D4DC07F"/>
    <w:multiLevelType w:val="multilevel"/>
    <w:tmpl w:val="4D4DC07F"/>
    <w:lvl w:ilvl="0" w:tentative="0">
      <w:start w:val="0"/>
      <w:numFmt w:val="bullet"/>
      <w:lvlText w:val="•"/>
      <w:lvlJc w:val="left"/>
      <w:pPr>
        <w:ind w:left="680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91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03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1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5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62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74" w:hanging="284"/>
      </w:pPr>
      <w:rPr>
        <w:rFonts w:hint="default"/>
        <w:lang w:val="en-US" w:eastAsia="en-US" w:bidi="ar-SA"/>
      </w:rPr>
    </w:lvl>
  </w:abstractNum>
  <w:abstractNum w:abstractNumId="2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850" w:hanging="28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82"/>
        <w:sz w:val="14"/>
        <w:szCs w:val="14"/>
        <w:lang w:val="en-US" w:eastAsia="en-US" w:bidi="ar-SA"/>
      </w:rPr>
    </w:lvl>
    <w:lvl w:ilvl="1" w:tentative="0">
      <w:start w:val="1"/>
      <w:numFmt w:val="lowerLetter"/>
      <w:lvlText w:val="%2."/>
      <w:lvlJc w:val="left"/>
      <w:pPr>
        <w:ind w:left="680" w:hanging="28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680" w:hanging="284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3" w:tentative="0">
      <w:start w:val="1"/>
      <w:numFmt w:val="lowerLetter"/>
      <w:lvlText w:val="%4."/>
      <w:lvlJc w:val="left"/>
      <w:pPr>
        <w:ind w:left="680" w:hanging="284"/>
        <w:jc w:val="right"/>
      </w:pPr>
      <w:rPr>
        <w:rFonts w:hint="default"/>
        <w:spacing w:val="0"/>
        <w:w w:val="82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963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74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8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45" w:hanging="284"/>
      </w:pPr>
      <w:rPr>
        <w:rFonts w:hint="default"/>
        <w:lang w:val="en-US" w:eastAsia="en-US" w:bidi="ar-SA"/>
      </w:rPr>
    </w:lvl>
  </w:abstractNum>
  <w:abstractNum w:abstractNumId="21">
    <w:nsid w:val="5A241D34"/>
    <w:multiLevelType w:val="multilevel"/>
    <w:tmpl w:val="5A241D34"/>
    <w:lvl w:ilvl="0" w:tentative="0">
      <w:start w:val="1"/>
      <w:numFmt w:val="upperRoman"/>
      <w:lvlText w:val="%1."/>
      <w:lvlJc w:val="left"/>
      <w:pPr>
        <w:ind w:left="526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09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82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64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47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29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1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94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876" w:hanging="284"/>
      </w:pPr>
      <w:rPr>
        <w:rFonts w:hint="default"/>
        <w:lang w:val="en-US" w:eastAsia="en-US" w:bidi="ar-SA"/>
      </w:rPr>
    </w:lvl>
  </w:abstractNum>
  <w:abstractNum w:abstractNumId="22">
    <w:nsid w:val="60382F6E"/>
    <w:multiLevelType w:val="multilevel"/>
    <w:tmpl w:val="60382F6E"/>
    <w:lvl w:ilvl="0" w:tentative="0">
      <w:start w:val="0"/>
      <w:numFmt w:val="bullet"/>
      <w:lvlText w:val="•"/>
      <w:lvlJc w:val="left"/>
      <w:pPr>
        <w:ind w:left="680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80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03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1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50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62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74" w:hanging="284"/>
      </w:pPr>
      <w:rPr>
        <w:rFonts w:hint="default"/>
        <w:lang w:val="en-US" w:eastAsia="en-US" w:bidi="ar-SA"/>
      </w:rPr>
    </w:lvl>
  </w:abstractNum>
  <w:abstractNum w:abstractNumId="23">
    <w:nsid w:val="72183CF9"/>
    <w:multiLevelType w:val="multilevel"/>
    <w:tmpl w:val="72183CF9"/>
    <w:lvl w:ilvl="0" w:tentative="0">
      <w:start w:val="1"/>
      <w:numFmt w:val="lowerLetter"/>
      <w:lvlText w:val="%1."/>
      <w:lvlJc w:val="left"/>
      <w:pPr>
        <w:ind w:left="963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43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895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379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863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47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831" w:hanging="284"/>
      </w:pPr>
      <w:rPr>
        <w:rFonts w:hint="default"/>
        <w:lang w:val="en-US" w:eastAsia="en-US" w:bidi="ar-SA"/>
      </w:rPr>
    </w:lvl>
  </w:abstractNum>
  <w:abstractNum w:abstractNumId="24">
    <w:nsid w:val="77ECEA79"/>
    <w:multiLevelType w:val="multilevel"/>
    <w:tmpl w:val="77ECEA79"/>
    <w:lvl w:ilvl="0" w:tentative="0">
      <w:start w:val="0"/>
      <w:numFmt w:val="bullet"/>
      <w:lvlText w:val="•"/>
      <w:lvlJc w:val="left"/>
      <w:pPr>
        <w:ind w:left="810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08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43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952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</w:abstractNum>
  <w:abstractNum w:abstractNumId="25">
    <w:nsid w:val="7C246926"/>
    <w:multiLevelType w:val="multilevel"/>
    <w:tmpl w:val="7C246926"/>
    <w:lvl w:ilvl="0" w:tentative="0">
      <w:start w:val="0"/>
      <w:numFmt w:val="bullet"/>
      <w:lvlText w:val="•"/>
      <w:lvlJc w:val="left"/>
      <w:pPr>
        <w:ind w:left="810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08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43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952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74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6" w:hanging="284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24A77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75"/>
      <w:ind w:left="25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4"/>
      <w:ind w:left="371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type="paragraph" w:styleId="4">
    <w:name w:val="heading 3"/>
    <w:basedOn w:val="1"/>
    <w:qFormat/>
    <w:uiPriority w:val="1"/>
    <w:pPr>
      <w:ind w:left="195"/>
      <w:outlineLvl w:val="3"/>
    </w:pPr>
    <w:rPr>
      <w:rFonts w:ascii="Arial MT" w:hAnsi="Arial MT" w:eastAsia="Arial MT" w:cs="Arial MT"/>
      <w:sz w:val="16"/>
      <w:szCs w:val="16"/>
      <w:lang w:val="en-US" w:eastAsia="en-US" w:bidi="ar-SA"/>
    </w:rPr>
  </w:style>
  <w:style w:type="paragraph" w:styleId="5">
    <w:name w:val="heading 4"/>
    <w:basedOn w:val="1"/>
    <w:qFormat/>
    <w:uiPriority w:val="1"/>
    <w:pPr>
      <w:spacing w:before="52"/>
      <w:ind w:left="679" w:hanging="283"/>
      <w:outlineLvl w:val="4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type="paragraph" w:styleId="6">
    <w:name w:val="heading 5"/>
    <w:basedOn w:val="1"/>
    <w:qFormat/>
    <w:uiPriority w:val="1"/>
    <w:pPr>
      <w:spacing w:before="55"/>
      <w:ind w:left="396"/>
      <w:outlineLvl w:val="5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qFormat/>
    <w:uiPriority w:val="1"/>
    <w:pPr>
      <w:jc w:val="both"/>
    </w:pPr>
    <w:rPr>
      <w:rFonts w:ascii="Arial MT" w:hAnsi="Arial MT" w:eastAsia="Arial MT" w:cs="Arial MT"/>
      <w:sz w:val="14"/>
      <w:szCs w:val="14"/>
      <w:lang w:val="en-US" w:eastAsia="en-US" w:bidi="ar-SA"/>
    </w:rPr>
  </w:style>
  <w:style w:type="paragraph" w:styleId="10">
    <w:name w:val="Title"/>
    <w:basedOn w:val="1"/>
    <w:qFormat/>
    <w:uiPriority w:val="1"/>
    <w:pPr>
      <w:spacing w:line="441" w:lineRule="exact"/>
      <w:ind w:left="85"/>
    </w:pPr>
    <w:rPr>
      <w:rFonts w:ascii="Trebuchet MS" w:hAnsi="Trebuchet MS" w:eastAsia="Trebuchet MS" w:cs="Trebuchet MS"/>
      <w:b/>
      <w:bCs/>
      <w:sz w:val="41"/>
      <w:szCs w:val="41"/>
      <w:lang w:val="en-US" w:eastAsia="en-US" w:bidi="ar-SA"/>
    </w:r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55"/>
      <w:ind w:left="680" w:hanging="284"/>
      <w:jc w:val="both"/>
    </w:pPr>
    <w:rPr>
      <w:rFonts w:ascii="Arial MT" w:hAnsi="Arial MT" w:eastAsia="Arial MT" w:cs="Arial MT"/>
      <w:lang w:val="en-US" w:eastAsia="en-US" w:bidi="ar-SA"/>
    </w:rPr>
  </w:style>
  <w:style w:type="paragraph" w:customStyle="1" w:styleId="13">
    <w:name w:val="Table Paragraph"/>
    <w:basedOn w:val="1"/>
    <w:qFormat/>
    <w:uiPriority w:val="1"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2025-12-12T09:41:00Z</dcterms:created>
  <dc:creator>lenovo</dc:creator>
  <cp:lastModifiedBy>lenovo</cp:lastModifiedBy>
  <dcterms:modified xsi:type="dcterms:W3CDTF">2025-12-12T09:42:59Z</dcterms:modified>
  <dc:title>Common Application Form V1 August 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16.00</vt:lpwstr>
  </property>
  <property fmtid="{D5CDD505-2E9C-101B-9397-08002B2CF9AE}" pid="6" name="KSOProductBuildVer">
    <vt:lpwstr>1033-12.2.0.23155</vt:lpwstr>
  </property>
  <property fmtid="{D5CDD505-2E9C-101B-9397-08002B2CF9AE}" pid="7" name="ICV">
    <vt:lpwstr>1AB3D3FFD90C47B69DAA15B9BA533716_12</vt:lpwstr>
  </property>
</Properties>
</file>